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f483" w14:textId="263f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апреля 2024 года № 175. Зарегистрирован в Министерстве юстиции Республики Казахстан 2 апреля 2024 года № 34210.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4"/>
    <w:bookmarkStart w:name="z9" w:id="5"/>
    <w:p>
      <w:pPr>
        <w:spacing w:after="0"/>
        <w:ind w:left="0"/>
        <w:jc w:val="both"/>
      </w:pPr>
      <w:r>
        <w:rPr>
          <w:rFonts w:ascii="Times New Roman"/>
          <w:b w:val="false"/>
          <w:i w:val="false"/>
          <w:color w:val="000000"/>
          <w:sz w:val="28"/>
        </w:rPr>
        <w:t>
      в категории 1 "Текущие затраты":</w:t>
      </w:r>
    </w:p>
    <w:bookmarkEnd w:id="5"/>
    <w:bookmarkStart w:name="z10" w:id="6"/>
    <w:p>
      <w:pPr>
        <w:spacing w:after="0"/>
        <w:ind w:left="0"/>
        <w:jc w:val="both"/>
      </w:pPr>
      <w:r>
        <w:rPr>
          <w:rFonts w:ascii="Times New Roman"/>
          <w:b w:val="false"/>
          <w:i w:val="false"/>
          <w:color w:val="000000"/>
          <w:sz w:val="28"/>
        </w:rPr>
        <w:t>
      в классе 01 "Затраты на товары и услуги":</w:t>
      </w:r>
    </w:p>
    <w:bookmarkEnd w:id="6"/>
    <w:bookmarkStart w:name="z11" w:id="7"/>
    <w:p>
      <w:pPr>
        <w:spacing w:after="0"/>
        <w:ind w:left="0"/>
        <w:jc w:val="both"/>
      </w:pPr>
      <w:r>
        <w:rPr>
          <w:rFonts w:ascii="Times New Roman"/>
          <w:b w:val="false"/>
          <w:i w:val="false"/>
          <w:color w:val="000000"/>
          <w:sz w:val="28"/>
        </w:rPr>
        <w:t>
      в подклассе 150 "Приобретение услуг и работ":</w:t>
      </w:r>
    </w:p>
    <w:bookmarkEnd w:id="7"/>
    <w:bookmarkStart w:name="z12" w:id="8"/>
    <w:p>
      <w:pPr>
        <w:spacing w:after="0"/>
        <w:ind w:left="0"/>
        <w:jc w:val="both"/>
      </w:pPr>
      <w:r>
        <w:rPr>
          <w:rFonts w:ascii="Times New Roman"/>
          <w:b w:val="false"/>
          <w:i w:val="false"/>
          <w:color w:val="000000"/>
          <w:sz w:val="28"/>
        </w:rPr>
        <w:t>
      по специфике 159 "Оплата прочих услуг и работ":</w:t>
      </w:r>
    </w:p>
    <w:bookmarkEnd w:id="8"/>
    <w:bookmarkStart w:name="z13" w:id="9"/>
    <w:p>
      <w:pPr>
        <w:spacing w:after="0"/>
        <w:ind w:left="0"/>
        <w:jc w:val="both"/>
      </w:pPr>
      <w:r>
        <w:rPr>
          <w:rFonts w:ascii="Times New Roman"/>
          <w:b w:val="false"/>
          <w:i w:val="false"/>
          <w:color w:val="000000"/>
          <w:sz w:val="28"/>
        </w:rPr>
        <w:t>
      графу 7 "Примечание" изложить в следующей редакции:</w:t>
      </w:r>
    </w:p>
    <w:bookmarkEnd w:id="9"/>
    <w:bookmarkStart w:name="z14" w:id="10"/>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транспорта Республики Казахстан, Министерство промышленности и строительства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Объединенных Наций в Республике Казахстан и Комитетом лесного хозяйства и животного мира Министерства экологии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промышленности и строительства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промышленности и строительства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подпрограммам "За счет софинансирования гранта из республиканского бюджета" и "За счет гранта" бюджетной программы "Проведение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 администратором которой является Агентство по стратегическому планированию и реформам Республики Казахстан,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цифрового развития, инноваций и аэрокосмической промышленности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государственным учреждением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w:t>
      </w:r>
    </w:p>
    <w:bookmarkEnd w:id="10"/>
    <w:bookmarkStart w:name="z15" w:id="11"/>
    <w:p>
      <w:pPr>
        <w:spacing w:after="0"/>
        <w:ind w:left="0"/>
        <w:jc w:val="both"/>
      </w:pPr>
      <w:r>
        <w:rPr>
          <w:rFonts w:ascii="Times New Roman"/>
          <w:b w:val="false"/>
          <w:i w:val="false"/>
          <w:color w:val="000000"/>
          <w:sz w:val="28"/>
        </w:rPr>
        <w:t xml:space="preserve">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w:t>
      </w:r>
    </w:p>
    <w:bookmarkEnd w:id="11"/>
    <w:bookmarkStart w:name="z16" w:id="12"/>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12"/>
    <w:bookmarkStart w:name="z17" w:id="13"/>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13"/>
    <w:bookmarkStart w:name="z18" w:id="14"/>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4"/>
    <w:bookmarkStart w:name="z19" w:id="1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5"/>
    <w:bookmarkStart w:name="z20" w:id="1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6"/>
    <w:bookmarkStart w:name="z21"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
    <w:bookmarkStart w:name="z22"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
    <w:bookmarkStart w:name="z23" w:id="1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