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f384" w14:textId="056f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30 марта 2024 года № 2. Зарегистрирован в Министерстве юстиции Республики Казахстан 1 апреля 2024 года № 34207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 (зарегистрирован в Реестре государственной регистрации нормативных правовых актов под № 26924)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 и информации об операциях, подлежащих финансовому мониторингу,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кодов видов субъектов финансового мониторинга, утвержденный приложением 4 к указанным Правилам: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следующего содержания: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Экспортно-кредитное агентство Казахстана 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