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e1aa" w14:textId="3d6e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 и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26 марта 2024 года № 109. Зарегистрирован в Министерстве юстиции Республики Казахстан 29 марта 2024 года № 34194.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национальной экономики Республики Казахстан и Министерства индустрии и инфраструктурного развития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109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 и Министерства индустрии и инфраструктурного развития Республики Казахстан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июля 2016 года № 352 "Об утверждении Правил выдачи разрешения на привлечение денег дольщиков" (зарегистрирован в Реестре государственной регистрации нормативных правовых актов за № 14188)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долевом участии в жилищном строительстве"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привлечение денег дольщиков,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выдачи разрешения на привлечение денег дольщиков (далее – Правила) разработаны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долевом участии в жилищном строительстве" (далее – Закон),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Законом Республики Казахстан "О разрешениях и уведомлениях" и определяют порядок выдачи разрешения на привлечение денег дольщиков;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основные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застройщик в сфере долевого участия в жилищном строительстве (далее – застройщик) – юридическое лицо, осуществляющее деятельность по организации долевого участия в жилищном строительстве многоквартирных жилых домов за счет собственных и (или) привлеченных денег посредством участия в уставном капитале уполномоченной компании;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уполномоченная компания – юридическое лицо, сто процентов голосующих акций (долей участия в уставном капитале) которого принадлежат застройщику, осуществляющее деятельность по обеспечению долевого строительства многоквартирного жилого дома и реализации долей в многоквартирном жилом доме, которое не занимается какой-либо иной коммерческой деятельностью, за исключением деятельности в специальных экономических зонах;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дольщик – физическое лицо (за исключением временно пребывающих иностранцев) или юридическое лицо, заключившее договор о долевом участии в жилищном строительстве с целью получения доли в многоквартирном жилом доме.";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"Выдача разрешения на привлечение денег дольщиков" (далее – государственная услуга) оказывается местными исполнительными органами областей, городов Астана, Алматы и Шымкент, районов, городов областного значения (далее – услугодатель).";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акт на земельный участок, принадлежащий на праве временного возмездного землепользования (аренды), предоставленном государством или на праве собственности (при отсутствии сведений в информационной системе "единного государственного кадастра недвижимости");";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услуги, включающий способы, сроки, форму, результат, с учетом особенностей предоставления государственной услуги изложены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Услугодатель в течение двух рабочих дней с момента регистрации заявления и представленных документов, проверяет их полноту, в случае представления услугополучателем неполного пакета документов готовит мотивированный отказ в дальнейшем рассмотрении заявления и направляет услугополучателю через портал в "личный кабинет".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по результатам рассмотрения заявления с документами оформляет, подписывает и направляет услугополучателю через портал в "личный кабинет" результат оказания государственной услуги выдачу разрешения на привлечение денег дольщиков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настоящих правилам либо мотивированный ответ об отказе в оказании государственной услуги в случаях и по основаниям,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промышленности и строительства Республики Казахстан от 30.05.2025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и.о. Министра промышленности и строительства РК от 19.07.2024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 дольщиков"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bookmarkStart w:name="z12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разрешения на привлечение денег дольщиков</w:t>
      </w:r>
    </w:p>
    <w:bookmarkEnd w:id="34"/>
    <w:p>
      <w:pPr>
        <w:spacing w:after="0"/>
        <w:ind w:left="0"/>
        <w:jc w:val="both"/>
      </w:pPr>
      <w:bookmarkStart w:name="z125" w:id="3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реквизиты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личность, контактный телефон, адрес физического лица-заявителя,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(ссылка на нотариально или иным образом удостоверенный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подтверждающий полномочия заявителя на подачу настоящего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работы заявителя и занимаемая им должность, место жительства,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выдать разрешение на привлечение денег дольщиков на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многоквартирного жилого дома площадью _____________, этажность 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расположения, кадастровый номер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ввода в эксплуатацию объекта, согласно проектно-сметной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Заявители и первые руководители юридических лиц, подающих данное заявление,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полностью отвечают за достоверность прилагаемых к заявлению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своевременное представление местному исполнительному органу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информации, запрашиваемой в связи с рассмотрением настоящего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(на) на сбор и обработку моих персональных данных и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необходимых для рассмотрения настоящего заявления и принятия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(указать поименный перечень направляемых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экземпляров и листов по каждому из них):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Застройщика,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Уполномоченной компании,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разрешения на привлечение денег дольщиков"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Астана, Алматы и Шымкент,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 "Правительство для граждан";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жилищной помощи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Государственной корпорации -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услугодатель – с понедельника по пятницу, в соответствии с установленным графиком работы,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Государственную корпорацию: заявление по форме согласно приложению 1 к Правилам предоставления жилищной помощи, утвержденным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9-1)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10-2 Закона Республики Казахстан "О жилищных отношениях" (далее -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доходы семьи (за исключением сведений получаемых из соответствующих государственных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алиментах на детей и других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о размерах ежемесячных взносов на содержание жилого дома (жилого здания);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 потребление 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квитанцию-счет за услуги телекоммуникаций или копия договора на оказание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документов, подтверждающих доходы семьи;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 с места работы либо справка о регистрации в качестве безработного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сведений об алиментах на детей и других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банковского счета;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счета о размерах ежемесячных взносов на содержание жилого дома (жилого здания);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счета на потребление 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квитанцию-счет за услуги телекоммуникаций или копию договора на оказание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жизнедеятельность, при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 "электронного правительства",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получения государственных услуг в электронной форме посредством веб-портал "электронного правительства" субъекты получения услуг в электронной форме могут использовать одноразовые пароли в соответствии с законодательством Республики Казахстан.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31" w:id="3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застройщика и уполномоченной 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услугополучателя)</w:t>
      </w:r>
    </w:p>
    <w:bookmarkStart w:name="z13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государственных услугах",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№ _____ филиала Некоммерческого акционерного общества "Государственная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(адрес: ___________________________________________________)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и (или) с истекшим сроком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Перечню основных требований к оказанию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 и (или) с истекшим сроком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(работника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Исполнитель.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промышленности и строительства Республики Казахстан от 30.05.2025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промышленности и строительства Республики Казахстан от 30.05.2025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перечню</w:t>
            </w:r>
          </w:p>
        </w:tc>
      </w:tr>
    </w:tbl>
    <w:bookmarkStart w:name="z1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и.о. Министра промышленности и строительства РК от 19.07.2024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