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9bcd" w14:textId="cfc9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26 августа 2019 года № 315 "Об утверждении Правил возмещения потерь сельскохозяйственного производства с зачетом сумм, затрачиваемых на восстановление угодий"</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14 марта 2024 года № 97. Зарегистрирован в Министерстве юстиции Республики Казахстан 18 марта 2024 года № 34158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26 августа 2019 года № 315 "Об утверждении Правил возмещения потерь сельскохозяйственного производства с зачетом сумм, затрачиваемых на восстановление угодий" (зарегистрирован в Реестре государственной регистрации нормативных правовых актов № 19305)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Земельного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потерь сельскохозяйственного производства с зачетом сумм, затрачиваемых на восстановление угодий,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возмещения потерь сельскохозяйственного производства с зачетом сумм, затрачиваемых на восстановление угодий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Земельного кодекса Республики Казахстан (далее – Кодекс) и определяют порядок возмещения потерь сельскохозяйственного производства с зачетом сумм, затрачиваемых на восстановление угодий.</w:t>
      </w:r>
    </w:p>
    <w:bookmarkEnd w:id="4"/>
    <w:bookmarkStart w:name="z11" w:id="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5"/>
    <w:bookmarkStart w:name="z12"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6"/>
    <w:bookmarkStart w:name="z13" w:id="7"/>
    <w:p>
      <w:pPr>
        <w:spacing w:after="0"/>
        <w:ind w:left="0"/>
        <w:jc w:val="both"/>
      </w:pPr>
      <w:r>
        <w:rPr>
          <w:rFonts w:ascii="Times New Roman"/>
          <w:b w:val="false"/>
          <w:i w:val="false"/>
          <w:color w:val="000000"/>
          <w:sz w:val="28"/>
        </w:rPr>
        <w:t>
      2)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7"/>
    <w:bookmarkStart w:name="z14" w:id="8"/>
    <w:p>
      <w:pPr>
        <w:spacing w:after="0"/>
        <w:ind w:left="0"/>
        <w:jc w:val="both"/>
      </w:pPr>
      <w:r>
        <w:rPr>
          <w:rFonts w:ascii="Times New Roman"/>
          <w:b w:val="false"/>
          <w:i w:val="false"/>
          <w:color w:val="000000"/>
          <w:sz w:val="28"/>
        </w:rPr>
        <w:t>
      3)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8"/>
    <w:bookmarkStart w:name="z15" w:id="9"/>
    <w:p>
      <w:pPr>
        <w:spacing w:after="0"/>
        <w:ind w:left="0"/>
        <w:jc w:val="both"/>
      </w:pPr>
      <w:r>
        <w:rPr>
          <w:rFonts w:ascii="Times New Roman"/>
          <w:b w:val="false"/>
          <w:i w:val="false"/>
          <w:color w:val="000000"/>
          <w:sz w:val="28"/>
        </w:rPr>
        <w:t xml:space="preserve">
      4)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Кодексом</w:t>
      </w:r>
      <w:r>
        <w:rPr>
          <w:rFonts w:ascii="Times New Roman"/>
          <w:b w:val="false"/>
          <w:i w:val="false"/>
          <w:color w:val="000000"/>
          <w:sz w:val="28"/>
        </w:rPr>
        <w:t xml:space="preserve"> порядке за субъектами земельных отношений;</w:t>
      </w:r>
    </w:p>
    <w:bookmarkEnd w:id="9"/>
    <w:bookmarkStart w:name="z16" w:id="10"/>
    <w:p>
      <w:pPr>
        <w:spacing w:after="0"/>
        <w:ind w:left="0"/>
        <w:jc w:val="both"/>
      </w:pPr>
      <w:r>
        <w:rPr>
          <w:rFonts w:ascii="Times New Roman"/>
          <w:b w:val="false"/>
          <w:i w:val="false"/>
          <w:color w:val="000000"/>
          <w:sz w:val="28"/>
        </w:rPr>
        <w:t>
      5) малопродуктивные угодья – угодья, характеризующиеся отрицательными природными свойствами, низким плодородием, требующие большие затраты по их мелиоративному улучшению, а их хозяйственное использование по назначению является экономически неэффективным;</w:t>
      </w:r>
    </w:p>
    <w:bookmarkEnd w:id="10"/>
    <w:bookmarkStart w:name="z17" w:id="11"/>
    <w:p>
      <w:pPr>
        <w:spacing w:after="0"/>
        <w:ind w:left="0"/>
        <w:jc w:val="both"/>
      </w:pPr>
      <w:r>
        <w:rPr>
          <w:rFonts w:ascii="Times New Roman"/>
          <w:b w:val="false"/>
          <w:i w:val="false"/>
          <w:color w:val="000000"/>
          <w:sz w:val="28"/>
        </w:rPr>
        <w:t>
      6) непродуктивные угодья – угодья, характеризующиеся отрицательными природными свойствами, очень низким плодородием, требующие большие затраты по их мелиоративному улучшению, а их хозяйственное использование по назначению является экономически неэффективным;</w:t>
      </w:r>
    </w:p>
    <w:bookmarkEnd w:id="11"/>
    <w:bookmarkStart w:name="z18" w:id="12"/>
    <w:p>
      <w:pPr>
        <w:spacing w:after="0"/>
        <w:ind w:left="0"/>
        <w:jc w:val="both"/>
      </w:pPr>
      <w:r>
        <w:rPr>
          <w:rFonts w:ascii="Times New Roman"/>
          <w:b w:val="false"/>
          <w:i w:val="false"/>
          <w:color w:val="000000"/>
          <w:sz w:val="28"/>
        </w:rPr>
        <w:t>
      7) плодородный слой почвы – гумуссированная часть почвенного профиля с благоприятными для роста растений физическими, химическими и агрохимическими свойствами.";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"13. Рабочий орган в течение 30 (тридцати) календарных дней со дня поступления заявления подготавливает планово-картографические материалы, данные государственного земельного кадастра на основании сведений, представленных Государственной корпорацией, а также данные почвенных обследований, мониторинга земель на основании сведений, представленных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для рассмотрения комиссией, созданной в соответствии с пунктом 10 настоящих Правил.";</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"17. При нанесении плодородного слоя почвы на малопродуктивные или непродуктивные угодья в землеустроительном проекте дополнительно устанавливаются:</w:t>
      </w:r>
    </w:p>
    <w:bookmarkEnd w:id="14"/>
    <w:bookmarkStart w:name="z23" w:id="15"/>
    <w:p>
      <w:pPr>
        <w:spacing w:after="0"/>
        <w:ind w:left="0"/>
        <w:jc w:val="both"/>
      </w:pPr>
      <w:r>
        <w:rPr>
          <w:rFonts w:ascii="Times New Roman"/>
          <w:b w:val="false"/>
          <w:i w:val="false"/>
          <w:color w:val="000000"/>
          <w:sz w:val="28"/>
        </w:rPr>
        <w:t>
      местонахождение, площадь и вид угодий земельного участка, на который предусматривается нанесение плодородного слоя почвы;</w:t>
      </w:r>
    </w:p>
    <w:bookmarkEnd w:id="15"/>
    <w:bookmarkStart w:name="z24" w:id="16"/>
    <w:p>
      <w:pPr>
        <w:spacing w:after="0"/>
        <w:ind w:left="0"/>
        <w:jc w:val="both"/>
      </w:pPr>
      <w:r>
        <w:rPr>
          <w:rFonts w:ascii="Times New Roman"/>
          <w:b w:val="false"/>
          <w:i w:val="false"/>
          <w:color w:val="000000"/>
          <w:sz w:val="28"/>
        </w:rPr>
        <w:t>
      объемы наносимого плодородного слоя почвы;</w:t>
      </w:r>
    </w:p>
    <w:bookmarkEnd w:id="16"/>
    <w:bookmarkStart w:name="z25" w:id="17"/>
    <w:p>
      <w:pPr>
        <w:spacing w:after="0"/>
        <w:ind w:left="0"/>
        <w:jc w:val="both"/>
      </w:pPr>
      <w:r>
        <w:rPr>
          <w:rFonts w:ascii="Times New Roman"/>
          <w:b w:val="false"/>
          <w:i w:val="false"/>
          <w:color w:val="000000"/>
          <w:sz w:val="28"/>
        </w:rPr>
        <w:t>
      сметная стоимость затрат на земляные и транспортные работы по снятию, транспортировке и переукладке плодородного слоя почвы.</w:t>
      </w:r>
    </w:p>
    <w:bookmarkEnd w:id="17"/>
    <w:bookmarkStart w:name="z26" w:id="18"/>
    <w:p>
      <w:pPr>
        <w:spacing w:after="0"/>
        <w:ind w:left="0"/>
        <w:jc w:val="both"/>
      </w:pPr>
      <w:r>
        <w:rPr>
          <w:rFonts w:ascii="Times New Roman"/>
          <w:b w:val="false"/>
          <w:i w:val="false"/>
          <w:color w:val="000000"/>
          <w:sz w:val="28"/>
        </w:rPr>
        <w:t xml:space="preserve">
      Разработка землеустроительного проекта осуществляется в соответствии с Правилами составления землеустроительного проекта по формированию земельных участков,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июня 2022 года № 180 (зарегистрирован в Реестре государственной регистрации нормативных правовых актов под № 28399).".</w:t>
      </w:r>
    </w:p>
    <w:bookmarkEnd w:id="18"/>
    <w:bookmarkStart w:name="z27" w:id="19"/>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19"/>
    <w:bookmarkStart w:name="z28"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9"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21"/>
    <w:bookmarkStart w:name="z30"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2"/>
    <w:bookmarkStart w:name="z31"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33"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