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99c14" w14:textId="dd99c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16 ноября 2020 года № ҚР ДСМ-196/2020 "Об утверждении Правил выдачи, учета и ведения личных медицинских книжек"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13 марта 2024 года № 9. Зарегистрирован в Министерстве юстиции Республики Казахстан 15 марта 2024 года № 34155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</w:t>
      </w:r>
      <w:r>
        <w:rPr>
          <w:rFonts w:ascii="Times New Roman"/>
          <w:b w:val="false"/>
          <w:i w:val="false"/>
          <w:color w:val="ff0000"/>
          <w:sz w:val="28"/>
        </w:rPr>
        <w:t>01.01.2025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ноября 2020 года № ҚР ДСМ-196/2020 "Об утверждении Правил выдачи, учета и ведения личных медицинских книжек" (зарегистрирован в Реестре государственной регистрации нормативных правовых актов под № 21652)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 Кодекса Республики Казахстан "О здоровье народа и системе здравоохранения"";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выдачи, учета и ведения личных медицинских книжек, утвержденных приложением к указанному приказу,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c 1 января 2025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2024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ДСМ-196/2020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выдачи, учета и ведения личных медицинских книжек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выдачи, учета и ведения личных медицинских книжек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 Кодекса Республики Казахстан "О здоровье народа и системе здравоохранения" и определяют единый порядок выдачи, учета и ведения личных медицинских книжек.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используется следующие понятия: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личная медицинская книжка (далее – ЛМК) – персональный документ, в который заносятся результаты обязательных медицинских осмотров с отметкой о допуске к работе, полностью воспроизводящий вид и информацию (данные) в электронно-цифровой форме;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модуль личная медицинская книжка (далее – модуль ЛМК) – информационный блок медицинской информационной системы, предназначенный для регистрации, хранения, передачи, поиска, распространения, использования и учета личной медицинской книжки;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медицинская информационная система (далее – МИС) – информационная система, обеспечивающая ведение процессов субъектов здравоохранения в электронном формате, с предоставлением функциональности лабораторным информационным системам и/или обеспечивает предоставление медицинской организации сервисов взаимодействия с лабораторной информационной системой, использующейся в медицинской организации.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личной медицинской книжки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ЛМК выдается с отметкой о допуске к работе и удостоверяется посредством электронной цифровой подписи (далее – ЭЦП) сотрудника и QR-кода субъекта здравоохранения.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Выдача ЛМК осуществляется медицинскими организациями независимо от формы собственности и ведомственной принадлежности, имеющими лицензию на медицинскую деятельность и зарегистрированные в информационной системе Система управления ресурсами.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Решением руководителя субъекта здравоохранения, осуществляющей обязательные медицинские осмотры, назначается ответственное лицо за исполнение/ненадлежащее исполнение по учету, ведению и выдаче ЛМК (врач терапевт) (далее – специалист) по результатам проведенного обязательного медицинского осмотра и лабораторных исследований.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документах, удостоверяющих личность, переносятся в модуль ЛМК путем синхронизации из соответствующих государственных информационных систем. При отсутствии в информационных системах соответствующих сведений данные вносятся в ручную.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врачебных осмотров и лабораторных исследований переносятся в модуль ЛМК путем синхронизации из МИС, согласно приложению 1 к Правилам.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диагностировании инфекционного или паразитарного заболевания, а также выявления носительства возбудителей инфекционных заболеваний, являющихся противопоказанием к допуску работе, специалист направляет владельца ЛМК для лечения в соответствующую медицинскую организацию, оказывающей первичную медико-санитарную помощь по месту жительства.</w:t>
      </w:r>
    </w:p>
    <w:bookmarkEnd w:id="17"/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учета и ведения личной медицинской книжки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Учет ЛМК производится в электронном журнале учета в МИС, по форме согласно приложению 2 к Правилам.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ЛМК заполняется по выбору владельца ЛМК на казахском или русском языках.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Фотография владельца ЛМК переносятся в ЛМК путем синхронизации из соответствующих государственных информационных систем, закрепляется QR-кодом субъекта здравоохранения, где осуществляется медицинский осмотр. При отсутствии фотографии в информационных системах вносится в ручную с носителей.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паспортных данных указываются сведения о владельце ЛМК по удостоверению личности или паспорту.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сведениях о владельце ЛМК указываются профессия и должность, место работы, дата рождения, место жительства.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Сведения о ранее перенесенных инфекционных заболеваниях переносятся в ЛМК путем синхронизации из МИС.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 результатам медицинского врачебного осмотра терапевтом с указанием фамилии, имени и отчества (при наличии) (далее – ФИО) вносится заключение, которое закрепляется его личной ЭЦП.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 рентгенологического обследования и заключение профильного врача закрепленное его ЭЦП, переносятся в ЛМК путем синхронизации из МИС.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Результат лабораторных исследований венерических заболеваний и заключение врача дерматовенеролога закрепленное его ЭЦП, переносятся в ЛМК путем синхронизации из МИС.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Сведения о профилактических прививках переносятся в ЛМК путем синхронизации из МИС.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исследования на носительство патогенного стафилококка, на яйца гельминтов, бактериологического исследования и обследования на маркеры вирусных гепатитов, ВИЧ переносятся в ЛМК путем синхронизации из МИС. Специалистом вносится заключение, которое закрепляется его личной ЭЦП.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ЛМК указываются сроки допуска к работе с указанием ФИО (при наличии), ЭЦП специалиста и QR-кода субъекта здравоохранения.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выявлении некорректной записи сведений исправления производятся сотрудником субъекта здравоохранения, которым внесена соответствующая запись, заверенная его личной ЭЦП.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и учета 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книжек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Образец</w:t>
            </w:r>
          </w:p>
        </w:tc>
      </w:tr>
    </w:tbl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Личная медицинская книжка</w:t>
      </w:r>
    </w:p>
    <w:bookmarkEnd w:id="32"/>
    <w:p>
      <w:pPr>
        <w:spacing w:after="0"/>
        <w:ind w:left="0"/>
        <w:jc w:val="both"/>
      </w:pPr>
      <w:bookmarkStart w:name="z39" w:id="33"/>
      <w:r>
        <w:rPr>
          <w:rFonts w:ascii="Times New Roman"/>
          <w:b w:val="false"/>
          <w:i w:val="false"/>
          <w:color w:val="000000"/>
          <w:sz w:val="28"/>
        </w:rPr>
        <w:t>
      1-бөлім. Паспорт деректері/Раздел 1. Паспортные данные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Сурет орны/Место фотографии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Тегі /Фамилия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Аты/ Имя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Әкесінің аты (бар болса)/Отчество (при наличии)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______________ № ________________________________ жеке куәліктің,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паспорттың сериясы/ нөмірі серия /номер удостоверения личности паспорта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Жеке медициналық кітапшаның сериясы/Серия личной медицинской книжки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2-бөлім. Жеке медициналық кітапшаның иесі туралы мәліметтер/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 2. Сведения о ладельце личной медицинской книжки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Негізгі мамандығы/Основная профессия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Лауазымы/Должность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Жұмыс орны/Место работы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Туған жылы, айы, күні/Дата, месяц, год рождения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Мекен-жайы/Место жительства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3-бөлім. Инфекциялық аурулармен бұрын ауырғандығы туралы деректер/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 3. Данные о перенесенных инфекционных заболеваниях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Бұрын ауырған инфекциялық аурулар/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Ранее перенесенные инфекционные заболевания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4-бөлім. Дәрігерлік тексеріп-қарау нәтижесі, терапевт/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 4. Результат врачебного осмотра, терапевт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Күні/Дата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Дәрігердің қорытындысы/ Заключение врача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Дәрігердің тегі, аты, әкесінің аты (бар болса), электрондық цифлық қолтаңбасы /Фамилия, имя, отечество (при наличии), электронная цифровая подпись врача.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6" w:id="34"/>
      <w:r>
        <w:rPr>
          <w:rFonts w:ascii="Times New Roman"/>
          <w:b w:val="false"/>
          <w:i w:val="false"/>
          <w:color w:val="000000"/>
          <w:sz w:val="28"/>
        </w:rPr>
        <w:t>
      5-бөлім. Туберкулезге тексеру нәтижесі/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 5. Результат обследования на туберкулез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Күні/Дата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зерттеулер және медициналық тексеріп-қарау нәтижесі бойынша дәрігердің қорытындысы/Заключение врача по результатам лабораторных исследований и медицинского осмотра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тексеріп-қарау жүргізген дәрігердің тегі, аты, әкесінің аты (бар болса), электрондық цифлық қолтаңбасы /Фамилия, имя, отечество (при наличии), электронная цифровая подпись врача, проводившего медицинский осмотр.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8" w:id="35"/>
      <w:r>
        <w:rPr>
          <w:rFonts w:ascii="Times New Roman"/>
          <w:b w:val="false"/>
          <w:i w:val="false"/>
          <w:color w:val="000000"/>
          <w:sz w:val="28"/>
        </w:rPr>
        <w:t>
      6-бөлім. Жыныс ауруларына дәрігерлік тексеріп-қарау және зертханалық зерттеудің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нәтижесі, дерматовенеролог/Раздел 6. Результат врачебного осмотра и лабораторного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исследования на венерические заболевания, дерматовенеролог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Күні/Дата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зерттеулер және медициналық тексеріп-қарау нәтижесі бойынша дәрігердің қорытындысы/Заключение врача по результатам лабораторных исследований и медицинского осмотра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тексеріп-қарау жүргізген дәрігердің тегі, аты, әкесінің аты (бар болса), электрондық цифлық қолтаңбасы /Фамилия, имя, отечество (при наличии), электронная цифровая подпись врача, проводившего медицинский осмотр.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9" w:id="36"/>
      <w:r>
        <w:rPr>
          <w:rFonts w:ascii="Times New Roman"/>
          <w:b w:val="false"/>
          <w:i w:val="false"/>
          <w:color w:val="000000"/>
          <w:sz w:val="28"/>
        </w:rPr>
        <w:t>
      7-бөлім. Профилактикалық екпелер туралы мәліметтер/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 7. Сведения о профилактических прививках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Инфекциялық аурурға қарсы вакцинация/Вакцинация против инфекционного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заболевания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Препаратты енгізу күні/Дата введения препарата " " ___________ жыл/года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8-бөлім. Патогенді стафилококты тасымалдауға зерттеу нәтижесі/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 8. Результат исследования на носительство патогенного стафилококка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Күні/Дата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Дәрігердің қорытындысы/ Заключение врача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тексеріп-қарау жүргізген дәрігердің тегі, аты, әкесінің аты (бар болса), электрондық цифлық қолтаңбасы /Фамилия, имя, отечество (при наличии), электронная цифровая подпись врача, проводившего медицинский осмотр.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3" w:id="37"/>
      <w:r>
        <w:rPr>
          <w:rFonts w:ascii="Times New Roman"/>
          <w:b w:val="false"/>
          <w:i w:val="false"/>
          <w:color w:val="000000"/>
          <w:sz w:val="28"/>
        </w:rPr>
        <w:t>
      9-бөлім. Гельминт жұмыртқаларына зерттеу нәтижесі/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 9. Результат исследования на яйца гельминтов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Күні/Дата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Дәрігердің қорытындысы/ Заключение врача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тексеріп-қарау жүргізген дәрігердің тегі, аты, әкесінің аты (бар болса), электрондық цифлық қолтаңбасы /Фамилия, имя, отечество (при наличии), электронная цифровая подпись врача, проводившего медицинский осмотр.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5" w:id="38"/>
      <w:r>
        <w:rPr>
          <w:rFonts w:ascii="Times New Roman"/>
          <w:b w:val="false"/>
          <w:i w:val="false"/>
          <w:color w:val="000000"/>
          <w:sz w:val="28"/>
        </w:rPr>
        <w:t>
      10-бөлім. Бактериологиялық зерттеу нәтижесі/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 10. Результат бактериологического исследования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Күні/Дата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Дәрігердің қорытындысы/ Заключение врача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тексеріп-қарау жүргізген дәрігердің тегі, аты, әкесінің аты (бар болса), электрондық цифлық қолтаңбасы /Фамилия, имя, отечество (при наличии), электронная цифровая подпись врача, проводившего медицинский осмотр.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7" w:id="39"/>
      <w:r>
        <w:rPr>
          <w:rFonts w:ascii="Times New Roman"/>
          <w:b w:val="false"/>
          <w:i w:val="false"/>
          <w:color w:val="000000"/>
          <w:sz w:val="28"/>
        </w:rPr>
        <w:t>
      11-бөлім. Вирустық гепатиттер, адамның иммун тапшылығы вирусы маркерлеріне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зерттеу нәтижесі/Раздел 11. Результат обследования на маркеры вирусных гепатитов,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вирус иммунодифицита человека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Күні/Дата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Дәрігердің қорытындысы/ Заключение врача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тексеріп-қарау жүргізген дәрігердің тегі, аты, әкесінің аты (бар болса), электрондық цифлық қолтаңбасы /Фамилия, имя, отечество (при наличии), электронная цифровая подпись врача, проводившего медицинский осмотр.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12-бөлім. Жұмыс істеуге рұқсат/Раздел 12. Допуск к работе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Күні/ Дата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істеуге рұқсат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 жылы, күні, айы бастап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 жылы, күні, айы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 к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 дата, месяц,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"___" __________ дата, месяц,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субъектінің QR-коды маманның тегі, аты, әкесінің аты (бар болса), электрондық цифлық қолтаңбасы /Фамилия, имя, отечество (при наличии), электронная цифровая подпись специалиста и QR-код субъекта здравоохранения.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и учета 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книжек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медициналық кітапшаларды есепке алу журналы/</w:t>
      </w:r>
      <w:r>
        <w:br/>
      </w:r>
      <w:r>
        <w:rPr>
          <w:rFonts w:ascii="Times New Roman"/>
          <w:b/>
          <w:i w:val="false"/>
          <w:color w:val="000000"/>
        </w:rPr>
        <w:t>Журнал учета личных медицинских книжек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№/ 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Иесінің тегі, аты, әкесінің аты (бар болса)/ Фамилия, имя, отечество (при наличии) владельца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орны, лауазымы/Место работы, должность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Тұрғылықты мекен жайы/Место 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Нөмірі/ Номер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туралы белгі/Отметка о допуске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