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5fee" w14:textId="4b25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11 марта 2024 года № 60. Зарегистрирован в Министерстве юстиции Республики Казахстан 13 марта 2024 года № 34141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под № 20708)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организаций среднего образования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(Үнтаспа: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Зейнетоллина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Сейсенбаева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Нургожина,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Сахимзадина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Сарсенбекова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Мергенбаева.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Оқулық+ 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(Үнтаспа-Б.Сабденова)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Biology. 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Эрметов,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Кәрімова,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Жанасова,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тарихы. 8-9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(XX ғ. басы – 1945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(1945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(1946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Кенжетаев,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 1-бөлім. Алғашқы әскери және технологиялық дайындық. Оқулық. 2-бөлім. Далалық-оқу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 СD. 1-бөлім. Алғашқы әскери және технологиялық дайындық. Оқулық. 2-бөлім. Оқу-далалық (лагерлік) жиындар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+СD. 1-бөлім. Жағдаяттық тапсырмаларды орындауға арналған практикум.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қазақ тілінде емес мектептер үшін)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 часть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 1,2,3,4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Оқулық (1, 2 -б.)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Нукебаева,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Маханова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Учебник+СD.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Сагинтаев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Эрметов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Кенджи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Каримова 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Жигитбаев 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Жанасова 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Жумағулов,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 начало ХХ века до 1945 г.)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Informatics.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8-9, 1 ч. (с начало XX века до 1945 года) 2 ч. (с начало 1945 года до наших дней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(с 1946 года по настоящее время)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Новикова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Абуов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Калилаханова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Жанузакова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Алимкулова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Закарьянова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+СD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Шокобалинов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1. Начальная военная и технологическая подготовка. Учебник. Часть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 Часть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2. Учебно-полевые (лагерные)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Паримбекова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1. Практикум по решению ситуационных задач.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Р.Сакенова,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 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 Қазақстан облысы. 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Испамбетов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Нюнюкова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Далишова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Жириндинова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Жундибаева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Северо-Казахстанская область. 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Южно-Казахстанский регион (Туркестанская область и город Шымкент) 5,6,7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Algebra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Smail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Rauan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Yersultan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Aslan Nurbayev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Geometry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Zhassur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Amaner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Dina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Zhumadulla Abdulkhakov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Bauyrzhan Zeinulla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Nurbolat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Dauren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Abylay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Kanat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Temirlan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Madiyar Meiramov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7,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A.Sagintayev,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B.Ermetov,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B.Kenci,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N.Karimova,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K.Zhanassova,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Algebra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Geometry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Algebra.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Burumkulova Gaukhar, Aktayev Askar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Altynbek Karabatyrov,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Kuralay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Ilyas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Dauren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Batyrlan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Sagyngul Schakenova,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 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7.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8.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Le Francais Pour le Kazakhstan classe 2. Livre de l`éléve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 Livre de l’élève (+CD)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Bessirova N.,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Tastambayeva B.,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Meerbekova Sh.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Chanyrak- Merci –6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Dochshanova A.,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Sedlovskaya 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Chanyrak- Merci - 7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Family and Friends Kazakhstan Edition 2. Pupil's Book with Class Audio CDs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Pupil's Book+ Pupil's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 Bob Obee. 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Plus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Gateway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Grade 10 (Humanities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Gateway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Grade 10 (Science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Grade 11 (Humanities)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1,2-қисим.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тонуш.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Золотарeва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Тоғжанов,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бөлүм.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(ХХ ғасырдың басынан Екінші дүниежүзілік соғыс аяқталғанға дейін) Дәрислик 9(8)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 и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Дарслик. 1,2-қисм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Дарслик. 1, 2 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Рискулбекова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 синф Уқувчилари учун дарслик (қизлар учун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9-синф Уқувчилари учун дарслик (уғил болалар учун нусха).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Дарслик. 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 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М.Тасбулатова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 Қисми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Китобидарсйбароисинфи 2 дар мактабхоитахсилотиумими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 1, 2 қисми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У. Ғайыпбаева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Юсупова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1-сынып.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Лекерова,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Ү. Зейнетоллина.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Сейсенбаева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Яндулова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Көдек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Т.Токжанов.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Солтанғазина,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У. Зейнетоллина,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(для школ с нерусским языком обучения).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Султанова 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Шадиев,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Үржігітова,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Жошыбаева,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Құлманова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Тоқжанов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Әмірова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e-oqulyq.nis.edu.kz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Зуборева,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Мұхамедьярова,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Жороқпаева,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Малғаждарова,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Терлікбаева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Дүйсенова,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Мәсімханова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Байшоланов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Ерғали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Верховцева,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Әбілғазиев,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Ахметов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Сыздықова,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Шұғайыпова,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Алтаева,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Момынтаева,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Жаңабекова,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Абдрахимова,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Отарбаева,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Г.Нурманова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Саметова,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Верховцева,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6-сынып.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 Комова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Н.Жанакова,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Бекішева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Мырзабекова,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Айтбай,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Ешмұқамбетов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Жаңабекова,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Қуанышбаева,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Отарбаева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и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Хавайдарова,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Байшукурова,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Иргебаева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Шашкина,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Әбдірахманова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Насыбуллина,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Шаршанқұлова,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Ермаханұлы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Айтпаева,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Рамазанова,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Даданбеков,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Туркменбаев,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Сейфоллина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 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Джусубалиева,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Сыдыкбекова,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Сайфуллақызы,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Тантыбаева,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Попова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Қартбаева,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Тұмарбаева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Ж.Теңкебаева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Нуркенова,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Шимина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Бейсембаева,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Базарбаева,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Шлюпиков,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білім беретін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Турапбеков,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Елемесов,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Салғараева,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Бекежанова,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Жунусов,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Закирова,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Аширов,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Шуюшбаева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К.Сейфоллина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 ғасырдың басынан Екінші дүниежүзілік соғыс аяқталғанға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Шәймерденова,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Қуанышева,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Қартбаева,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Сайфуллақызы,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Тантыбаев,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Попова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Мукашова,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Электрондық оқулық (web-платформа) 9-сынып.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Туяков,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Голикова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Шүйіншина,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Сейфоллина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Аширов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Казакбаева,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Белоусова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Тантыбаева,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Саипов,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Балғабаева,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Усиков,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Усикова,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Сақтағанова,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(1946 ж.- бүгінгі күнге дейін)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Аяған,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Торғанбеков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Шекербекова,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Рахымжанова,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Құрманғалиева,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Казакбаева,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(жаратылыстану-математикалық бағыт).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10-сынып. 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(ЖМБ). 10-сынып.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Кольева,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Шевчук,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Рахымжанова,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КиселҰва,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Құрманғалиева,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Қазақбаева,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Иманбеков,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Төлепбекова,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Курмангалиева,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Джандосова,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Алғашқы әскери және технологиялық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Оқу-далалық (лагерлік) жиындар.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Аганина,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Сұлтанов,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А.Сатылова.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Шашкина,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Абылкасымова,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(ҚГБ) Электрондық оқулық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Абдулкаримова,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Шүнкеев,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Мясникова,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Бармина,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Аймағанбетова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Туякбаев,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Тантыбаева,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Куприй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Абдиманапов,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Е.Тоқпанов,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Бекмадиева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Абылкасымова,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Абдулкаримова,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Рахымжанова,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Шүнкеев,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Мясникова,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Жантурина,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А.Бармина,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З.Аймағанбетова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Туякбаев,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Пәрімбекова,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Үсіпбек,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Төлепбекова,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Г.Жапанова,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Былинская,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Чистякова,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Сандыбаева,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Жалпы білім беретін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Тасбулатов,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В.Лим,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1-сынып.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Богатырева Е.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Труханова О.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Богатырева Е.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Труханова О.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 1 часть: https://topiq.kz/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Сагимбаева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Зворыгина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(қазақ тілді емес мектептер үшін)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Кадиркулов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Нурмуханбетова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Яндулова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ЗолотарҰва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Жақсыбекова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Кульгильдинова 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3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Яндулова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Федченко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3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Яндулова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3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Валиуллина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Плешакова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Масымходжаева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Часть 1,2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Зуборева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Федченко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5-сынып.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Айтжанова,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Көпеш,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Сафронова Л.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Чаплышкина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Свидова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Локтионова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Ерхожина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Кайдасов 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Грачева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Байшоланова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Давлетова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Панченко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Тажигулова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Мухамбетжанова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5 класс. Электронный учебник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Шугаипова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Тулебаев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Момунтаева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Толбаева 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1,2 часть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Верховцева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Костюченко 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5 класс. Электронный учебник.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Абдиманапов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Электронный учебник (вариант для девочек)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6-сынып.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Сатбекова,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Локтионова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Иттерова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Салгараева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Абдиманапов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Абулгазиев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Верховцева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Костюченко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6 класс.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Очкур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Белоусова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История Казахстана. 6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6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Кокебаева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Мырзабекова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Айтбай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Қасымова Ә.,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Ешмұқамбетов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Б.Абикеева.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Маймакова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Серикпаева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Рудькова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Байбиисова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Козтаева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Насыбуллина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Шаршанкулова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Ермаханулы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Grade 7, Билингвальный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Шамганова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Жумадилова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Сайфуллакызы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Тантыбаева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Даутова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Ахтаева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Кенджи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Жигитбаев 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Жанасова 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1,2 часть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Тенькебаева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Егорина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Кабульдинов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Калиев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7 класс. Электронный учебник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Шлюпиков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Художественный труд. Электронный учебник (вариант для девочек)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8-сынып.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Арын,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Амалбекова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Амалбекова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Жунусов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Шаниев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Аширов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Жумагулов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Сайфуллакызы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Сакарьянова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Тантыбаева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Попова М.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Жумагулов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Эрметов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Сагинтаев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Байрам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Тумарбаева К..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Каратабанов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Куанышева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Байметова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8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Алдабек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9(8), (начало ХХ в.-1945г.).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Қабылдинов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Шәймерденова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Куркеев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9-сынып.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Қаратаев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Золотухина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Амалбекова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Амалбекова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Голикова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Шуюшбаева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Билингвальный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Шокобалинов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Сакарьянова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Тантыбаева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Попова М.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Билингвальный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1, 2 часть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Толыбекова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Козина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Забенова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9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Ускембаев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(с 1946 г-по настоящее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Гончаров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(ОГН).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 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(ОГН)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(общественно-гуманитарное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Абдулкаримова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Рахымжанова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(общественно-гуманитарное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 (ОГН).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(общественно-гуманитарное направление).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География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класс. Электронный учебник (web-платформа).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Каймулдинова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(ОГН). 10 класс.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(web-платформа).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Кайырбекова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(ЕМН).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Русская литература (ЕМН). 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Электронный учебник (естественно-математическое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 (ЕМН).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Кольева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Шевчук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Рахымжанова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КиселҰва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Курманғалиева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Иманбеков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(ЕМН).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 (ЕМН). 10 класс.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 мен әдебиеті. 10-сынып.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История Казахстана.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Джандосова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 Начальная военная и технологическая подготовка. Часть 2. Учебно-полевые (лагерные) сборы.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Начальная военная и технологическая подготовка.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Аганина.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Остапенко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(общественно-гуманитарное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Манякина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(ОГН)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Тұяқов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Абдулкаримова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Шүнкеев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Жантурина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Бармина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Әбілмажінова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Остапенко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(естественно-математическое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Абдулкаримова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Рахымжанова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Шүнкеев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Жантурина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Бармина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(естественно-математическое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Аблайханова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Пәрімбекова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Үсіпбек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География.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Бисенбаева,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Х. Берденова.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Қабылдинов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Лебаев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Майхиев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Yelemesov A., Turapbekov A., Abibulla S., Zhanarbekuly R., Batyrbekov Y., Nurbayev 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Turapbekov A., Kudaibergen A., Yelemesov A., Batyrov Zh., Akhmet A., Tengdik D., Abdulkhakov Zh.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Е-textbook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А., Шаниев Е., 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Altynbekov Sh., Baieshov A., Duiseyev Y., Tashev N., Zeinulla 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Zhumagulov N.,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Kaliyev D.,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Samatov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Baikenov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Khassen T.,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Meiramov 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Sagintayev A., Ermetov B., Kenci B., Karimova N., Zhigitbayev T., Zhanassova K, Ayash 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Algebra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Turapbekov,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Geometry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Physics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S. Altynbekov,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Duiseyev,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Informatics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Biology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Chemistry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Yelemessov A., Amanov N., Kattabekova S., Abibulla S., Nurgazin K., Abdulkhakov Z., Nasyr A., Orazalin A., Turapbekov 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Tashev N.,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Shokobalinov N., Duiseyev Y., Karabatyrov A., Baieshov A., Artykbayev A., Auyelbayeva 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Karimova N., Sagintayev A., Ermetov B., Kenci B., Akhmetova A., Nuraliyeva L., Jilkaidarova 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Baikenov K., Khassen T., Zhumagulov N., Kaliyev D., Yussupov O., Samatov A., Sel A., Tor 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3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 Virginia Evans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Digital Flip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edudigital.kz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Plus Grade 6 Student’s Book with Classroom Presentation Tool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Eyes open for Kazakhstan. 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Plus Grade 8 Student’s Book with Classroom Presentation Tool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Eyes open for Kazakhstan. Grade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Vicky Anderson,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Laura McKenzie,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Think for kazakhstan. Grade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 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Sciences. Grade 10.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Gulnar Bekzhanova,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Zhuldyz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Zhannat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Humanities. Grade 11.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Gulnar Bekzhanova,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Zhuldyz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Zhannat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 Pour le Kazakhstan classe 3 Le manuel électronique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M.Maryn A.Gousseva 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Pour le Kazakhstan classe 5 Le manuel électronique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Elektronisches Lehrbuch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Lehrbücher Teil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Lehrbücher Teil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Азнибақиева, 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Азнибақиева, 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С. Қурбанова, 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Садирова, С. Қутәмова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 Ж. Астамбаева, 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 Л. Көдек, 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 Б. Сүлейменова, Т. Тоқжанов, Н. Рембақиева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 Қазақ тилидин тəр?имə қилған: А. Жалилова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 2 бөлүм.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 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А.Тен, 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 А. Соловьева, 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для обучающихся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Көру қабілеті зақымдалған 1-сынып оқушыларына арналған оқулық. 1, 2, 3, 4, 5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Көру қабілеті бұзылған (көрмейтін) 1-сынып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 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Көру қабілеті бұзылған (көрмейтін) балаларға арналған арнайы жалпы білім беретін мектептердің (сыныптардың) 4-сыныбына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Рысқұлбекова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Көру қабілеті бұзылған (көрмейтін) балаларға арналған арнайы жалпы білім беретін мектептердің (сыныптардың) 4-сыныбына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ENGLISH, 4.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(көрмейтін) балаларға арналған арнайы жалпы білім беретін мектептердің (сыныптардың)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Көру қабілеті бұзылған (көрмейтін) балаларға арналған арнайы жалпы білім беретін мектептердің (сыныптардың) 6-сыныбына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Жұмағұлова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ENGLISH, 6. Көру қабілеті бұзылған (көрмейтін) балаларға арналған арнайы жалпы білім беретін мектептердің (сыныптардың) 6-сыныбына арналған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Көру қабілеті бұзылған (көрмейтін)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Г. Ермеккалиева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- 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Әбілқасымова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Жұмағұлова З. 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Көру қабілеті бұзылған (көрмейтін)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әдебиет. Көру қабілеті бұзылған (көрмейтін)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Көру қабілеті бұзылған (көрмейтін)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Көру қабілеті бұзылған (көрмейтін) 10-сынып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(көрмейтін) 10-сынып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Геометрия.Көру қабілеті бұзылған (көрмейтін) 11-сынып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оқушыларына арналған оқулық.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Арнайы мектептердің (сыныптардың) көру қабілеті бұзылған (нашар көретін).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 оқушыларына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Арнайы мектептердің (сыныптардың) көру қабілеті бұзылған (нашар көретін).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оқушыларына арналған оқулық. 8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қушыларына арналған оқулық.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Арнайы мектептердің (сыныптардың) көру қабілеті бұзылған (нашар көретін).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оқушыларына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Э.Жұмағұлова,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Биология.Көру қабілеті бұзылған (нашар көретін)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Ермекова, Ш.Ерхожина,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(нашар көретін)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Смирнов, 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Мектеп- ӘБЕО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Арнайы мектептердің (сыныптардың) көру қабілеті бұзылған (нашар көретін) 10-сынып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Абишева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Арнайы мектептердің (сыныптардың) көру қабілеті бұзылған (нашар көретін) 10-сынып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10-сынып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Excel for KAZAKHSTAN GRADE 10, Students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Textbook for students of the 10th grade with visual impairment (visually impaired) of special schools (classes)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two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(ҚГБ). Арнайы мектептердің (сыныптардың) көру қабілеті бұзылған (нашар көретін).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Көру қабілеті бұзылған (нашар көретін) балаларға арналған арнайы жалпы білім беретін мектептердің (сыныптардың).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11-сыныбына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11-сынып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 Textbook for students of the 11th grade with visual impairment (visually impaired) classes) In three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0 сыныбындағы жеңіл ақыл-ой кемістігі бар білім алушыларға арналған оқулық. №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2- сыныбына арналған оқулық №1,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Арнайы мектептердің (сыныптардың) зерде бұзылыстары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9-сыныбына (10 кезең)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И.Елисеева,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с нерусским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Рельефно-точечная грамота. Учебник для 1 класса специальных общеобразовательных школ для детей с нарушением зрения. 1, 2, 3, 4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1-класса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Мынжасарова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Лихобабенко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Адаптировалa: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Труханова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Лихобабенко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Ч.,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Жунусканова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Колмакова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Ермеккалиева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Шмельцер 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8-класса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Ермеккалиева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9-класса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 Жунусканова И, 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Мектеп-САТР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9-класса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10-класса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2, 3, 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– САТР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7-класса с нарушениями зрения (слабовидящие)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Ермеккалиева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Анищенко О., Шмельцер 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–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 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9-класса с нарушениями зрения (слабовидящие)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–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 в 3-х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Полуянова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Жумагулова 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10-класса с нарушениями зрения (слабовидящие)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 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3.,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11-класса с нарушениями зрения (слабовидящие)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1-класс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Оқу орыс тілінде жүретін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6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Халыкова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Дербисалова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Оқыту орыс тілінде жүретін арнайы мектептердің (сыныптардың) зерде бұзылыстары бар 10 - сынып оқушыларына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 Г.Дербисалова, Г.Айтенова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дошкольных организаций,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Ізбасты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түзетуші іс-әрекет. 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Ережепбаева,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Айткулова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Ұ. Смайылова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Смайылова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Интеллектуалдық дидактикалық дамыту құралдары.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Танымдық ойындар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Берімбет,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Жұмағалиева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Беримбет,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Көркем әдебиет. Хрестоматия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түзетуші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Көркем 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баспсаы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Шыңғысова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Бутинбаева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Дидактикалық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Ильясова,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Іңкәрбек,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Дидактикалық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Дидактикалық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Дидактикалық ойындар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жастағы балалр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Билеп үйренейік 3-5 жастағы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Абдрахманова,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Әдістемелік құрал.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ойындарының негізінде 3-5 жастағы балаларға арналған "Асық ойнау" кіріктірілген дамытушы курсы. Әдістемелік құрал (электрондық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ұлттық ойындары негізінде 3-5 жастағы балаларға арналған "Асық ойнау" кіріктірілген дамытушы курсы.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халықтық қолданбалы өнерінің негізінде 3-5 жастағы балаларға арналған "Киіз басу" кіріктірілген дамытушы курсы. Әдістемелік құрал (электрондық нұсқа)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халықтық қолданбалы өнерінің негізінде 3-5 жастағы балаларға арналған "Киіз басу" кіріктірілген дамытушы курсы. Үлестірмелі материалдар 3-5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Батырбаева,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Омаргалиева,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Жарылгасова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Омаргалиева,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Г.Жарылгасова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.Әдістемелік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группа/ Предшкольный класс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Керимбаева,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Керимбаева,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Дуанбаева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Дидактикалық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Дидактикалық ойындар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Әдістемелік кұрал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Шаумурнова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негіздері.Электрондық жұмыс дәптері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Тіл дамыту ойындары. 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Жазуға даярлық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Дидактикалық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 ойындар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Ермағанбетова,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құрал 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Интеллектуалдық дидактикалық дамыту құралдары. Әдістемелік құрал.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2,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Электрондық жұмыс дәптері № 1, 2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 А. Стамбекова, 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Сағиева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Электрондық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"Математика негіздері" + "Сиқырлы математика" қосымша дәптер Бейнесабақтар + қосымша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Л.В. Кирилинская,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"Сиқырлы әріптер. Алфавит" + "Әліппе патшалығы"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Л.В. Кирилинская,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.Атыманова,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А.Байчапанова.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Томпай,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Байчапанова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Ақылды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Біртаева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Конысбаева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Конысбаева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Конысбаева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Мадалиева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Интеллектуальные дидактические развивающие игры.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пособие.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Іңкәрбек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Мангазинова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Мадалиева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 познавательные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пособие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Бияхметова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Бияхметова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Бияхметова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Муликова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Пустовая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Дей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Молчанова Е., Пильщикова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Іңкәрбек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Мангазинова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Мангазинова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Мадалиева С., 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Интеллектуальные дидактические развивающие игры. Методическое пособие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Интеллектуально-познавательные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Батырбаева А.,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Муликова Ж.,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 А., Жарылгасова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Байгулбекова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Байгулбекова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Байгулбекова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Муликова Ж.,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 А., Жарылгасова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Аленова Ж.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Муликова Ж.,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группа/ предшкольный класс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"Основы математики"+ "Волшебная математика" тетрадь-приложение.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"Волшебные буковки. Алфавит"+ "Королевство "Азбуки"- тетрадь-приложение +Волшебная страна "Буквозвукия"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Электронная рабочая тетрадь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 (1, 2 ч.)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Нурлигенова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Нурлигенова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(1, 2 ч.)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Нурлигенова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рабочая тетрадь №1,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Раздаточный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Дерикошма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Дерикошма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Сборник дидактических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Квасных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Демонстрационный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Квасных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Раздаточный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Квасных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Дидактический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Квасных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Электронный раздаточный 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Рисование, Лепка, Аппликация,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Карабецкая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Карабецкая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Раздаточный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Карабецкая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Карабецкая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Методическое пособие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жастағы балалар / дети 2-5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Интеллектуалдық дидактикалық дамыту ойын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 / 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/ 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жастағы балалар) / 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Основы математики. Жұмыс дәптері /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М.К. 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Л.В. Кирилинская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 / мектептегі (лицейдегі, гимназиядағы) мектепалды сынып (5 жастағы балалар) / предшкольная группа / предшкольный класс (лицея, гимназии)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Сурет салу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 по рисованию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Жапсыру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Мүсіндеу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Альбом по лепке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 / Развитие речи и художественная литература (40)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"Қазақстан – Республикам менің"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(Д. Әбілевтың өлеңін оқу)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Күзгі бояулар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"Пойыз"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В.Г. Сутеевтің "Алма" ертегісі.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Қадыр Мырза Әлидің "Жапалақ қар" өлеңін 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Қар туралы жаңылтпаштар жаттау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"Қолғап" орыс халық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"Өс – өс" өлеңі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Ф. Оңғарсынованың "Әдемі гүл" ертегісімен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"Қош келдің, Наурыз!"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Достық туралы мақал - мәтелдер.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"Қуырмаш" (ойын - өлең)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Асқаржан Сәрсектің "Бұршақта" өлеңі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Көбелек ұстатпады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Бақа, бақа, балпақ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Қызыл моншақ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Құмырсқа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Балабақшаға саяхат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Ғажайып қап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Жапырақтар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Дәмді бауырсақ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"Себетке жинаймыз" ойыны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Жабайы аңдар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Қар жауды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Жаңа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Шанамен сырғанаймыз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Орманға барайық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Айналадағы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Біздің көмекшілер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Құстар, келіңдер!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Тәй-тәй, басайық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Жұлдызша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Ағаштар тербеледі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Бір-екі, жүрейік!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Ертегіні әңгімелейік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Торғай келді қонаққа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Жемістер мен жидектер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Көкөністер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"Мысық" тақпағын жатта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BilimLand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 (13)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Осень в гости к нам пришла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Сказка "Колобок"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Подарки осени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Новогодняя открытка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Мы едем,едем, едем!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Солнышко и звезды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Деревья и цветочки у нас во лесочке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Игрушки-животные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"Возле Большого Пня" рассматривание сюжетной картины"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"Села птичка на окошко"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"Заучивание потешки" Как у нашего кота"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"Где снежинка?". Слушанье стихотворения А. Барто.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На джайляу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от 1 года).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BilimLand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 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Солнышко и дождик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Дидактическая игра "Фрукты-овощи"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Беседа о хлебе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Цыпленок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Зайчонок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Игра "Волшебный мешочек"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Беседа "Приглашаю всех на чай"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Заучивание стихотворения "Мишка, просыпайся!"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"Песня путешественников". Знакомство с предметами мебели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Идем с куклой Даной на прогулку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2-х лет).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№1,2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+электрондық 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№1, 2, 3, 4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Тлеулесова, 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Сейсенбаева,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Жұмашова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Мүфтибекова,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Л.Нургожина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Шортанбай.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для учителя.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Рабочая тетрадь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Тетрадь ученика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для учителя 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Оқыту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(электронды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Ғылыми күнделік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Мұғалімге арналған 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№1, 2 оқушы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Дюжикова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 (электронды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Умарова.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Шуиншина,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Мамытова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Есептержәне жаттығулар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материалдар. (9-11)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 Әдiстемелiк нұсқау.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бойыншаоқу-материалдық базасы. Жабдықтау және жетілдіру жөнінде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 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Электронный тренажер. 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1-бөлім. "Өмір қауіпсіздігінің негіздері" бөлімі бойынша жалпы білім беретін мектепке арналған көрнекі қүралдар топтамасы.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бол". Өзін-өзі дұрыс бағалау бойынша психологиялық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 (web-платформа)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–"Өмір сабақтары"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"Ұлы дала батыры"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"Аңызға айналған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"Ұлы дала қолбасшысы"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Сұлтанбетсұлтан – "Арпалысқа толы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– "Қазақ киносының аңызы"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–"Тұлпардың ізі"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–"Үзілген тағдыр"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–"Алтын адам"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"Ақиық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Шоңби Едігеұлы: "Қарадан шығып хан болған"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– халқыма"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К.Шарипкулова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Қараева,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Г.А. Кунафина,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Ж.Е.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2,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Методическое руководство (электронная версия).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Тетрадь №1,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Труханова 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Рабочая тетрадь 1,2,3,4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 2 часть+CD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Достанбекова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Пригарина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Казабеева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Сборник диктантов и текстов для изложений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для учителя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№1, 2 ,3,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Бек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Кошкина И., Теплякова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Оқыту әдістемесі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Кайрбекова,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тiлi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Руководство для учителя.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Лебедева Н., 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Лебедева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 2 часть+CD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 Т., Козленко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Усова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Методическое руководство 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Зворыгина В., Болтушенко Н., Помогайко Т., 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Научный дневничок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Суюндикова Ж., Болтушенко Н., Зворыгина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 Помогайко Т.,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Толыбекова Ш.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Толыбекова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Познание мира. Руководство для учителя.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Яндулова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Болтушенко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(СD-Валиуллина Р., Маханова А. , Джумабеков Ж.)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 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Логические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 для подготовки к олимпиадам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Сейфоллина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1640-1900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 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Захаржевская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8-9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 наглядных пособий для 9-класса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 10, 11 классы. ОГН, ЕМН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Нұршәріп, Д. Орынбеков, 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Ахметов, Д. Муражанова, Ә. Төлебиев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Қасымжан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Адамқұлов,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Коштакова, Б. Маханова, 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Электронды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 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Электрондық әдістемелік нұсқау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Жиынтық бағалауға арналған электрондық дәптер-конструктор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Рыскельдиева, Р. Хасенова, О. Калинина, Г. Солтан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 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 Мамырова А., 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искусство. Электронное методическое руководство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Акбаева Ш., Касенова Д., 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для учителя (в электронном формате) https://textbooks.nis.edu.kz/product/izo_1/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Сейтмолдинов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Интеллектуальные школы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 (в электронном формате) https://textbooks.nis. edu.kz/product/trud_ob_1/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Байбакишева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Интеллектуальные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 Мамырова А., 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 Солтан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Рыскельдиева Г., Хасенова Р., Калинина О., Солтан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 Ермакова С., Абдрашитова А., Буякова Е., Калинина О., Солтан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Электронное пособие 11 класс (web-платформа) https://topiq.kz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 7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Географические карты Мира, Казахстана и отдельных частей света. Часть 1. Электронный комплект карт для общеобразовательной школы.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7-8 класс.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 Копеев – "Я – камень, забытый Богом на земле"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– "Личность планетарного масшатаба"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– "С камнем на "ты"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– "Великий ученый-энциклопедист"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– "Педагог – просветитель"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 Абдишукурулы О., 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и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"Zug mit Buchstaben"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KlasseHörtextezumLehrbuchundArbeitsbuch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4.KlasseCDHörtextezum LehrbuchundArbeitsbuch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DEUTSCH 7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DEUTSCH 8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Bourobina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Le Francais Pour le Kazakhstan classe 2 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Le manuel électronique (I-e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Cahier d’activités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Kozlova,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Klein,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Bessirova N., Turdiyeva D., Tastambayeva B.,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Chanyrak- Merci -6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Cahier d’activités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Dochshanova.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Teacher’s Book with Teacher’s Resource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2 Kazakhstan Edition. E-book with Classroom Presentation Tool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Teacher's Book (Story Cards/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Flashcards/ Teachers Multimedia Resource Pack CD-ROM/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CDs/ DVD/ Posters/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Interactive WhiteBoard Software)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Smiles 2. English Language for Kazakhstan Grade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IeBook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Dooley,Series Consultant: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Multimedia Resource Pack (Class CDs/DVD/ Resource Pack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Multi-ROM (Pupil`s CD\DVD)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McGuinness,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Lara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Virginia Evans, 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Teacher`s Book (Digibook, 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Workbook &amp; Grammar Section+ Student’s 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 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Class Audio CDs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 (Term 1, 2, 3, 4) (includes free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 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AnnieCornford,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FrancesTreloar,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GillHolley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)Teacher`s Book with DVD-ROM and 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11HumanitiesStudent’s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11(Science Schools) DVDActivity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DVD Activity BookKEY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Halliwell,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 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Bowell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 Grade 11 (Science Schools) 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Уйғур тили .Оқутуш методикиси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Уйғур тили. №1, 2 иш дәптири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Оқутуш методикиси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Әдәбий оқуш.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Бәдиий әмгәк.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Ўзбек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Иш дафтари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№1,2 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№1,2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Королькова,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для обучающихся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Көру қабілеті бұзылған (көрмейтін) 4-сынып оқушыларына арналған хрестоматия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6-сынып оқушыларына арналған 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8-сыныбына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 1, 2, 3, 4,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УМК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 еңбегі. 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6-сыныбына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7-сыныбына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7-сынып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8-сыныбына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8-сынып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9-сыныбына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9-сынып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 және тіл дамыту.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"Қағазбен және қатырма қағазбен жұмыс": Мұғалімге арналған бағдарламалық-әдістемелік кұрал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жұмыс. Жұмыс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 бөлім).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УМК, разработанные (адаптированные)шрифтом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 для учащихся 6-класса с нарушениями зрения (незрячие)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Часть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труд. Методическое пособие для 2 класса специальных школ (классов)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исскуство.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Изучение табличного умножения и деления со школьниками, имеющими трудности в обучении. 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Хрестоматия. 5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6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География. Рабочая тетрадь для учащихся 6 класса с нарушением интеллекта специальных школ (классов)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Атлас с комплектом контурных карт для учащихся 6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7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Халыкова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Халыкова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&amp;ТренингСD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Дербисалова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Дербисалова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Чтение и 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Г.Есенжолова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САТР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