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c787" w14:textId="ed8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 ноября 2017 года № 124 "Об утверждении форм судебных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марта 2024 года № 35. Зарегистрирован в Министерстве юстиции Республики Казахстан 12 марта 2024 года № 34138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"ЭИУД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гражданское дело (заявление), рассмотренное судом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Отчеты о деятельности судов первой, апелляционной и кассационной инстанций на основании данных ЭИУД ИС СО РК формируются Комитетом, и его территориальными и приравненными к ним органами (далее – территориальные органы).";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Корректировка реквизитов ЭИУД, внесенных в ИС СО РК, производится территориальными или структурными подразделениями Судебной администрации по своей инициативе, по письму Комитета и его территориальных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судьей определения о принятии дела в производство суда, сотрудником канцелярии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материалах дела (заявления) отражены сведения об участии иностранных лиц, субъектов предпринимательства, сведения о поступивших исковых заявлениях от лиц с инвалидностью, женщин, в интересах несовершеннолетних, то в реквизите 11 "Дополнение к категории дела (для статотчетов)" отражаются соответствующие кодовые значения.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"Предварительные обеспечительные меры по возврату активов" отражаются заявление от уполномоченного органа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возврате государству незаконно приобретенных активов" (далее – Закон о возврате активов).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универсальных конвенций по правам человека" раздела 12 "Сведения о динамике производства (Решение суда)" с выбором вида международного договора.";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редакцией: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Все категории дел учитываются в строчных показателях отчета.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дела особого производства" подлежат отражению только гражданские дела прошлых лет.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спорам, между юридическими лицами, гражданами, осуществляющими предпринимательскую деятельность (строка 69), связанным с экономической, технологической, информационной безопасностью (строка 73), одновременно с договорами могут заполняться ключевые значения из справочника указанных категорий дел (показатели строк 69, 73).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судом определения о возвращении искового заявления по заявлению истца (подпункт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РК)) заполняются реквизиты 1 "Вид судебного акта, определение", 2 "Результат рассмотрения, иск (заявление, жалоба) возращен", 7 раздела 12 "Дата вынесения судебного актах.";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в следующей редакции: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"32-1. В разделе 13-1 отражаются сведения о возврате активов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возврате активов.";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Ежеквартальные статистические данные по отчетам (далее – статистический срез) форм № 2, № 7, № 7-К, № 8-К территориальными органами Комитета подтверждаются в 15.00 часов 6 числа месяца, следующего за отчетным периодом по времени города Астаны.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Судебную администрацию.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Корректировка отчетов форм № 2, № 7, № 7-К, № 8-К после утверждения статистического среза проводится Комитетом.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корректировки отчета Комитетом направляется соответствующее уведомление с приложением откорректированного отчета в Судебную администрацию в двухдневный срок.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день, то последним днем срока считается следующий за ним, рабочий день.";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В таблице Д отчета формы № 2 отражаются сведения о работе судов по рассмотрению исков о возврате активов. Сумма активов учитывается в национальной валюте (в тысячах тенге) только по удовлетворенным решениям суда, вступившим в законную силу в отчетном периоде.".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принято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решений, вынесенных в порядке упрощенного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оставленных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граф 13, 15, 17, 21, 22, 23, 24, 29)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"Сведения о государственной пошлине"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13, 15, 17 таблицы А формы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иска/заявления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строк1-4)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"Работа судов по рассмотрению вопроса об определении подсудности"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рассмотрении заявлений по пересмотру судебных актов по вновь открывшимся обстоятельствам"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49"/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 "Сведения по рассмотрению исков о возврате активов"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решений с удовлетворением иска (вступившие в законную силу)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подлежащие возврату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(площадь в гектарах)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другие объекты недвижимости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из драгоценных металлов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активы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из-за рубежа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 учитываются по удовлетворенным решениям судов по искам, вступившим в законную силу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</w:t>
      </w:r>
    </w:p>
    <w:bookmarkEnd w:id="52"/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графа 28)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</w:t>
      </w:r>
    </w:p>
    <w:bookmarkEnd w:id="58"/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 по апелляционным жалобам и протестам"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подпунктов 2), 3), 9), 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подпунктов 4), 5),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</w:t>
      </w:r>
    </w:p>
    <w:bookmarkEnd w:id="64"/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"Результаты рассмотрения дел по частным жалобам и протестам"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</w:t>
      </w:r>
    </w:p>
    <w:bookmarkEnd w:id="70"/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"Сведения о рассмотрении заявлений по пересмотру судебных актов по вновь открывшимся обстоятельствам"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 Отчет по рассмотрению гражданских дел в кассационной инстанции"</w:t>
      </w:r>
    </w:p>
    <w:bookmarkEnd w:id="72"/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граф 6,7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 Отчет по рассмотрению гражданских дел в кассационной инстанции"</w:t>
      </w:r>
    </w:p>
    <w:bookmarkEnd w:id="76"/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основании подпунктов 4),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</w:t>
      </w:r>
    </w:p>
    <w:bookmarkEnd w:id="85"/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дел с протестами"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возвращенных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графы 10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7 и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</w:t>
      </w:r>
    </w:p>
    <w:bookmarkEnd w:id="87"/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 "Движение дел с постановлениями о пересмотре обжалуемого судебного акта в кассационной инстанции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 с постановлениями о пересмотре обжалуемых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с постановлениями о пересмотре судебных актов,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графы 8 рассмотрены с нарушением сроков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решения, принимаемые кассационной инстанцией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удовлетоврением ходатайств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частично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 и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</w:t>
      </w:r>
    </w:p>
    <w:bookmarkEnd w:id="89"/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"Сведения о рассмотрении заявлений по пересмотру судебных актов по вновь открывшимся обстоятельствам"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91"/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 о внесении представления Председателем Верховного Суда Республики Казахстан в порядке части третьей статьи 434 Гражданского процессуального кодекса Республики Казахстан"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 (части 3 статьи 434)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94"/>
    <w:bookmarkStart w:name="z12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А1 "Движение ходатайств о внесении протеста Генеральным Прокурором Республики Казахстан в порядке части четвертой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.лиц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97"/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"Движение представлений Председателя Верховного Суда Республики Казахстан на постановления кассационной инстанции"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00"/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Б1 "Движение представлений Председателя Верховного Суда Республики Казахстан в порядке части третьей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представлений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 перечислении обязательных пенсионных отчислений в ЕНПФ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представлений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 на решения судов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</w:t>
      </w:r>
    </w:p>
    <w:bookmarkEnd w:id="103"/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протестов на постановления кассационной инстанции"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так далее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05"/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В1 "Движение протестов Генерального Прокурора Республики Казахстан в порядке частей третьей и четвертой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07"/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"Результаты рассмотрения дел"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в порядке части 5 статьи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26)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в порядке части 5 статьи 434 ГПК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ЭИУД 1 на гражданское дело (заявление), рассмотренное судом первой инстанции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поступлении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дела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Поступило в электронном порядке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томов ....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Характер заявления ….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поступления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Заявление подал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заявленного требования (иска)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Дополнение к категории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Язык судопроизводства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Сложность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Секретное дело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Остаток принят к производству до начала отчетного периода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Остаток прошлого года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Судебный акт прошлого года вступил в законную силу в текущем году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Резонанс, актуальность дела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Цена иска согласно статье 104 ГПК РК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Убытки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Упущенная выгода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взыскании судебных издержек и государственной пошлины (суммарная по объединенным делам для основного 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Подлежащая к уплате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Основание освобождения от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Определенная судом доплата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Отсрочка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Государственная пошлина, взысканная по решению суда в бюджет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Сумма государственной пошлины, подлежащая возврату из бюджета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определения о возврате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 государственной пошлины, принятая без уплаты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Принято без уплаты по искам прокурора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Принято без уплаты по искам прокурора в интересах государства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Определенная судом сумма судебных издержек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Выплаченные судебные издержки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об обеспечении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об обеспечении иска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Принятые меры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Дополнительная информация о принятии мер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исполнения мер по обеспечению иска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об индексации присужденных денежных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копии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направления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исполнения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суммах, подлежащих к взысканию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сумма требований, подлежащая к взысканию по решению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Общая сумма требований, взысканная в бюджет (в интересах государства)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Сумма, взысканная по искам, связанным с пытками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Сумма, взысканная по искам о возмещении ущерба при реабилитации по уголовному делу (глава 4 УПК РК)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Сумма, взысканная по искам о возмещении ущерба, связанного с нарушением гражданских прав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Сумма, взысканная в пользу оправданных в суде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Сумма, присужденная за вынужденный прогул в пользу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Сумма, присужденная с должностных лиц в возмещение ущерба в связи с незаконным увольнением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Сумма, присужденная государству в связи с незаконными действиями должностных лиц государственных органов (тенге)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наличии)/Наименование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Время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Ф.И.О. (при его наличии) судьи,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принятия к производству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Принято в порядке упрощенного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отказа в принятии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возврата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Основание отказа в принятии или возврате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Куда передано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определения об отмене решения и возобновлении производства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определения о подготовке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завершения подготовки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определения о назначении судебного разбирательства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исполнения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передачи документов на исполнение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Отменено в вышестоящей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Дата вынесения определения о медиации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Судья – медиатор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Объединено с делом №... [№ дела]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постановления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возобновления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Основания для приостановления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о приостановлении обжаловано (опротестовано)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Время заседания [время]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отложения судебных заседаний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Адвокат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Прокурор.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Номер зала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Аудио-, видео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Заседание отложено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Транспортный прокурор 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Судебное заседание с видео-аудио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Судебное заседание с 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Проведена экспертиза в суде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 судьям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Судья, рассматривающий ходатайство об отводе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Ф.И.О. (при его наличии) судей, получивших отвод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 судебного акта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Рассмотрено в непрерывном судебном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составления решения (определения)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составления протокола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вступления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Основания оставления заявления без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Резолютивная часть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Категория решения в отношении ответчика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Восстановление первоначального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Кому направлена копия решения (определения)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отправки копии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Вынесено определение об отмене мер по обеспечению иска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Рассмотрено с применением универсальных конвенций по правам человека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Количество лиц,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Специалист канцелярии (архива), сделавший сверку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Дата передачи дела в канцелярию (архив)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Общее количество судебных документов, подготовленных судьей до вынесения решения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Дело о банкротстве с назначением реабилитационных процедур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Дело рассмотрено заочно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Закрытый судебный процесс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Частные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Частное определение в адрес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Сущность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Кому направлено частное определение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Даты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Ответы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13-1. Сведения по рассмотрению исков о возврате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актива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Местонахождение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Категория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Единица измерения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актива в единицах измерения заявленное прокурором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актива в единицах измерения удовлетворенное судом 1-ой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актива в единицах измерения после пересмотра в апелляции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актива в единицах измерения после пересмотра в кассации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Сведения о направлении решения на исполнение и результате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Судебный акт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Судебный исполнитель [словарный реквизит]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выписки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вступления вынесенного судебного акта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судебного акта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Сумма к взысканию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Солидарен к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доход государства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 выписки исполнительного листа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Список истцов (взыскателей)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Список ответчиков (должников)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Сущность требований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Судья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Сведения о динамике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судебного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Краткое содержание приказа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направления копии приказа должнику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вступления приказа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поступления заявления об отмене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Кем подано заявление об отмене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определения об отмене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выдачи приказа взыскателю (направления для исполнения)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направления приказа должнику для взыскания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Рассмотрено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вынесения определения об устранении недостатков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Сведения о немедленном исполнении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 немедленном исполнении.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подлежит немедленному исполнению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Сведения о повороте исполнения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 повороте исполнения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Произведен поворот исполнения решения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Сведения об отсрочке, рассрочке и изменении способа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об отсрочке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Произведенные действия по заявлению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Сведения об исполнении дел 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публикации объявления о возбуждении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поступления ходатайства о введении реабилитационных процедур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 конкурсный управляющий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опубликования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поступления отчета конкурсного управляющего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направления выписки отчета в уполномоченный орган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поступления сведений о сдаче должником печатей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 кого поступили сведения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Сведения о пересмотре дела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апелляционной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Жалобу (ходатайство) подал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отзыва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оставления жалобы (ходатайства) без движения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Решение по апелляционной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Результат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Решение по частным жалобам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Решение по ходатайствам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Решение по заявлению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Наименование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возвращения дела из суда апелляционной инстанции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Результат рассмотрения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Результат рассмотрения определений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Дееспособность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Решение (определение) суда первой инстанции отменено (изменено) с…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Решение суда первой инстанции отменено (изменено) с ...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СРаздел 21.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суда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Результат рассмотрения по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Результат рассмотрения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сдачи в канцелярию после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Комментарии [текст]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