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db44" w14:textId="f4ad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марта 2018 года № 376 "Об утверждении Правил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марта 2024 года № 133. Зарегистрирован в Министерстве юстиции Республики Казахстан 11 марта 2024 года № 34136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2018 года № 376 "Об утверждении Правил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в соответствии с земельным законодательством Республики Казахстан" (зарегистрирован в Реестре государственной регистрации нормативных правовых актов под № 16662)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уполномоченным органом по контролю за использованием и охраной земель в органы государственных доходов сведений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в соответствии с земельным законодательством Республики Казахстан,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564 Кодекса Республики Казахстан "О налогах и других обязательных платежах в бюджет" (Налоговый кодекс) и определяют порядок представления уполномоченным органом по контролю за использованием и охраной земель (далее – уполномоченный орган)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 (далее – сведения).";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охраной земель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земельным участкам,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предназначенным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не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целях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 земельным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не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 или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 за "____" ______________ 20 ___ года</w:t>
      </w:r>
    </w:p>
    <w:bookmarkEnd w:id="14"/>
    <w:p>
      <w:pPr>
        <w:spacing w:after="0"/>
        <w:ind w:left="0"/>
        <w:jc w:val="both"/>
      </w:pPr>
      <w:bookmarkStart w:name="z29" w:id="15"/>
      <w:r>
        <w:rPr>
          <w:rFonts w:ascii="Times New Roman"/>
          <w:b w:val="false"/>
          <w:i w:val="false"/>
          <w:color w:val="000000"/>
          <w:sz w:val="28"/>
        </w:rPr>
        <w:t>
      Индекс: 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уполномоченные органы по контролю за использованием и охраной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представляются: в территориальные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срок не позднее 15 числа второго месяца,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или фамилия, имя, отчество(при его наличии) физического лица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 БИН)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(в гектарах)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зональности земель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бонитета (за исключением земель населенных пунктов)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используемым в соответствующих целях или используемым с нарушением законодательства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назначения, не используемым по назначению или используемым с нарушением законодательства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доли (при общей долевой собственности), в гектарах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проверки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предписания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предписания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 выявленного нарушения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лица его замещающего)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составление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20 ____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данные сведения,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 ____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