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c952" w14:textId="5a0c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11 марта 2024 года № 219. Зарегистрирован в Министерстве юстиции Республики Казахстан 11 марта 2024 года № 34135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дополнить подпунктом 40) следующего содержания:</w:t>
      </w:r>
    </w:p>
    <w:bookmarkEnd w:id="5"/>
    <w:bookmarkStart w:name="z11" w:id="6"/>
    <w:p>
      <w:pPr>
        <w:spacing w:after="0"/>
        <w:ind w:left="0"/>
        <w:jc w:val="both"/>
      </w:pPr>
      <w:r>
        <w:rPr>
          <w:rFonts w:ascii="Times New Roman"/>
          <w:b w:val="false"/>
          <w:i w:val="false"/>
          <w:color w:val="000000"/>
          <w:sz w:val="28"/>
        </w:rPr>
        <w:t>
      "40)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по месту регистрации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выдаче РВП иммигрантам с приложением документов в зависимости от цели пребывания, предусмотренных Перечнем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При оказании государственной услуги необходимо личное присутствие услугополучателя, либо поверенного лица по нотариально заверенной доверенности, либо по приказу или доверенности юридического лица на осуществление действий, предусмотренных полномочиями.</w:t>
      </w:r>
    </w:p>
    <w:bookmarkEnd w:id="8"/>
    <w:bookmarkStart w:name="z15" w:id="9"/>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bookmarkEnd w:id="9"/>
    <w:bookmarkStart w:name="z16" w:id="10"/>
    <w:p>
      <w:pPr>
        <w:spacing w:after="0"/>
        <w:ind w:left="0"/>
        <w:jc w:val="both"/>
      </w:pPr>
      <w:r>
        <w:rPr>
          <w:rFonts w:ascii="Times New Roman"/>
          <w:b w:val="false"/>
          <w:i w:val="false"/>
          <w:color w:val="000000"/>
          <w:sz w:val="28"/>
        </w:rPr>
        <w:t>
      Для получения государственной услуги РВП иммигрантам, достигшим 16-летнего возраста на территории Республики Казахстан, услугополучатели обращаются по месту регистрации в территориальные органы полиции либо через Государственную корпорацию либо через портал не позднее 10 (десяти) календарных дней с момента достижения иммигрантом 16-летнего возраста.</w:t>
      </w:r>
    </w:p>
    <w:bookmarkEnd w:id="10"/>
    <w:bookmarkStart w:name="z17" w:id="11"/>
    <w:p>
      <w:pPr>
        <w:spacing w:after="0"/>
        <w:ind w:left="0"/>
        <w:jc w:val="both"/>
      </w:pPr>
      <w:r>
        <w:rPr>
          <w:rFonts w:ascii="Times New Roman"/>
          <w:b w:val="false"/>
          <w:i w:val="false"/>
          <w:color w:val="000000"/>
          <w:sz w:val="28"/>
        </w:rPr>
        <w:t>
      Для прохождения дактилоскопической регистрации, иностранцы и лица без гражданства обращаются в территориальные органы полиции по месту пребывания.";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12"/>
    <w:bookmarkStart w:name="z20" w:id="13"/>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13"/>
    <w:bookmarkStart w:name="z21" w:id="14"/>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14"/>
    <w:bookmarkStart w:name="z22" w:id="15"/>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15"/>
    <w:bookmarkStart w:name="z23" w:id="16"/>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16"/>
    <w:bookmarkStart w:name="z24" w:id="17"/>
    <w:p>
      <w:pPr>
        <w:spacing w:after="0"/>
        <w:ind w:left="0"/>
        <w:jc w:val="both"/>
      </w:pPr>
      <w:r>
        <w:rPr>
          <w:rFonts w:ascii="Times New Roman"/>
          <w:b w:val="false"/>
          <w:i w:val="false"/>
          <w:color w:val="000000"/>
          <w:sz w:val="28"/>
        </w:rPr>
        <w:t xml:space="preserve">
      5) проверка количества действующих РВП,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43-2 Закона.</w:t>
      </w:r>
    </w:p>
    <w:bookmarkEnd w:id="17"/>
    <w:bookmarkStart w:name="z25" w:id="18"/>
    <w:p>
      <w:pPr>
        <w:spacing w:after="0"/>
        <w:ind w:left="0"/>
        <w:jc w:val="both"/>
      </w:pPr>
      <w:r>
        <w:rPr>
          <w:rFonts w:ascii="Times New Roman"/>
          <w:b w:val="false"/>
          <w:i w:val="false"/>
          <w:color w:val="000000"/>
          <w:sz w:val="28"/>
        </w:rPr>
        <w:t>
      6) проверка в информационной системе сведений о наличии заявки на оказание государственной услуги "Выдача разрешения иностранцами лицам без гражданства на постоянное жительство в Республике Казахстан".</w:t>
      </w:r>
    </w:p>
    <w:bookmarkEnd w:id="18"/>
    <w:bookmarkStart w:name="z26" w:id="19"/>
    <w:p>
      <w:pPr>
        <w:spacing w:after="0"/>
        <w:ind w:left="0"/>
        <w:jc w:val="both"/>
      </w:pPr>
      <w:r>
        <w:rPr>
          <w:rFonts w:ascii="Times New Roman"/>
          <w:b w:val="false"/>
          <w:i w:val="false"/>
          <w:color w:val="000000"/>
          <w:sz w:val="28"/>
        </w:rPr>
        <w:t>
      7) проверка в информационной системе сведений о наличии у иностранца дактилоскопической регистрации.</w:t>
      </w:r>
    </w:p>
    <w:bookmarkEnd w:id="19"/>
    <w:bookmarkStart w:name="z27" w:id="20"/>
    <w:p>
      <w:pPr>
        <w:spacing w:after="0"/>
        <w:ind w:left="0"/>
        <w:jc w:val="both"/>
      </w:pPr>
      <w:r>
        <w:rPr>
          <w:rFonts w:ascii="Times New Roman"/>
          <w:b w:val="false"/>
          <w:i w:val="false"/>
          <w:color w:val="000000"/>
          <w:sz w:val="28"/>
        </w:rPr>
        <w:t xml:space="preserve">
      В случае корректности заявки и отсутствия оснований для отказа в оказании государственной услуги, предусмотренных пунктом 9 Перечня основных требований к оказанию государственной услуги, уполномоченный сотрудник услугодателя в ИС МП формирует РВП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распечатывает и выдает услугополучателю.</w:t>
      </w:r>
    </w:p>
    <w:bookmarkEnd w:id="20"/>
    <w:bookmarkStart w:name="z28" w:id="21"/>
    <w:p>
      <w:pPr>
        <w:spacing w:after="0"/>
        <w:ind w:left="0"/>
        <w:jc w:val="both"/>
      </w:pPr>
      <w:r>
        <w:rPr>
          <w:rFonts w:ascii="Times New Roman"/>
          <w:b w:val="false"/>
          <w:i w:val="false"/>
          <w:color w:val="000000"/>
          <w:sz w:val="28"/>
        </w:rPr>
        <w:t>
      В случае, если заявка на выдачу РВП поступила через Государственную корпорацию, уполномоченный сотрудник ИС МП формирует РВП и посредством интеграции направляет в ИИС ЦОН. Оператор Государственной корпорации распечатывает РВП и выдает услугополучателю.</w:t>
      </w:r>
    </w:p>
    <w:bookmarkEnd w:id="21"/>
    <w:bookmarkStart w:name="z29" w:id="22"/>
    <w:p>
      <w:pPr>
        <w:spacing w:after="0"/>
        <w:ind w:left="0"/>
        <w:jc w:val="both"/>
      </w:pPr>
      <w:r>
        <w:rPr>
          <w:rFonts w:ascii="Times New Roman"/>
          <w:b w:val="false"/>
          <w:i w:val="false"/>
          <w:color w:val="000000"/>
          <w:sz w:val="28"/>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2"/>
    <w:bookmarkStart w:name="z30" w:id="23"/>
    <w:p>
      <w:pPr>
        <w:spacing w:after="0"/>
        <w:ind w:left="0"/>
        <w:jc w:val="both"/>
      </w:pPr>
      <w:r>
        <w:rPr>
          <w:rFonts w:ascii="Times New Roman"/>
          <w:b w:val="false"/>
          <w:i w:val="false"/>
          <w:color w:val="000000"/>
          <w:sz w:val="28"/>
        </w:rPr>
        <w:t>
      В случае, если заявка на выдачу РВП поступила через портал, уполномоченный сотрудник в ИС МП формирует РВП и посредством интеграции направляет в личный кабинет услугополучателя на портале.</w:t>
      </w:r>
    </w:p>
    <w:bookmarkEnd w:id="23"/>
    <w:bookmarkStart w:name="z31" w:id="24"/>
    <w:p>
      <w:pPr>
        <w:spacing w:after="0"/>
        <w:ind w:left="0"/>
        <w:jc w:val="both"/>
      </w:pPr>
      <w:r>
        <w:rPr>
          <w:rFonts w:ascii="Times New Roman"/>
          <w:b w:val="false"/>
          <w:i w:val="false"/>
          <w:color w:val="000000"/>
          <w:sz w:val="28"/>
        </w:rPr>
        <w:t>
      Документы от услугополучателя на оформление РВП принимаются через услугодателя, либо через Государственную корпорацию либо через портал в отношении лиц:</w:t>
      </w:r>
    </w:p>
    <w:bookmarkEnd w:id="24"/>
    <w:bookmarkStart w:name="z32" w:id="25"/>
    <w:p>
      <w:pPr>
        <w:spacing w:after="0"/>
        <w:ind w:left="0"/>
        <w:jc w:val="both"/>
      </w:pPr>
      <w:r>
        <w:rPr>
          <w:rFonts w:ascii="Times New Roman"/>
          <w:b w:val="false"/>
          <w:i w:val="false"/>
          <w:color w:val="000000"/>
          <w:sz w:val="28"/>
        </w:rPr>
        <w:t>
      1) своевременно обратившихся за получением государственной услуги, но сроки пребывания которых истекли вследствие сбоев информационных систем (при наличии акта сбоя, подписанного Государственной корпорацией и услугодателем);</w:t>
      </w:r>
    </w:p>
    <w:bookmarkEnd w:id="25"/>
    <w:bookmarkStart w:name="z33" w:id="26"/>
    <w:p>
      <w:pPr>
        <w:spacing w:after="0"/>
        <w:ind w:left="0"/>
        <w:jc w:val="both"/>
      </w:pPr>
      <w:r>
        <w:rPr>
          <w:rFonts w:ascii="Times New Roman"/>
          <w:b w:val="false"/>
          <w:i w:val="false"/>
          <w:color w:val="000000"/>
          <w:sz w:val="28"/>
        </w:rPr>
        <w:t xml:space="preserve">
       2) привлеченных к административной ответственности по </w:t>
      </w:r>
      <w:r>
        <w:rPr>
          <w:rFonts w:ascii="Times New Roman"/>
          <w:b w:val="false"/>
          <w:i w:val="false"/>
          <w:color w:val="000000"/>
          <w:sz w:val="28"/>
        </w:rPr>
        <w:t>статье 517</w:t>
      </w:r>
      <w:r>
        <w:rPr>
          <w:rFonts w:ascii="Times New Roman"/>
          <w:b w:val="false"/>
          <w:i w:val="false"/>
          <w:color w:val="000000"/>
          <w:sz w:val="28"/>
        </w:rPr>
        <w:t xml:space="preserve"> Кодекса Республики Казахстан "Об административных правонарушениях" за нарушения в области миграции населения, выразившееся в невыезде из Республики Казахстан в течение периода, не превышающего десять суток после истечения срока, установленного законодательством Республики Казахстан (в остальных случаях прием документов не допускается).".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выдачи иностранцам и лицам без гражданства разрешения на временное и постоянное проживание в Республике Казахстан, утвержденным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выдачи иностранцам и лицам без гражданства разрешения на временное и постоянное проживание в Республике Казахстан, утвержденным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выдачи иностранцам и лицам без гражданства разрешения на временное и постоянное проживание в Республике Казахстан, утвержденным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7" w:id="27"/>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27"/>
    <w:bookmarkStart w:name="z38"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39"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29"/>
    <w:bookmarkStart w:name="z40" w:id="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0"/>
    <w:bookmarkStart w:name="z41"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31"/>
    <w:bookmarkStart w:name="z42" w:id="3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44"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юридических лиц – адрес</w:t>
            </w:r>
            <w:r>
              <w:br/>
            </w:r>
            <w:r>
              <w:rPr>
                <w:rFonts w:ascii="Times New Roman"/>
                <w:b w:val="false"/>
                <w:i w:val="false"/>
                <w:color w:val="000000"/>
                <w:sz w:val="20"/>
              </w:rPr>
              <w:t>регистрации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 мобильный</w:t>
            </w:r>
          </w:p>
        </w:tc>
      </w:tr>
    </w:tbl>
    <w:bookmarkStart w:name="z49" w:id="35"/>
    <w:p>
      <w:pPr>
        <w:spacing w:after="0"/>
        <w:ind w:left="0"/>
        <w:jc w:val="left"/>
      </w:pPr>
      <w:r>
        <w:rPr>
          <w:rFonts w:ascii="Times New Roman"/>
          <w:b/>
          <w:i w:val="false"/>
          <w:color w:val="000000"/>
        </w:rPr>
        <w:t xml:space="preserve"> Заявление-анкета о выдаче иностранцу или лицу без гражданства разрешения на временное проживание в Республике Казахстан</w:t>
      </w:r>
    </w:p>
    <w:bookmarkEnd w:id="35"/>
    <w:p>
      <w:pPr>
        <w:spacing w:after="0"/>
        <w:ind w:left="0"/>
        <w:jc w:val="both"/>
      </w:pPr>
      <w:bookmarkStart w:name="z50" w:id="36"/>
      <w:r>
        <w:rPr>
          <w:rFonts w:ascii="Times New Roman"/>
          <w:b w:val="false"/>
          <w:i w:val="false"/>
          <w:color w:val="000000"/>
          <w:sz w:val="28"/>
        </w:rPr>
        <w:t>
      Прошу выдать разрешение на временное проживание в Республике Казахстан</w:t>
      </w:r>
    </w:p>
    <w:bookmarkEnd w:id="36"/>
    <w:p>
      <w:pPr>
        <w:spacing w:after="0"/>
        <w:ind w:left="0"/>
        <w:jc w:val="both"/>
      </w:pPr>
      <w:r>
        <w:rPr>
          <w:rFonts w:ascii="Times New Roman"/>
          <w:b w:val="false"/>
          <w:i w:val="false"/>
          <w:color w:val="000000"/>
          <w:sz w:val="28"/>
        </w:rPr>
        <w:t>      следующим иностранцам или лицам без гражданства, прибывшим с целью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(учеба, лечение, миссионерство, бизнес-иммигранты, осуществления трудовой</w:t>
      </w:r>
    </w:p>
    <w:p>
      <w:pPr>
        <w:spacing w:after="0"/>
        <w:ind w:left="0"/>
        <w:jc w:val="both"/>
      </w:pPr>
      <w:r>
        <w:rPr>
          <w:rFonts w:ascii="Times New Roman"/>
          <w:b w:val="false"/>
          <w:i w:val="false"/>
          <w:color w:val="000000"/>
          <w:sz w:val="28"/>
        </w:rPr>
        <w:t>деятельности, воссоединение семьи или постоянного проживания в РК), либо</w:t>
      </w:r>
    </w:p>
    <w:p>
      <w:pPr>
        <w:spacing w:after="0"/>
        <w:ind w:left="0"/>
        <w:jc w:val="both"/>
      </w:pPr>
      <w:r>
        <w:rPr>
          <w:rFonts w:ascii="Times New Roman"/>
          <w:b w:val="false"/>
          <w:i w:val="false"/>
          <w:color w:val="000000"/>
          <w:sz w:val="28"/>
        </w:rPr>
        <w:t>выявленных и идентифицированных в качестве жертв торговли людьми).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7"/>
    <w:p>
      <w:pPr>
        <w:spacing w:after="0"/>
        <w:ind w:left="0"/>
        <w:jc w:val="both"/>
      </w:pPr>
      <w:r>
        <w:rPr>
          <w:rFonts w:ascii="Times New Roman"/>
          <w:b w:val="false"/>
          <w:i w:val="false"/>
          <w:color w:val="000000"/>
          <w:sz w:val="28"/>
        </w:rPr>
        <w:t>
      Сведения о членах семьи, совместно прибывших в Республику Казахстан, в том числе детей до 16 лет.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с трудовым иммигрантом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8"/>
      <w:r>
        <w:rPr>
          <w:rFonts w:ascii="Times New Roman"/>
          <w:b w:val="false"/>
          <w:i w:val="false"/>
          <w:color w:val="000000"/>
          <w:sz w:val="28"/>
        </w:rPr>
        <w:t>
      Адрес места жительства в Республике Казахстан</w:t>
      </w:r>
    </w:p>
    <w:bookmarkEnd w:id="38"/>
    <w:p>
      <w:pPr>
        <w:spacing w:after="0"/>
        <w:ind w:left="0"/>
        <w:jc w:val="both"/>
      </w:pPr>
      <w:r>
        <w:rPr>
          <w:rFonts w:ascii="Times New Roman"/>
          <w:b w:val="false"/>
          <w:i w:val="false"/>
          <w:color w:val="000000"/>
          <w:sz w:val="28"/>
        </w:rPr>
        <w:t>(с подтверждением регистрационного кода адреса)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улица, дом №, корпус, квартира)</w:t>
      </w:r>
    </w:p>
    <w:p>
      <w:pPr>
        <w:spacing w:after="0"/>
        <w:ind w:left="0"/>
        <w:jc w:val="both"/>
      </w:pPr>
      <w:r>
        <w:rPr>
          <w:rFonts w:ascii="Times New Roman"/>
          <w:b w:val="false"/>
          <w:i w:val="false"/>
          <w:color w:val="000000"/>
          <w:sz w:val="28"/>
        </w:rPr>
        <w:t>Телефоны: домашний, мобильный: __________________</w:t>
      </w:r>
    </w:p>
    <w:p>
      <w:pPr>
        <w:spacing w:after="0"/>
        <w:ind w:left="0"/>
        <w:jc w:val="both"/>
      </w:pPr>
      <w:r>
        <w:rPr>
          <w:rFonts w:ascii="Times New Roman"/>
          <w:b w:val="false"/>
          <w:i w:val="false"/>
          <w:color w:val="000000"/>
          <w:sz w:val="28"/>
        </w:rPr>
        <w:t>На какой срок получает разрешение на временное проживание:</w:t>
      </w:r>
    </w:p>
    <w:p>
      <w:pPr>
        <w:spacing w:after="0"/>
        <w:ind w:left="0"/>
        <w:jc w:val="both"/>
      </w:pPr>
      <w:r>
        <w:rPr>
          <w:rFonts w:ascii="Times New Roman"/>
          <w:b w:val="false"/>
          <w:i w:val="false"/>
          <w:color w:val="000000"/>
          <w:sz w:val="28"/>
        </w:rPr>
        <w:t>с "_____"_________20___ года по "____"_________20__год.</w:t>
      </w:r>
    </w:p>
    <w:p>
      <w:pPr>
        <w:spacing w:after="0"/>
        <w:ind w:left="0"/>
        <w:jc w:val="both"/>
      </w:pPr>
      <w:r>
        <w:rPr>
          <w:rFonts w:ascii="Times New Roman"/>
          <w:b w:val="false"/>
          <w:i w:val="false"/>
          <w:color w:val="000000"/>
          <w:sz w:val="28"/>
        </w:rPr>
        <w:t>Сведения о принимающей стороне:</w:t>
      </w:r>
    </w:p>
    <w:p>
      <w:pPr>
        <w:spacing w:after="0"/>
        <w:ind w:left="0"/>
        <w:jc w:val="both"/>
      </w:pPr>
      <w:r>
        <w:rPr>
          <w:rFonts w:ascii="Times New Roman"/>
          <w:b w:val="false"/>
          <w:i w:val="false"/>
          <w:color w:val="000000"/>
          <w:sz w:val="28"/>
        </w:rPr>
        <w:t>Документ, удостоверяющий личность ________ №___ от "__" ____ 20___ года</w:t>
      </w:r>
    </w:p>
    <w:p>
      <w:pPr>
        <w:spacing w:after="0"/>
        <w:ind w:left="0"/>
        <w:jc w:val="both"/>
      </w:pPr>
      <w:r>
        <w:rPr>
          <w:rFonts w:ascii="Times New Roman"/>
          <w:b w:val="false"/>
          <w:i w:val="false"/>
          <w:color w:val="000000"/>
          <w:sz w:val="28"/>
        </w:rPr>
        <w:t>выданный _________ сроком действия до 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Свидетельство о регистрации юридического лица: наименование ____________</w:t>
      </w:r>
    </w:p>
    <w:p>
      <w:pPr>
        <w:spacing w:after="0"/>
        <w:ind w:left="0"/>
        <w:jc w:val="both"/>
      </w:pPr>
      <w:r>
        <w:rPr>
          <w:rFonts w:ascii="Times New Roman"/>
          <w:b w:val="false"/>
          <w:i w:val="false"/>
          <w:color w:val="000000"/>
          <w:sz w:val="28"/>
        </w:rPr>
        <w:t>№_____ от "___" ___________ 20___ года, бизнес - идентификационный номер</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(Наименование принимающей стороны)</w:t>
      </w:r>
    </w:p>
    <w:p>
      <w:pPr>
        <w:spacing w:after="0"/>
        <w:ind w:left="0"/>
        <w:jc w:val="both"/>
      </w:pPr>
      <w:r>
        <w:rPr>
          <w:rFonts w:ascii="Times New Roman"/>
          <w:b w:val="false"/>
          <w:i w:val="false"/>
          <w:color w:val="000000"/>
          <w:sz w:val="28"/>
        </w:rPr>
        <w:t>Предупреждены об ответственности за непринятие мер по оформлению документов</w:t>
      </w:r>
    </w:p>
    <w:p>
      <w:pPr>
        <w:spacing w:after="0"/>
        <w:ind w:left="0"/>
        <w:jc w:val="both"/>
      </w:pPr>
      <w:r>
        <w:rPr>
          <w:rFonts w:ascii="Times New Roman"/>
          <w:b w:val="false"/>
          <w:i w:val="false"/>
          <w:color w:val="000000"/>
          <w:sz w:val="28"/>
        </w:rPr>
        <w:t>на право пребывания иностранцев и лиц без гражданства в Республике Казахстан,</w:t>
      </w:r>
    </w:p>
    <w:p>
      <w:pPr>
        <w:spacing w:after="0"/>
        <w:ind w:left="0"/>
        <w:jc w:val="both"/>
      </w:pPr>
      <w:r>
        <w:rPr>
          <w:rFonts w:ascii="Times New Roman"/>
          <w:b w:val="false"/>
          <w:i w:val="false"/>
          <w:color w:val="000000"/>
          <w:sz w:val="28"/>
        </w:rPr>
        <w:t>передвижения по территории страны и обеспечению выезда из Республики Казахстан</w:t>
      </w:r>
    </w:p>
    <w:p>
      <w:pPr>
        <w:spacing w:after="0"/>
        <w:ind w:left="0"/>
        <w:jc w:val="both"/>
      </w:pPr>
      <w:r>
        <w:rPr>
          <w:rFonts w:ascii="Times New Roman"/>
          <w:b w:val="false"/>
          <w:i w:val="false"/>
          <w:color w:val="000000"/>
          <w:sz w:val="28"/>
        </w:rPr>
        <w:t>по истечении определенного срока пребывания в соответствии с законодательством</w:t>
      </w:r>
    </w:p>
    <w:p>
      <w:pPr>
        <w:spacing w:after="0"/>
        <w:ind w:left="0"/>
        <w:jc w:val="both"/>
      </w:pPr>
      <w:r>
        <w:rPr>
          <w:rFonts w:ascii="Times New Roman"/>
          <w:b w:val="false"/>
          <w:i w:val="false"/>
          <w:color w:val="000000"/>
          <w:sz w:val="28"/>
        </w:rPr>
        <w:t xml:space="preserve">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"______" ________________ 20 ____ года</w:t>
      </w:r>
    </w:p>
    <w:p>
      <w:pPr>
        <w:spacing w:after="0"/>
        <w:ind w:left="0"/>
        <w:jc w:val="both"/>
      </w:pPr>
      <w:r>
        <w:rPr>
          <w:rFonts w:ascii="Times New Roman"/>
          <w:b w:val="false"/>
          <w:i w:val="false"/>
          <w:color w:val="000000"/>
          <w:sz w:val="28"/>
        </w:rPr>
        <w:t>________________________________ (подпись заявителя)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 "____" ____ 20 ____ год</w:t>
      </w:r>
    </w:p>
    <w:p>
      <w:pPr>
        <w:spacing w:after="0"/>
        <w:ind w:left="0"/>
        <w:jc w:val="both"/>
      </w:pPr>
      <w:r>
        <w:rPr>
          <w:rFonts w:ascii="Times New Roman"/>
          <w:b w:val="false"/>
          <w:i w:val="false"/>
          <w:color w:val="000000"/>
          <w:sz w:val="28"/>
        </w:rPr>
        <w:t>___________________________ (подпись заявителя)</w:t>
      </w:r>
    </w:p>
    <w:p>
      <w:pPr>
        <w:spacing w:after="0"/>
        <w:ind w:left="0"/>
        <w:jc w:val="both"/>
      </w:pPr>
      <w:r>
        <w:rPr>
          <w:rFonts w:ascii="Times New Roman"/>
          <w:b w:val="false"/>
          <w:i w:val="false"/>
          <w:color w:val="000000"/>
          <w:sz w:val="28"/>
        </w:rPr>
        <w:t>Заявление-анкета принята "____"_______________ 20___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принявшего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по всем подвидам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необходимых документов услугодателю, в Государственную корпорацию и или через портал – 1 (один) рабочий день;</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либо мотивированный ответ об отказе в оказании государственной услуги в случаях и по основаниям, предусмотренным пунктом 9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услугодателем с понедельника по пятницу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интернет-ресурсе Государственной корпорации – www.gov4c.kz;</w:t>
            </w:r>
          </w:p>
          <w:p>
            <w:pPr>
              <w:spacing w:after="20"/>
              <w:ind w:left="20"/>
              <w:jc w:val="both"/>
            </w:pPr>
            <w:r>
              <w:rPr>
                <w:rFonts w:ascii="Times New Roman"/>
                <w:b w:val="false"/>
                <w:i w:val="false"/>
                <w:color w:val="000000"/>
                <w:sz w:val="20"/>
              </w:rPr>
              <w:t>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p>
            <w:pPr>
              <w:spacing w:after="20"/>
              <w:ind w:left="20"/>
              <w:jc w:val="both"/>
            </w:pPr>
            <w:r>
              <w:rPr>
                <w:rFonts w:ascii="Times New Roman"/>
                <w:b w:val="false"/>
                <w:i w:val="false"/>
                <w:color w:val="000000"/>
                <w:sz w:val="20"/>
              </w:rPr>
              <w:t xml:space="preserve">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xml:space="preserve">5. Справка о прохождении дактилоскопирования иностранца или лица без гражданства,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января 2018 года № 36 "Об утверждении Правил проведения дактилоскопической и геномной регистрации".</w:t>
            </w:r>
          </w:p>
          <w:p>
            <w:pPr>
              <w:spacing w:after="20"/>
              <w:ind w:left="20"/>
              <w:jc w:val="both"/>
            </w:pPr>
            <w:r>
              <w:rPr>
                <w:rFonts w:ascii="Times New Roman"/>
                <w:b w:val="false"/>
                <w:i w:val="false"/>
                <w:color w:val="000000"/>
                <w:sz w:val="20"/>
              </w:rPr>
              <w:t>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справку или разрешение, выданные местным исполнительным органом Республики Казахстан о соответствии квалификации иностранца;</w:t>
            </w:r>
          </w:p>
          <w:p>
            <w:pPr>
              <w:spacing w:after="20"/>
              <w:ind w:left="20"/>
              <w:jc w:val="both"/>
            </w:pPr>
            <w:r>
              <w:rPr>
                <w:rFonts w:ascii="Times New Roman"/>
                <w:b w:val="false"/>
                <w:i w:val="false"/>
                <w:color w:val="000000"/>
                <w:sz w:val="20"/>
              </w:rPr>
              <w:t>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для граждан ЕАЭС –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p>
          <w:p>
            <w:pPr>
              <w:spacing w:after="20"/>
              <w:ind w:left="20"/>
              <w:jc w:val="both"/>
            </w:pPr>
            <w:r>
              <w:rPr>
                <w:rFonts w:ascii="Times New Roman"/>
                <w:b w:val="false"/>
                <w:i w:val="false"/>
                <w:color w:val="000000"/>
                <w:sz w:val="20"/>
              </w:rPr>
              <w:t>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документ, подтверждающий аккредитацию журналиста с указанием срока аккредитации.</w:t>
            </w:r>
          </w:p>
          <w:p>
            <w:pPr>
              <w:spacing w:after="20"/>
              <w:ind w:left="20"/>
              <w:jc w:val="both"/>
            </w:pPr>
            <w:r>
              <w:rPr>
                <w:rFonts w:ascii="Times New Roman"/>
                <w:b w:val="false"/>
                <w:i w:val="false"/>
                <w:color w:val="000000"/>
                <w:sz w:val="20"/>
              </w:rPr>
              <w:t>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ходатайство учебного заведения Республики Казахстан.</w:t>
            </w:r>
          </w:p>
          <w:p>
            <w:pPr>
              <w:spacing w:after="20"/>
              <w:ind w:left="20"/>
              <w:jc w:val="both"/>
            </w:pP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xml:space="preserve">документ, выданный местным исполнительным органом Республики Казахстан (по вопросам предпринимательства) в соответствии со </w:t>
            </w:r>
            <w:r>
              <w:rPr>
                <w:rFonts w:ascii="Times New Roman"/>
                <w:b w:val="false"/>
                <w:i w:val="false"/>
                <w:color w:val="000000"/>
                <w:sz w:val="20"/>
              </w:rPr>
              <w:t>статьей 40</w:t>
            </w:r>
            <w:r>
              <w:rPr>
                <w:rFonts w:ascii="Times New Roman"/>
                <w:b w:val="false"/>
                <w:i w:val="false"/>
                <w:color w:val="000000"/>
                <w:sz w:val="20"/>
              </w:rPr>
              <w:t xml:space="preserve">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xml:space="preserve">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При условии ранее поданного заявления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xml:space="preserve">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портале;</w:t>
            </w:r>
          </w:p>
          <w:p>
            <w:pPr>
              <w:spacing w:after="20"/>
              <w:ind w:left="20"/>
              <w:jc w:val="both"/>
            </w:pP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иностранцам и лицам без гражданства на постоянное жительство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необходимых документов – 45 (сорок пять) календарных дней;</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жительство в Республике Казахстан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размер оплаты составляет – 4 месячных расчетных показателей, установленного на день уплаты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выходной – суббота,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по месту регистрации услугополучателя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www.gov4с.kz.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p>
            <w:pPr>
              <w:spacing w:after="20"/>
              <w:ind w:left="20"/>
              <w:jc w:val="both"/>
            </w:pPr>
            <w:r>
              <w:rPr>
                <w:rFonts w:ascii="Times New Roman"/>
                <w:b w:val="false"/>
                <w:i w:val="false"/>
                <w:color w:val="000000"/>
                <w:sz w:val="20"/>
              </w:rPr>
              <w:t xml:space="preserve">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xml:space="preserve">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xml:space="preserve">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8) одна фотография размером 35х45 мм;</w:t>
            </w:r>
          </w:p>
          <w:p>
            <w:pPr>
              <w:spacing w:after="20"/>
              <w:ind w:left="20"/>
              <w:jc w:val="both"/>
            </w:pPr>
            <w:r>
              <w:rPr>
                <w:rFonts w:ascii="Times New Roman"/>
                <w:b w:val="false"/>
                <w:i w:val="false"/>
                <w:color w:val="000000"/>
                <w:sz w:val="20"/>
              </w:rPr>
              <w:t>9) документ об уплате государственной пошлины;</w:t>
            </w:r>
          </w:p>
          <w:p>
            <w:pPr>
              <w:spacing w:after="20"/>
              <w:ind w:left="20"/>
              <w:jc w:val="both"/>
            </w:pPr>
            <w:r>
              <w:rPr>
                <w:rFonts w:ascii="Times New Roman"/>
                <w:b w:val="false"/>
                <w:i w:val="false"/>
                <w:color w:val="000000"/>
                <w:sz w:val="20"/>
              </w:rPr>
              <w:t xml:space="preserve">10) лица, отвечающие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 -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w:t>
            </w:r>
          </w:p>
          <w:p>
            <w:pPr>
              <w:spacing w:after="20"/>
              <w:ind w:left="20"/>
              <w:jc w:val="both"/>
            </w:pPr>
            <w:r>
              <w:rPr>
                <w:rFonts w:ascii="Times New Roman"/>
                <w:b w:val="false"/>
                <w:i w:val="false"/>
                <w:color w:val="000000"/>
                <w:sz w:val="20"/>
              </w:rPr>
              <w:t xml:space="preserve">11) Справка о прохождении дактилоскопирования иностранца или лица без гражданства,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января 2018 года № 36 "Об утверждении Правил проведения дактилоскопической и геномной регистрации".</w:t>
            </w:r>
          </w:p>
          <w:p>
            <w:pPr>
              <w:spacing w:after="20"/>
              <w:ind w:left="20"/>
              <w:jc w:val="both"/>
            </w:pPr>
            <w:r>
              <w:rPr>
                <w:rFonts w:ascii="Times New Roman"/>
                <w:b w:val="false"/>
                <w:i w:val="false"/>
                <w:color w:val="000000"/>
                <w:sz w:val="20"/>
              </w:rPr>
              <w:t>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xml:space="preserve">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оказании государственной услуги:</w:t>
            </w:r>
          </w:p>
          <w:p>
            <w:pPr>
              <w:spacing w:after="20"/>
              <w:ind w:left="20"/>
              <w:jc w:val="both"/>
            </w:pPr>
            <w:r>
              <w:rPr>
                <w:rFonts w:ascii="Times New Roman"/>
                <w:b w:val="false"/>
                <w:i w:val="false"/>
                <w:color w:val="000000"/>
                <w:sz w:val="20"/>
              </w:rPr>
              <w:t xml:space="preserve">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2.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Закона Республики Казахстан "О миграции населения" в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3) совершившим преступления против человечества;</w:t>
            </w:r>
          </w:p>
          <w:p>
            <w:pPr>
              <w:spacing w:after="20"/>
              <w:ind w:left="20"/>
              <w:jc w:val="both"/>
            </w:pPr>
            <w:r>
              <w:rPr>
                <w:rFonts w:ascii="Times New Roman"/>
                <w:b w:val="false"/>
                <w:i w:val="false"/>
                <w:color w:val="000000"/>
                <w:sz w:val="20"/>
              </w:rPr>
              <w:t>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5)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6)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7)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8)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9) имеющим неснятую или непогашенную судимость за преступление;</w:t>
            </w:r>
          </w:p>
          <w:p>
            <w:pPr>
              <w:spacing w:after="20"/>
              <w:ind w:left="20"/>
              <w:jc w:val="both"/>
            </w:pPr>
            <w:r>
              <w:rPr>
                <w:rFonts w:ascii="Times New Roman"/>
                <w:b w:val="false"/>
                <w:i w:val="false"/>
                <w:color w:val="000000"/>
                <w:sz w:val="20"/>
              </w:rPr>
              <w:t>10) без объяснения причин при наличии сведений у органов национальной безопасности Республики Казахстан об их причастности к экстремизму или террористической деятельности;</w:t>
            </w:r>
          </w:p>
          <w:p>
            <w:pPr>
              <w:spacing w:after="20"/>
              <w:ind w:left="20"/>
              <w:jc w:val="both"/>
            </w:pPr>
            <w:r>
              <w:rPr>
                <w:rFonts w:ascii="Times New Roman"/>
                <w:b w:val="false"/>
                <w:i w:val="false"/>
                <w:color w:val="000000"/>
                <w:sz w:val="20"/>
              </w:rPr>
              <w:t>11)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12)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13)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14)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15)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16)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17) привлеченным к административной ответственности за правонарушение в области миграции населения, налогообложения и трудового законодательства Республики Казахстан;</w:t>
            </w:r>
          </w:p>
          <w:p>
            <w:pPr>
              <w:spacing w:after="20"/>
              <w:ind w:left="20"/>
              <w:jc w:val="both"/>
            </w:pPr>
            <w:r>
              <w:rPr>
                <w:rFonts w:ascii="Times New Roman"/>
                <w:b w:val="false"/>
                <w:i w:val="false"/>
                <w:color w:val="000000"/>
                <w:sz w:val="20"/>
              </w:rPr>
              <w:t>18) создающим угрозу интересам национальной безопасности;</w:t>
            </w:r>
          </w:p>
          <w:p>
            <w:pPr>
              <w:spacing w:after="20"/>
              <w:ind w:left="20"/>
              <w:jc w:val="both"/>
            </w:pPr>
            <w:r>
              <w:rPr>
                <w:rFonts w:ascii="Times New Roman"/>
                <w:b w:val="false"/>
                <w:i w:val="false"/>
                <w:color w:val="000000"/>
                <w:sz w:val="20"/>
              </w:rPr>
              <w:t>19)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xml:space="preserve">20)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21)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присоединении Республики Казахстан к Конвенции о гражданстве замужней женщины", действие подпунктов 15) и 17) не применяется.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Министерства www.mdai.gov.kz, в разделе "Государственные услуги",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