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0ef2" w14:textId="4b20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марта 2024 года № 86. Зарегистрирован в Министерстве юстиции Республики Казахстан 7 марта 2024 года № 34126.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выявления земельных участков, не используемых в соответствующих целях или используемых с нарушением законодательства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выявления земельных участков,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