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4fee" w14:textId="63f4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химической промышленности,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марта 2024 года № 88. Зарегистрирован в Министерстве юстиции Республики Казахстан 7 марта 2024 года № 34125.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химической промышленности, уязвимых в террористическом отношении.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88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антитеррористической защиты объектов химической промышленности, уязвимых в террористическом отношении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химической промышленности, уязвимых в террористическом отношении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(далее – Закон), а также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предназначена для использования руководителями, собственниками, владельцами объектов химической промышленности, уязвимых в террористическом отношении, работниками, обеспечивающими проведение мероприятий по антитеррористической защищенности таких объектов, при организации их антитеррористической защиты, а также для контролирующих и исполнительных органов при изучении, проверке и оценке состояния антитеррористической защищенности объектов химической промышленности.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Инструкции учтены требования следующих нормативных правовых актов: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06 мая 2021 года № 305 "Об утверждении требований к организации антитеррористической защиты объектов, уязвимых в террористическом отношении";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под № 32950).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(далее – Правила функционирования Национальной системы видеомониторинга) (зарегистрирован в Реестре государственной регистрации нормативных правовых актов под № 21693).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охранной деятельности – это специализированные охранные подразделения органов внутренних дел или частные охранные организации, имеющих соответствующую лицензию на право осуществления охранной деятельности, в том числе охрана объектов, уязвимых в террористическом отношении;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металлодетектор – электронный прибор, позволяющий обнаруживать металлические предметы в нейтральной или слабопроводящей среде за счет их проводимости;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зоны отторжения – участки местности, расположенные на территории, непосредственно примыкающей к инженерным ограждениям объекта, свободные от построек, деревьев, кустарников и прочего;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28.08.2024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эксплуатации объектов химической промышленности, уязвимых в террористическом отношении, обеспечивается соблюдение настоящей Инструкций.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организации антитеррористической защиты объектов химической промышленности,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принципы антитеррористической защиты объекта: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адекватность – сопоставимость применяемых на объекте антитеррористических мер характеру и специфике вероятных террористических угроз;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комплексность – совокупность мер, позволяющих выстроить антитеррористическую защиту объекта исходя из вышеперечисленных принципов и задействовать имеющие силы и средства.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Воспрепятствование совершению акта терроризма (снижение риска совершения акта терроризма) на объекте обеспечивается: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обеспечением установленного пропускного режима;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подготовки (обучением) персонала объектов и сотрудников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определением возможных причин и условий, способствующих совершению акта терроризма на объекте и их устранением;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оснащением необходимыми инженерно-техническими средствами;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контролем за соблюдением Инструкции к обеспечению антитеррористической защищенности;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Минимизация и (или) ликвидация последствий возможных террористических угроз на объекте обеспечиваются: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обучением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оповещения и эвакуации персонала и посетителей в случае совершения акта терроризма на объекте;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своевременным составлением и поддержанием в актуальном состоянии паспорта антитеррористической защищенности объекта химической промышленности, уязвимого в террористическом отношении, его надлежащим хранением;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подготовкой и организацией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своевременным информированием органов национальной безопасности и (или) внутренних дел Республики Казахстан о совершенном акте терроризма;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объектах химической промышленности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Собственники, владельцы, руководители объектов химической промышленности, уязвимых в террористическом отношении,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 химической промышленности, уязвимых в террористическом отношении, собственниками, владельцами, руководителями объектов осуществляются меры, соответствующие установленному уровню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государственной охраны Республики Казахстан при необходимости устанавливает дополнительные требования к организации антитеррористической защиты объектов химической промышленности, уязвимых в террористическом отношении, предназначенных для пребывания охраняемых лиц, с учетом настоящей Инструкции, объема и специфики организационных, охранных, режимных и иных мер, обеспечивающих необходимые уровни их безопасности.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в области антитеррористической защиты для объектов химической промышленности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Пропускной режим на объектах химической промышленности осуществляется согласно порядку организации, пропускного и внутриобъектового режимов, которые разрабатывается ответственными лицами и утверждается руководителем.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пропускной режим, устанавливается соответствующий специфике объекта.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Пропускной режим предназначен для того, чтобы исключить: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проникновение на объект или его части (зоны) посторонних лиц с противоправными намерениями;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 (ввоз) и вынос (вывоз) с территории объекта химической промышленности предметов и веществ легковоспламеняющихся, отравляющих веществ, огнестрельного оружия и предметов, использование которых представляет опасность для объекта и находящихся лиц. Перечень предметов и веществ, запрещенных к проносу на объекты химической промышленности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Пропускной режим предусматривает: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пункта и (или) поста охраны и (или) пропуска с функцией контроля на входах (выходах) на объекты химической промышленности;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и (или) его части (зоны) работников и посетителей;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зонирование объекта (на объекте устанавливается не менее двух основных зон: первая зона – здания, территории, помещения, доступ в которые работникам, посетителям не ограничен; вторая зона – здания и (или) помещения доступ в которые разрешен работникам, посетителям объекта согласно установленному порядку пропуска);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перечня лиц актом первого руководителя объекта химической промышленности, имеющих право беспрепятственного допуска на объект;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перечня лиц актом первого руководителя объекта химической промышленности, допускаемых в зоны ограниченного доступа;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и (или) организация пропускной системы, способной обеспечить контроль управления допуском работников и посетителей на объект и его зоны согласно установленному порядку;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перечня предметов и веществ, запрещенных к проносу (провозу), вносу (вывозу) на (с) объекта;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охрану критических зон объекта;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местами возможного массового пребывания на объекте.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заключения договора об оказании охранных услуг с субъектом, имеющим лицензию на право осуществления охранной деятельности, объектов химической промышленности, уязвимых в террористическом отношении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посетителей на объект химической промышленности или его части (зоны);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 химической промышленности;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 территории объекта химической промышленности лиц с противоправными намерениями, а также предметов и веществ, которые используется для их реализации;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объекта, защита критических зон, в том числе исключения бесконтрольного пребывания на них посторонних лиц;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на объекте;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учебных мероприятий с сотрудниками охраны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установленных на объекте химической промышленности.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договора об оказании охранных услуг с субъектом охранной деятельности руководитель объекта определяет структурное подразделение объекта, ответственное за его деятельность и контроль, а также назначение лиц, ответственных за непосредственное выполнение пропускного режима организовывает Порядок пропускного режима.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исключения выноса/проноса на объекты химической промышленности взрывчатых, легковоспламеняющихся, отравляющих веществ, огнестрельного оружия и предметов, использование которых предоставляет опасность, работники и посетители объектов химической промышленности, подвергаются контролю на наличие у них указанных веществ и предметов посредством предъявления требования на визуальный осмотр предметов, предназначенных для переноса вещей и (или) прохождения через стационарный металлодетектор, обследованию ручным металлодетектором.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визуальным осмотром и (или) в результате реагирования металлодетектора запрещенных предметов и веществ, запрещенных к проносу на объекты химической промышленности, входящих в перечень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информируются территориальные органы внутренних дел и национальной безопасности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порядка организации пропускного и внутриобъектового режимов на каждом объекте химической промышленности, с учетом присущих ему особенностей, руководитель организации или начальник охраны разрабатывает вариативную часть должностной инструкции сотрудника охраны, которая в обязательном порядке предусматривает: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 и характер ввозимых (вывозимых) грузов при пропуске на территорию (с территории) объекта автотранспортных средств;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и цели прибытия лиц из организаций, посещающих объект по служебным делам, делать соответствующие записи в книге посетителей;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регулярный обход (согласно графику обхода) территории на предмет поверки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немедленный доклад руководителю объекта химической промышленности и своим непосредственным руководителем субъекта охранной деятельности о всех обнаруженных 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сотрудников охраны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работников, при обнаружении неизвестного автотранспорта, длительное время припаркованного в непосредственной близости у периметра объекта химической промышленности.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Должностная инструкция носит обезличенный характер и разрабатывается на каждом объекте химической промышленности с учетом его особенностей.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об основных правилах пропускного режима, ограничивающего права граждан, разъясняющих правомерность требований сотрудников охраны размещается администрацией объекта в местах, доступных для обозрения, при входе на объект.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профилактических мероприятий является создание на объекте химической промышленности условий, способствующих минимизации совершения на нем акта терроризма.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Целью учебных мероприятий является ознакомление сотрудников объектов химической промышленности с основными правилами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Профилактические и учебные мероприятий проводятся в виде инструктажей, занятий (практические и теоретические) и экспериментов с: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объекта;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охраны.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профилактических и учебных мероприятий с работниками и сотрудниками охраны из числа персонала объекта осуществляется лицом, обеспечивающим проведение мероприятий по антитеррористической защищенности объекта.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Планирование профилактических и учебных мероприятий с сотрудниками охраны из числа работников субъекта охранной деятельности, заключивших договор об оказании охранных услуг, организуется руководителем субъекта охранной деятельности.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сотрудниками охраны проводятся дополнительные занятия по приобретению и (или) совершенствованию навыков использованию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химической промышленности или руководителем субъекта охранной деятельности.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Лицо, ответственное за проведение мероприятий по антитеррористической защищенности составляет графики мероприятий для отдельных групп работников с учетом их деятельности.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Лицо ответственное за проведение мероприятии по антитеррористической защищенности, не менее чем за 5 суток уведомляет орган национальной безопасности и внутренних дел о планируемом практическом занятии по отработке алгоритмов действий различного круга лиц.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Теоретические занятия направлены на профилактику распространения идеологии терроризма среди работников, сотрудников охраны объектов химической промышленности, формированию неприятия идеологии терроризма в различных ее проявлениях, культуры безопасности.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Практические занятия направлены на обеспечение максимальной слаженности и четкости действий работников, сотрудников охраны объектов химической промышленности.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 в год при координации антитеррористической комиссии.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Проведению практических занятий с охватом всего коллектива объекта предшествует проведение теоретических занятий, плановых инструктажей с отдельными группами работников, сотрудников охраны, направленных на формирование у них знаний алгоритмов действий различного круга лиц объектов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Проведение инструктажа предназначено для ознакомления сотрудников с основными правилами антитеррористической безопасности, выработки навыков грамотного и рационального поведения.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Плановый инструктаж проводится не реже двух раз в год для каждой из групп коллектива объекта (работников, сотрудников охраны).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Внеплановый инструктаж проводится при: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введении в регионе, где находится объект, одного из уровня террористической опасности, в соответствии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 (далее – Правила оповещения):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антитеррористическим учениям, тренировкам, оценке объекта химической промышленности при координации оперативного штаба по борьбе с терроризмом;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Допустимо ведение инструктажа для группы сотрудников, работающих в организации или индивидуально (для лиц, поступивших на работу).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профилактических и учебных мероприятий используется вмещающее всех или определенную группу работников помещение, в котором выделяют места для размещения специальной наглядной информации (стендов, плакатов), проектора для демонстрации тематических слайдов, использование аудиотехники или видеотехники.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завершения мероприятия его результаты заносятся в журнал учета учебных мероприятий по антитеррористической подготовке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ведение журнала и проведение мероприятий по антитеррористической защищенности объекта первым руководителем объекта химической промышленности определяется ответственное лицо.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инструктажа или занятии документирование указанного мероприятия осуществляется в виде протокола.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организуется в целях профилактики и предупреждения актов терроризма, обучения и подготовки работников, сотрудников охраны объекта к действиям в случае угрозы или совершения акта терроризма на объекте.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работников и сотрудников охраны, расположение объекта), на объекте уточняются алгоритмы действия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объекта (эксперимент), проводимых согласно планам оперативных штабов по борьбе с терроризмом.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задействования объекта оперативным штабом по борьбе с терроризмом в проведении антитеррористических учений, тренировок, проведения оценки объекта химической промышленности к воспрепятствованию совершения акта терроризма и минимизации (ликвидации) его последствий руководитель объекта, а также руководитель субъекта охранной деятельности, заключивший договор об оказании охранных услуг объекту оказывают содействие, обеспечивают привлечение и участие необходимых групп работников, сотрудников охраны к проведению указанных мероприятий.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проведения антитеррористических учений, тренировок, оценки антитеррористической защиты объекта (эксперимент) в соответствующие планы, графики и алгоритмы вноситься коррективы.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с органов национальной безопасности и внутренних дел об угрозе совершения или совершении акта (актов) терроризма;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Руководители, работники объектов химической промышленности, сотрудники охраны при совершении акта терроризма или об угрозе его совершения информируют территориальные органы национальной безопасности и подразделения органов внутренних дел согласно алгоритмам действий различного круга лиц объектов на возможные угрозы террористического характера,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 установленным уровнем террористической опасности собственниками, владельцами, руководителями или должностными лицами объектов химической промышленности, уязвимых в террористическом отношении, в соответствии с Правилами оповещения применяются следующие меры безопасности: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химической промышленности;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 и подразделений объекта,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субъектом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объекта к приему лиц, которым в результате акта терроризма причиняется физический и моральный ущерб.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 химической промышленности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Паспорт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Паспорт является документом, содержащим информацию с ограниченным доступом.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химической промышленности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"Об утверждении типового паспорта антитеррористической защищенности объектов, уязвимых в террористическом отношении" в двух экземплярах с одновременной разработкой электронного варианта (зарегистрирован в Реестре государственной регистрации нормативных правовых актов под № 32950).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случаях, когда объект располагается в здании, сооружении (комплексе зданий и сооружений), имеющим несколько правообладателей, составление паспорта осуществляется по письменному соглашению между ними: совместно всеми правообладателями объектов или одним из них.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невозможности разработать паспорт в сроки, указанные в пункте 61 (с учетом сложности объекта) руководитель объекта направляет в аппарат антитеррористической комиссии обоснованное обращение о продлении сроков составления паспорта.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Разработанный проект паспорта направляется на согласование должностному лицу, указанному в типовом паспорте, в течение десяти календарных дней после составления.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согласования проекта паспорта не должен превышать пятнадцати рабочих дней со дня поступления паспорта должностному лицу, указанному в типовом паспорте.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паспорта подлежит утверждению всеми правообладателями объектов.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опись в двух экземплярах.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описи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Паспорт подлежит корректировке в случае изменения: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 химической промышленности;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химической промышленности;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 химической промышленности;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Изменения вносятся в течение двадцати календарных дней после возникновения оснований для корректировки.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сроков разработки паспорта, внесения коррективов в него руководитель объекта химической промышленности обращается в антитеррористическую комиссию с соответствующим обращением.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сотрудником, ответственным за хранение, делаются отметки о внесенных изменениях и дополнениях с указанием причин и дат изменения, заверенных подписью руководителя объекта или лица, уполномоченного подписывать паспорт. Замене подлежат паспорта, где внесены изменения и дополнения.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полной замене: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Паспорт подлежит уничтожению в комиссионном порядке с составлением соответствующего акта.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 химической промышленности, инженерно-техническим оборудованием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Обеспечение антитеррористической защищенности объектов химической промышленности, уязвимых в террористическом отношении, включает в себя мероприятия по установлению и защите охраняемых зон ограниченного доступа, контролируемых зон, обеспечению пропускного и внутриобъектового режимов, охране оборудования, зданий и сооружений, расположенных в охраняемой зоне объекта, а также контролю и досмотру работников, посетителей, пассажиров, ручной клади, багажа, проходящих в контролируемые зоны объекта.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Для оснащения объектов химической промышленности, используются следующие инженерно-технические средства: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освещения, системы контроля внешнего периметра; противотаранные устройства (при наличии по периметру участков с повышенной опасностью).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обеспечивающие работу систем безопасности: системы и средства резервного, бесперебойного электроснабжения.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Ограждения являются капитальными сооружениями и строятся по типовым проектам. Наиболее совершенными типами основных ограждений являются железобетонные и сетчатые, усиленные в противоподкопном отношении железобетонным цоколем или арматурной сеткой с заглублением в землю на 200-400 миллиметров.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территории объектов выполняется высотой не менее 2,5 метров из железобетонных плит или металлического листа толщиной не менее 2 миллиметра, а в районах с глубиной снежного покрова более одного метра - не менее 3 метров. Учитывая особенности объектов, допускается выполнение ограждений из металлических конструкций, соответствующих общему ансамблю прилегающих к нему строений (металлический решетчатый забор, выполненный из прута толщиной не менее 18 миллиметров, с просветом между прутами, не превышающим 100 миллиметрам). Ограждение выполняется прямолинейным, без лишних изгибов и поворотов, ограничивающих наблюдение и затрудняющих применение технических средств охраны, без наружных выступов и впадин.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Подземные и наземные коммуникации объекта, имеющие входы или выходы в виде колодцев, люков, лазов, шахт, открытых трубопроводов, каналов и подобных сооружений, через которые можно проникнуть на территорию объекта, в охраняемые здания, оборудуются постоянными или съемными решетками, крышками, дверями с запирающими устройствами (постоянные устройства устанавливаются на все коммуникации, не подлежащие открыванию, оборудованию подлежат все проемы, имеющие диаметр более 250 миллиметров (сечением более 250×250 миллиметра.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ходе проектирования строительства, реконструкции, модернизации, капитального ремонта объекта собственнику, владельцу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оснащение, переоснащение и наращивание средств антитеррора. При коренной реконструкции объекта, его модернизации ответственными лицами предпринимаются меры по приведению объектов в соответствие с требованиями настоящей Инструкции.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Срок завершения мероприятий по оснащению объекта инженерно-техническим оборудованием составляет не более 6 месяцев с момента придания объекту статуса уязвимого в террористическом отношении.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сроки подключения к Национальной системе видеомониторинга, технические требования к системам видеонаблюдения объектов должны соответствовать минимальным техническим возможностям систем видеонаблюдения,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сроки завершения мероприятий по оснащению объекта инженерно-техническим оборудованием устанавливается исходя из степени потенциальной опасности, угрозы совершения актов терроризма по согласованию с антитеррористической комиссией при местном исполнительном органе после комиссионного обследования состояния антитеррористической защищенности объекта.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Инженерно-техническое оборудование объекта, уязвимого в террористическом отношении, поддерживается в рабочем состоянии. Объекты, уязвимые в террористическом отношении, использующие технические средства обеспечения безопасности, имеют квалифицированный инженерно-технический персонал для эксплуатации и разрабатывают графики проведения технического обслуживания данных технических средств.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Для проезда транспортных средств и прохода работников объектов в контролируемую зону в ограждении устанавливаются основной, запасной и вспомогательный входы/выходы, для въезда/выезда специального автотранспорта (скорая помощь, пожарная служба, фельдсвязь и другие).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во внешнем периметровом ограждении наличие незапираемых дверей, ворот, а также лазов, проломов и повреждений.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Пункты досмотра (внутренние контрольно-пропускные пункты) на объекте оборудуются досмотровыми техническими средствами и включают в себя: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металлообнаружители (металлодетекторы) предназначенные для обнаружения на теле человека и в его одежде холодного и огнестрельного оружия, металлосодержащих взрывных устройств, запрещенных к проносу различных видов металлосодержащей продукции производства, выполняются в виде стационарных устройств арочного или стоечного типа;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стационарное оборудование, позволяющее выявлять запрещенные вносу предметы и вещества, скрытые на теле человека и в его одежде (типа радиоволновых сканеров);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портативные (ручные) приборы предназначенные для обеспечения обнаружения и, в случае необходимости, распознавание черных и цветных металлов и их сплавов, обладать длительностью непрерывной работы от автономного источника питания не менее 10 часов;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рентгено-телевизионные установки, предназначенные для распознавания металлического и неметаллического огнестрельного оружия, его деталей, боеприпасов всех калибров, гранат и других видов оружия осколочного/разрывного действия, ножей, дубинок, мечей, взрывчатых веществ военного и коммерческого назначения, детонаторов;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устройства для обнаружения взрывчатых, опасных химических веществ для выявления наличия их или их следов путем проведения компонентного и структурного анализа подозрительных проб воздуха;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считывающие устройства электронных пропусков, интегрированных с системой контроля и управления доступом (считывание по идентификационному признаку, исключающему несанкционированный доступ);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для производства личного досмотра;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устройства тревожной сигнализации, оповещающими пункты полиции и охраны;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видеонаблюдения;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столы для производства ручного (физического) досмотра ручной клади и багажа;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пластиковые, визуально просматриваемые емкости для размещения вещей и предметов досматриваемых лиц для досмотра рентгено-телевизионными установками;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ограждения, предотвращающие смешивание потоков досмотренного и не досмотренного персонала объектов и посетителей объектов, регулирующих поток персонала объектов и посетителей объектов, проходящих досмотр;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стенды с информацией о перечне опасных веществ и предметов, и выписками из нормативных правовых актов, регламентирующих порядок досмотра персонала объектов и посетителей объектов, ручной клади и багажа.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инструмента обнаружения сокрытых взрывчатых веществ на отдельных объектах территории могут использоваться служебные собаки.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Система охранная телевизионная контролирует: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 объекта в границах собственности;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подъездных путей к объекту;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досмотра персонала и посетителей и места ожидания;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досмотровые помещения (комнаты), зоны досмотра транспорта (при наличии);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и запасные входы;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территории и помещения с потенциально опасными участками, помещения (места), коридоры, ведущие к ним;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помещения по усмотрению руководителя (собственника) объекта.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сохранение видеоинформации для последующего анализа событий, составляет не менее 30 суток.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видеокамер производится с исключением "мертвых" зон.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Общие возможности видеокамер, порядок установки видеокамер, типы камер, возможности систем видеонаблюдения и другое необходимы соответствовать техническим возможностям систем видеонаблюдения, предусмотренным Правилами функционирования Национальной системы видеомониторинга.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Технические средства, осуществляющие хранение архива записей системы видеонаблюдения, располагаются в антивандальных шкафах в отдельном помещении с ограниченным доступом;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Объекты, уязвимые в террористическом отношении, оснащаются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 Структура системы охранной сигнализации определяется исходя из: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охраняемых зон.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Объекты, уязвимые в террористическом отношении, оборудуются системами и средствами охранного освещения в целях обеспечения их антитеррористической защищенности в темное время суток в любой точке периметра, образовывая сплошную полосу шириной 3-4 метра, освещенностью не менее 10 люкс.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должны соответствовать следующим требованиям: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службе охраны возможность обнаружения нарушителей до того, как они достигнут своих противоправных целей;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ограничивать и препятствовать проникновению нарушителей или осуществлению ими своих противоправных целей.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Освещение периметра на объектах предназначено для создания высокого уровня освещенности вдоль периметра. Для этого применяются высоко подвешенные лампы или лампы, установленные на небольшой высоте.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Локальное освещение применяется на недостаточно освещенных участках зоны, в которых может укрыться нарушитель. Для этой цели необходимо использовать небольшие источники света с антивандальной защитой. Необходимо принимать меры по обеспечению освещения всех темных участков, предусматривать локальное освещение крыш, пожарных и аварийных выходов.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Физическая защита используемого светотехнического оборудования соответствует степени угрозы. Для этих целей используются прочная монтажная арматура, бронированные кабели, и защищенные коммутационные устройства. Электроснабжение осуществляется от отдельного источника, а не от обычной сети. В целях электроснабжения потенциально опасных участков объекта, предусматривается резервная силовая установка для обеспечения бесперебойного питания.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Светотехническое оборудование подключается к системам обнаружения (камеры видеонаблюдения, датчики движения) для того, чтобы при нарушениях включалась тревожная сигнализация.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обеспечения безопасности на объекте используется мобильное, обычное радио и телефонное оборудование.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поддерживают функцию автоматического определения номера абонента, либо быть оборудованы аппаратурой автоматического определения номера абонента, в соответствии с типом используемых телефонных систем связи и возможностью аудиозаписи телефонного разговора.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голосового и звукового информирования персонала и посетителей, используются системы оповещения диспетчерских служб.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Объекты, уязвимые в террористическом отношении,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сигнализации, контроля и управления доступом содержат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обеспечивают работу системы контроля и управления доступом, телевизионной системы видеонаблюдения, охранного и дежурного освещения: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часов;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часов;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химической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7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в области антитеррористической защиты для объектов химической промышленности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ответственных лиц за организацию и проведение мероприятий антитеррористической защиты в организации (с указанием функциональных обязанностей) либо должностная инструкция, в том числе ответственных за проведение инструктажей по антитеррористической защите.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учебных мероприятий по антитеррористической подготовке.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лиц имеющих право беспрепятственного допуска на объект, утвержденный актом первого руководителя объекта химической промышленности.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организации, пропускного и внутриобъектового режимов, утвержденный первым руководителем объекта химической промышленности.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Алгоритмы действий различного круга лиц объекта на возможные угрозы террористического характера.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приема, сдачи дежурств, обхода территории, помещений подразделениями охраны, сторожами (вахтерами) (при его наличии).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Паспорт безопасности учреждения, приказ о назначении ответственного лица за хранение паспорта безопасности.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Планы и порядок эвакуации работников и посетителей учреждения при пожаре, в случае получения информации об угрозе совершения акта терроризма, и чрезвычайных ситуаций.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 о проведении учений, тренировок по безопасной и своевременной эвакуации работников и посетителей объекта из зданий (сооружений), с графиком проведения тренировок.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Программы, протоколы обучения работников учреждения способам защиты и действиям при угрозе совершения террористического акта или при его совершении.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Договора на охрану учреждения (копии лицензий на осуществление охранной деятельности первого подвида, "все виды охранных услуг, в том числе охрана объектов химической промышленности, уязвимых в террористическом отношении"), обслуживание систем охранной сигнализации, видеонаблюдения, кнопок тревожной сигнализации.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Инструкция по действиям руководителей (собственников) объектов при установлении уровней террористической опасности.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оповещения сотрудников учреждения при установлении уровней террористической опасности.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химической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28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предметов и веществ, запрещенных к проносу (провозу), вносу (вывозу) на (с) объекта химической промышленности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наркотические вещества;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психотропные средства;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алкогольные продукции.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химической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3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по вопросам антитеррористической безопасности;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объектов химической промышленности на возможные угрозы террористического характера и общее ознакомление с ними.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или угрозы его совершения в пределах территории объекта;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пациентов, обучающихся и посетителей объекта о мерах безопасности при проведении эвакуации.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объекта химической промышленности, сотрудников охраны: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химической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</w:tbl>
    <w:bookmarkStart w:name="z32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317"/>
    <w:bookmarkStart w:name="z32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персонал и посетителей объекта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посетителей;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335"/>
    <w:bookmarkStart w:name="z34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посетителей: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заложника: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успокоиться, не паниковать, разговаривать спокойным голосом;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подготовиться физически и морально к суровому испытанию;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захватчиков, спрашивать разрешения у захватчиков на совершение любых действий;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оказывать активного сопротивления;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 в целях сохранения силы и здоровья;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даже если захватчики перестали себя контролировать;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 в целях обеспечения своей безопасности в случае штурма помещения, стрельбы снайперов на поражение захватчиков;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специальных подразделений операции по освобождению заложников необходимо соблюдать следующие требования: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специальных подразделений или от них;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держаться подальше от проҰмов дверей и окон;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(до установления личности) поступили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специальных подразделений (до окончательной идентификации всех лиц и выявления истинных преступников) оправданы.</w:t>
      </w:r>
    </w:p>
    <w:bookmarkEnd w:id="373"/>
    <w:bookmarkStart w:name="z38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различные виды источников питания, проволока, по внешним признакам, схожая с антенной.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о подозрительных лице/ах (количество, внешние признаки наличия самодельного взрывного устройства, оружия, оснащение, возраст, клички, национальность и другие);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самодельного взрывного устройства, оружия, оснащение, возраст, клички, национальность и другие); 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самодельного взрывного устройства, оружия, оснащение возраст, клички, национальность и другие).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или предмета, похожего на взрывного устройства: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метров;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метров;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метров;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метров;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литров – 60 метров;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автомашина легковая - 460-580 метров;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метров;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434"/>
    <w:bookmarkStart w:name="z44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 смертников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посетителей: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органов правопорядка;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попытка передачи)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52"/>
    <w:bookmarkStart w:name="z4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телофону (руководитель, сотрудник, сотрудник охранного подразделения):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102 органов внутренних дел или единую дежурно-диспетчерскую службу 112 и руководству организации о телефонной угрозе.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химической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</w:p>
    <w:bookmarkEnd w:id="471"/>
    <w:p>
      <w:pPr>
        <w:spacing w:after="0"/>
        <w:ind w:left="0"/>
        <w:jc w:val="both"/>
      </w:pPr>
      <w:bookmarkStart w:name="z484" w:id="4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bookmarkStart w:name="z48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 по антитеррористической подготовке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год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год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сторона)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Раздел. Инструктажи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 и тренировок;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Вид инструктажа допускается ставить запись: внеплановый по письму исх.: №__, внеплановый по уровню террористической опасности.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Раздел. Занятия.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