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ba6a" w14:textId="595b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марта 2024 года № 211. Зарегистрирован в Министерстве юстиции Республики Казахстан 7 марта 2024 года № 34123.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внутренних дел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декабря 2015 года № 988 "О некоторых вопросах реализации кадровой политики в органах внутренних дел" (зарегистрирован в Реестре государственной регистрации нормативных правовых актов под № 12679)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внутренних дел Республики Казахстан после его официального опубликования;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