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c47cf" w14:textId="d5c47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17 мая 2022 года № 173 "Об утверждении Правил привлечения независимых экспертов базовых проектных документов и анализов разработки"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29 февраля 2024 года № 88. Зарегистрирован в Министерстве юстиции Республики Казахстан 4 марта 2024 года № 34107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17 мая 2022 года № 173 "Об утверждении Правил привлечения независимых экспертов базовых проектных документов и анализов разработки" (зарегистрирован в Реестре государственной регистрации нормативных правовых актов № 28105)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привлечения и квалификационного отбора независимых экспертов, а также оплаты независимой экспертизы";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привлечения и квалификационного отбора независимых экспертов, а также оплаты независимой экспертизы.";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привлечения независимых экспертов базовых проектных документов и анализов разработки,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контроля в сферах углеводородов и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2024 года № 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2022 года № 173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привлечения и квалификационного отбора независимых экспертов, а также оплаты независимой экспертизы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привлечения и квалификационного отбора независимых экспертов, а также оплаты независимой экспертизы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Кодекса Республики Казахстан "О недрах и недропользовании" и определяют порядок привлечения и квалификационного отбора независимых экспертов для проведения независимой экпертизы базовых проектных документов и анализов разработки, а также оплаты независимой экспертизы.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центральная комиссия по разведке и разработке месторождений углеводородов (далее – Центральная комиссия) – комиссия, осуществляющая государственную экспертизу базовых проектных документов и анализов разработки с привлечением независимых экспертов, обладающих специальными знаниями в области геологии и разработки и не заинтересованных в результатах экспертизы;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независимая экспертиза – независимое исследование, основанное на применении научно – обоснованных методик, проводимое квалифицированными экспертами, обладающими специальными знаниями в области геологии и разработки, и не заинтересованными в результатах экспертизы;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независимый эксперт – физическое лицо, прошедшее квалификационный отбор в уполномоченном органе в области углеводородов, обладающее специальными знаниями в области геологии и разработки, и не заинтересованное в результатах экспертизы.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для проведения квалификационного отбора и назначения кандидатов независимыми экспертами (далее – Комиссия) – комиссия, создаваемая уполномоченным органом в области углеводородов в целях осуществления квалификационного отбора независимых экспертов для проведения независимой экспертизы базовых проектных документов и анализов разработки (далее – Проекты).</w:t>
      </w:r>
    </w:p>
    <w:bookmarkEnd w:id="18"/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привлечения независимых экспертов для проведения независимой экспертизы базовых проектных документов и анализов разработки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Независимые эксперты привлекаются для независимой экспертизы, в рамках которой Центральной комиссией назначается: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Проекту разведочных работ, предусматривающему разведочные работы по оценке, разведочные работы на море и (или) увеличение участка недр, – 1 (один) независимый эксперт;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Проекту пробной эксплуатации – 1 (один) независимый эксперт;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Проекту разработки – 2 (два) независимых эксперта;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Анализу разработки – 2 (два) независимых эксперта.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комиссия в течение 3 (трех) рабочих дней со дня получения от недропользователя (оператора по контракту на недропользование, доверительного управляющего) Проекта направляет его эксперту для проведения независимой экспертизы с одновременным уведомлением недропользователя (оператора по контракту на недропользование, доверительного управляющего).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проведению независимой экспертизы не привлекается эксперт, принимавший непосредственное участие в подготовке Проекта и (или) аффилированный с лицами, составившими и (или) утвердившими Проект.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Независимая экпертиза проекта разведочных работ, предусматривающего разведочные работы по оценке, разведочные работы на море и (или) увеличение участка недр, (изменений и дополнений к нему) проводится в течение 20 (двадцати) рабочих дней, проектов пробной эксплуатации в течение 20 (двадцати) рабочих дней и проектов разработки месторождения (изменений и дополнений к ним), анализов разработки в течение 30 (тридцати) рабочих дней.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Заключение независимого эксперта, составленное по результатам независимой экспертизы, в произвольной форме предоставляется в Центральную комиссию в течение срока, предусмотренного пунктом 4 настоящих Правил.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Независимые эксперты, проводившие независимую экспертизу Проекта, приглашаются на заседание Центральной комиссии для пояснения своего заключения независимой экспертизы.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установлении Центральной комиссией в рамках экспертного заключения несоответствия Проекта нормам Единых правил по рациональному и комплексному использованию недр,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15 июня 2018 года № 239 (зарегистрирован в Реестре государственной регистрации нормативных правовых актов за № 17131), не выявленного независимым экспертом, назначение такого независимого эксперта на проведение независимой экспертизы не производится в течение последующих шести месяцев, а при наличии таких замечаний в двух экспертных заключениях Центральной комиссии – до проведения очередного квалификационного отбора.</w:t>
      </w:r>
    </w:p>
    <w:bookmarkEnd w:id="30"/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Квалификационный отбор независимых экспертов для проведения независимой экспертизы базовых проектных документов и анализов разработки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квалификационного отбора независимых экспертов состоит из следующих этапов: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публикация объявления о проведении квалификационного отбора на интернет – ресурсе уполномоченного органа в области углеводородов;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 документов уполномоченным органом в области углеводородов от кандидатов в независимые эксперты;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Комиссией документов кандидатов на соответствие требованиям к независимому эксперту, установленным пунктами 9 и 10 настоящих Правил;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отбора среди кандидатов в соответствии с пунктом 21 настоящих Правил;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заключение Комиссии.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Объявление о проведении квалификационного отбора включает следующие сведения: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уполномоченного органа в области углеводородов, проводящей квалификационный отбор, с указанием его местонахождения, почтовый адрес, номера телефонов, адреса электронной почты;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к кандидатам в соответствии с пунктами 9 и 10 настоящих Правил;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приема документов 10 (десять) рабочих дней, который исчисляется со следующего рабочего дня после публикации объявления на интернет-ресурсе уполномоченного органа в области углеводородов;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необходимых документов;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дата и время проведения отбора.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кандидата, изъявившего желание участвовать в квалификационном отборе независимых экспертов, устанавливаются следующие требования: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гражданства Республики Казахстан;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диплома о высшем профильном образовании в нефтегазовой отрасли (для документов об образовании, выданных зарубежными образовательными организациями необходимо наличие документа, подтверждающего прохождение процедуры признания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образовании");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опыта работы в области геологии или разработки месторождений углеводородов не менее 15 (пятнадцати) лет, либо иметь опыт работы в научно – исследовательских институтах и организациях, специализирующихся на проектировании Проектов не менее 15 (пятнадцати) лет.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 в независимые эксперты и независимый эксперт не должны быть членами Центральной комиссии и Комиссии.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Кандидат, изъявивший желание участвовать в квалификационном отборе, представляет уполномоченному органу в области углеводородов заявку, заполненную в произвольной форме, с приложением следующих документов: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подтверждающего трудовую деятельность по профилю (трудовая книжка либо документ, подтверждающий опыт работы в профессиональной сфере (выписка из приказов));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 об образовании.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 представляются кандидатом в течение 10 (десяти) рабочих дней после публикации объявления.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Оригиналы документов, указанных в пункте 12 настоящих Правил, представляются для сверки не позднее, чем за один рабочий день до начала отбора.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Комиссия создается решением руководителя уполномоченного органа в области углеводородов либо лица, исполняющего его обязанности. В состав Комиссии входят: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уполномоченного органа в области углеводородов, в том числе председатель Комиссии;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Центральной комиссии (по согласованию);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уполномоченного органа по изучению недр (по согласованию);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объединений (ассоциаций, союзов, организаций) в области геологии и разработки (по согласованию).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организации деятельности Комиссии назначается секретарь Комиссии.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выполняет организационные функции, не является членом Комиссии и не принимает участие в голосовании.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Секретарь Комиссии формирует повестку дня заседания Комиссии и оформляет протоколы заседаний.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Комиссия в течение 3 (трех) рабочих дней после окончания срока приема документов рассматривает представленные документы на соответствие кандидатов требованиям к независимому эксперту и принимает решение о допуске участников к отбору.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неполного пакета документов, либо недостоверных сведений, кандидат не допускается к прохождению отбора.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Решение оформляется в виде протокола и подписывается председателем, членами и секретарем Комиссии.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основании решения Комиссии секретарь формирует список кандидатов, допущенных к отбору и график его проведения.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Кандидаты, допущенные к отбору, уведомляются секретарем Комиссии о дате, времени и место проведения отбора.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кандидатов осуществляется по телефону либо посредством направления уведомлений на электронные адреса или мобильные телефоны кандидатов.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Комиссия формирует перечень из профильных вопросов. Кандидат, принимающий участие в квалификационном отборе и допущенный к нему, проходит собеседование, в ходе которого кандидату задается 5 (пять) профильных вопросов в области геологии или разработки.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Собеседование проводится индивидуально с каждым кандидатом и фиксируется с помощью технических средств записи, о чем предупреждается кандидат.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Комиссия, на основании представленных документов, а также по результатам проведенного квалификационного отбора принимает решение о назначении такого кандидата независимым экспертом.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Решение Комиссии принимается в отсутствие кандидата, путем открытого голосования.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 равенства голосов при голосовании решающим является голос председателя Комиссии.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Решение Комиссии и списки кандидатов, получивших положительное заключение Комиссии, размещаются на интернет – ресурсе уполномоченного органа в области углеводородов в течение 3 (трех) рабочих дней после проведения отбора.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Обжалование решения Комиссии производится в судебном порядке.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Расходы по участию в квалификационном отборе (проезд к месту проведения отбора и обратно, проживание) кандидаты производят за счет собственных средств.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Квалификационный отбор независимых экспертов для независимой экспертизы Проектов проводится не реже одного раза в два года. Независимые эксперты, получившие ранее положительные заключения Комиссии, повторно проходят отбор для подтверждения квалификационных требований.</w:t>
      </w:r>
    </w:p>
    <w:bookmarkEnd w:id="77"/>
    <w:bookmarkStart w:name="z8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оплаты независимой экспертизы базовых проектных документов и анализов разработки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Оплата независимой экспертизы Проектов осуществляется недропользователем (оператором по контракту на недропользование, доверительным управляющим)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140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недрах и недропользовании".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Основанием оплаты независимому эксперту является утвержденный (подписанный) акт выполненных услуг между недропользователем (оператором по контракту на недропользование, доверительным управляющим) и независимым экспертом.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Оплата независимой экспертизы Проектов производится в зависимости от стадии разведки или геологических запасов углеводородов либо остаточных извлекаемых запасов углеводородов и составляет: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поисковых и оценочных работах – не более 0,6 миллионов тенге;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пробной эксплуатации – не более 0,8 миллионов тенге;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месторождения с геологическими запасами до 10 миллионов тонн нефти или менее 3 миллиардов кубических метров газа (вводимого в первый раз в промышленную эксплуатацию) или с остаточными извлекаемыми запасами до 300 тысяч тонн нефти – не более 1,2 миллионов тенге;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месторождения с геологическими запасами от 10 до 50 миллионов тонн нефти или от 3 до 15 миллиардов кубических метров газа (вводимого в первый раз в промышленную эксплуатацию) или с остаточными извлекаемыми запасами от 300 тысяч тонн до 3 миллионов тонн нефти или менее 5 миллиардов кубических метров газа – не более 1,5 миллионов тенге;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месторождения с геологическими запасами от 50 до 100 миллионов тонн нефти или от 15 до 50 миллиардов кубических метров газа (вводимого в первый раз в промышленную эксплуатацию) или с остаточными извлекаемыми запасами от 3 до 15 миллионов тонн нефти или от 5 до 25 миллиардов кубических метров газа – не более 2 миллионов тенге;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месторождения с геологическими запасами более 100 миллионов тонн нефти или более 50 миллиардов кубических метров газа (вводимого в первый раз в промышленную эксплуатацию) или с остаточными извлекаемыми запасами более 15 миллионов тонн нефти или более 25 миллиардов кубических метров газа – не более 3 миллионов тенге.</w:t>
      </w:r>
    </w:p>
    <w:bookmarkEnd w:id="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