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0799" w14:textId="f2e0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12 сентября 2022 года № 383 "Об утверждении Правил присуждения почетного звания в сфере благотворительности"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февраля 2024 года № 84-НҚ. Зарегистрирован в Министерстве юстиции Республики Казахстан 4 марта 2024 года № 34106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12 сентября 2022 года № 383 "Об утверждении Правил присуждения почетного звания в сфере благотворительности" (зарегистрирован в Реестре государственной регистрации нормативных правовых актов за № 29542)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почетного звания в сфере благотворительности,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Почетное звание присуждается на конкурсной основе субъектам благотворительности (благотворители, благотворительные организации и волонтеры благотворительности), осуществляющим общественно-полезную, социальную, благотворительную деятельность (спонсорскую, меценатскую, филантропическую, а также деятельности по оказанию поддержки малой родине) на территории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Почетное звание присуждается за значительный вклад в развитие сферы благотворительности по следующим направлениям: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крупных социальных проектов, в том числе направленных на развитие и поддержку малой родины;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безвозмездной помощи малообеспеченным, многодетным семьям, детям с особыми потребностями и детям, оставшимся без попечения родителей/оказавшимся в трудной жизненной ситуации, социально уязвимым слоям населения, ветеранам ВОВ, пенсионерам;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гражданам Республики Казахстан, иностранцам, лицам без гражданства, кандасам, а также территориям, пострадавшим от чрезвычайных ситуаций;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физическим лицам, нуждающимся в неотложном платном лечении в медицинских учреждениях Республики Казахстан и (или) за рубежом;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в сфере науки, образования, культуры, искусства, спорта, а также помощь в сохранении исторического и этнокультурного достояния общества;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животным;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корпоративной благотворительности субъектами предпринимательства.";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10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1 (одного) рабочего дня пересматривают состав Комиссии в соответствии с приказом.";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Объявление о приеме представлений к присуждению почетных званий (далее – представление) размещается уполномоченным органом на официальном Интернет-ресурсе и официальных аккаунтах в социальных сетях уполномоченного органа не позднее 1 июня соответствующего года.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участия в конкурсе подаются государственными органами, физическими и юридическими лицами в уполномоченный орган ежегодно по 1 июля включительно одним из следующих способов: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и (или) нарочно через канцелярию уполномоченного органа на бумажном и электронном носителях (CD-дисках либо USB-флэш-накопителях в формате DOC, DOCX, PDF);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электронный адрес уполномоченного органа, указанный в объявлении (в формате PDF)";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Уполномоченный орган регистрирует представления (не более 7 страниц) на претендента для присуждения почетного звания в течении одного рабочего дня с момента поступления.";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Члены Комиссии в течение 10 (десяти) календарных дней со дня получения представлений от Уполномоченного органа, изучают и оценивают представления от 0 до 5 баллов по нижеперечисленным критериям, заполнив оценочные листы: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внесенный вклад в решение социально направленных, общественно полезных задач;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количественных результатов благотворительной деятельности;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устойчивость и эффект от осуществления благотворительной помощи.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критерию суммируются и выставляется общий балл.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проверяет оценочные листы и подводит общие итоги оценок претендентов членов рабочей группы в течение 5 (пяти) календарных дней со дня получения оценочного листа от членов рабочей группы, направляемых посредством электронной почты и (или) веб-портала.";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Присуждение почетного звания производится в торжественной обстановке первым руководителем или другими должностными лицами Уполномоченного органа.";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Почетное звание отмечается нагрудным знаком "Қайырымдылық үшін".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почетного звания, вручается нагрудный знак, согласно описанию, указанному в приложении 2-1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почетного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сфере благотворительности</w:t>
            </w: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присуждению почетного звания в сфере благотворительности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</w:t>
      </w:r>
    </w:p>
    <w:bookmarkEnd w:id="56"/>
    <w:p>
      <w:pPr>
        <w:spacing w:after="0"/>
        <w:ind w:left="0"/>
        <w:jc w:val="both"/>
      </w:pPr>
      <w:bookmarkStart w:name="z73" w:id="57"/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(число, месяц, год)  </w:t>
      </w:r>
    </w:p>
    <w:p>
      <w:pPr>
        <w:spacing w:after="0"/>
        <w:ind w:left="0"/>
        <w:jc w:val="both"/>
      </w:pPr>
      <w:bookmarkStart w:name="z74" w:id="58"/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(республика, область, город, район, село)  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__________________________________________________________</w:t>
      </w:r>
    </w:p>
    <w:bookmarkEnd w:id="59"/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5. Образование 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учебного заведения, год окончания)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Специальность по образованию __________________________________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(при наличии)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работы и занимаемая должность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награжден (а) и даты награждений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 _______________________________________________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___________________________________________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отрасли _________________________________________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Опыт работы в сфере благотворительности ________________________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с указанием конкретных особых заслуг претендента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социальном вкладе в развитие сферы благотворительности и о его результатах (указать внесенный вклад в решение социально направленных, общественно полезных задач, количество оказанной/оказываемой благотворительной деятельности и эффект от осуществления благотворительной помощи)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Дополнительная информация (дипломы, грамоты, благодарственные письма, статьи, публикаций, о награждении государственными наградами, а также ссылки на страницы в социальных сетях).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Кандидатура обсуждена и рекомендована (для организации)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8"/>
    <w:p>
      <w:pPr>
        <w:spacing w:after="0"/>
        <w:ind w:left="0"/>
        <w:jc w:val="both"/>
      </w:pPr>
      <w:bookmarkStart w:name="z105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(наименование организации, дата обсуждения, № протокола)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присуждению почетного звания в сфере благотворительности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направляющее представление _______________________________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год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(при его наличии) присуждаемого заполняются по документам, удостоверяющим личность, с обязательным указанием транскрипции на государственном или русском языках.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почетного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сфере благотворительности</w:t>
            </w:r>
          </w:p>
        </w:tc>
      </w:tr>
    </w:tbl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члена Комиссии: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_______________________________________________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отбора: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Внесенный вклад в решение социально направленных, общественно полезных задач (нет эффекта – 0 баллов, слабый эффект – 1-2 балла, удовлетворительный эффект – 3 балла, хороший эффект – 4 балла, отличный эффект – 5 баллов).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количественных результатов благотворительной деятельности (нет результатов – 0 баллов, низкий уровень – 1-2 балла, средний уровень деятельности – 3-4 балла, высший уровень – 5 баллов).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Устойчивость и эффект от осуществления благотворительной помощи (нет эффекта – 0 балл, слабый эффект – 1-2 балла, удовлетворительный эффект – 3 балла, хороший эффект – 4 балла, устойчивый эффект – 5 баллов).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Внесенный вклад в решение социально- направленных, общественно полезных задач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количественных результатов благотворительной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и эффект от осуществления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почетного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сфере благотворительности</w:t>
            </w:r>
          </w:p>
        </w:tc>
      </w:tr>
    </w:tbl>
    <w:bookmarkStart w:name="z1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"Қайырымдылық үшін"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"Қайырымдылық үшін" Министерства культуры и информации Республики Казахстан (далее – Министерство) является знаком общественного признания и поощрения граждан за заслуги в развитие благотворительности деятельности в Республике Казахстан.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"Қайырымдылық үшін" состоит из знака и колодки.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представляет собой правильный круг диаметром 32 мм, выполненный из металла золотистого цвета - латуни.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медали на первом плане выполнено изображение солнце, внутри которого расположено красное сердце и ладонь в синем фоне.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медали по кругу расположен национальный орнамент. В центральной части расположена сердце надпись "ҚАЙЫРЫМДЫЛЫҚ ҮШІН _____ ж.".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прямоугольной планкой шириной 24 мм, выполненной из металла золотистого цвета – латуни. В центральной части выполнен национальный орнамент. Фон планки обрамлен муаровой лентой.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бортиками. С обратной стороны колодки имеется булавка с визорным замком, с помощью которой изделие крепится к одежде.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