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fb0b" w14:textId="529f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23 января 2015 года № 7-1/37 "Об утверждении Правил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февраля 2024 года № 77. Зарегистрирован в Министерстве юстиции Республики Казахстан 1 марта 2024 года № 34097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января 2015 года № 7-1/37 "Об утверждении Правил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(зарегистрирован в Реестре государственной регистрации нормативных правовых актов под № 10466)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 и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продукции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производству,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кормовых добавок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Литерный код для присвоения учетных номеров объектам производства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Үлкен Нарын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Марқакөл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Джангалинский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Беймбета Майлина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Нұра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Тұран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Учетный номер состоит из символов и имеет следующую структуру: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символ – код страны – 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символ – литерный код области (города республиканского значения,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третьи символ – порядковый номер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четвертый символ – код вида деятельности объекта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пятый символ – порядковый номер объекта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шестой символ – Е (для экспортеров), І (для импортеров);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Пример: KZ C.01/G1-0001/E; Пример: KZ C.01/G1-0001/I;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KZ – код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– литерный код области (города республиканского значения,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 – код (порядковый номер)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G1 – вид деятельности объекта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0001 – порядковый номер объекта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 – экспортер;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– импортер.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