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0e85" w14:textId="2a10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марта 2021 года № 273 "Об утверждении формы заявления об удержании индивидуального подоходного налога с единовременной пенсионной выплаты в соответствии с законодательством Республики Казахстан о пенсионном обеспечении"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февраля 2024 года № 115. Зарегистрирован в Министерстве юстиции Республики Казахстан 1 марта 2024 года № 34096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марта 2021 года № 273 "Об утверждении формы заявления об удержании индивидуального подоходного налога с единовременной пенсионной выплаты в соответствии с законодательством Республики Казахстан о пенсионном обеспечении" (зарегистрирован в Реестре государственной регистрации нормативных правовых актов под № 22434)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формы заявления об удержании индивидуального подоходного налога с единовременной пенсионной выплаты в соответствии с законодательством Республики Казахстан о социальной защите";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351-1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прилагаемую форму заявления об удержании индивидуального подоходного налога с единовременной пенсионной выплаты в соответствии с законодательством Республики Казахстан о социальной защите.";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заявления об удержании индивидуального подоходного налога с единовременной пенсионной выплаты в соответствии с законодательством Республики Казахстан о пенсионном обеспечении,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 № 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"Единый 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пенсионный фонд"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АО "ЕНПФ")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об удержании индивидуального подоходного налога с единовременной пенсионной выплаты в соответствии с законодательством Республики Казахстан о социальной защите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вкладчик (получатель) АО "ЕНПФ"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Резидентство: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в соответствии с налоговым законодательством Республики Казахстан и законодательством Республики Казахстан о социальной защите при единовременной пенсионной выплате удержание и перечисление индивидуального подоходного налога (далее – ИПН) осуществлять (нужное отметить):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 равными долями в течение не более шестнадцати лет по установленному АО "ЕНПФ" графику пенсионных выплат в связи с достижением пенсионного возраста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 в полном объеме при выплате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 (-а), что по вопросу исчисления, удержания и (или) возврата излишне удержанного ИПН следует обращаться в АО "ЕНПФ" по номеру 1418 (бесплатный звонок по Казахстану) либо по адресам и контактным данным офисов АО "ЕНПФ", указанным на корпоративном сайте www.enpf.kz.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номер: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(день, месяц, 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подписано электронной цифровой подписью физического лица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