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5f74" w14:textId="cd55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консульского сбора, взимаемого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28 февраля 2024 года № 11-1-4/71. Зарегистрирован в Министерстве юстиции Республики Казахстан 1 марта 2024 года № 34089.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09.09.2025 </w:t>
      </w:r>
      <w:r>
        <w:rPr>
          <w:rFonts w:ascii="Times New Roman"/>
          <w:b w:val="false"/>
          <w:i w:val="false"/>
          <w:color w:val="000000"/>
          <w:sz w:val="28"/>
        </w:rPr>
        <w:t>№ 11-1-4/530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консульского сбора, взимаемого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эканомики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взимаемого на территории 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консульского сбора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обращений граждан и юридических лиц Республики Казахстан, а также иностранцев и лиц без гражданства, иностранных юридических лиц о выдаче виз и направление указания загранучреждениям Республики Казахстан о выдаче виз (визовой поддержке)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однократный въезд-выезд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двукратный или более въезд-выезд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месячного расчетного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