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c9eb" w14:textId="a5ec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акта обследования семейно-имущественного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28 февраля 2024 года № 11-41. Зарегистрирован в Министерстве юстиции Республики Казахстан 29 февраля 2024 года № 34086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Службе государственной охраны Республики Казахстан, утвержденного Указом Президента Республики Казахстан от 4 мая 2014 года № 814,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обследования семейно-имущественного положения.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кадровой работы, боевой и специальной подготовки Службы государственной охраны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Службы государственной охраны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Cлужбы государственной охраны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акта обследования семейно-имущественного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Комиссия в составе: ________________________________________________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провела обследование семейно-имущественного положения ________________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(фамилия, имя, отчество (при его наличии) сотрудника, дата рождения)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вопроса о назначении его на нижестоящую должность по семейным обстоятельствам, определенным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специальных государственных органах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Адрес государственного учреждения, в котором сотрудник проходит службу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Когда зачислен в Службу государственной охраны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Где работал (учился) до зачисления на службу в Службу государственной охраны Республики Казахстан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"/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(указать должность, наименование организации)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Кого содержит на своем иждивении ________________________________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семьи сотрудника: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Обеспеченность жилищем семьи сотрудника ________________________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Братья и сестры сотрудника, проживающие отдельно от родителей: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(группа инвалидности)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размер зарплаты (пенсии)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Семейные обстоятельства, определенные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специальных государственных органах Республики Казахстан", установленные в результате обследования (к акту прилагаются копии документов, подтверждающие данные обстоятельства)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и предложения комиссии, проводящей обследование семейно-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имущественного положения сотрудника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настоящим актом ознакомлен __________________________________</w:t>
      </w:r>
    </w:p>
    <w:bookmarkEnd w:id="43"/>
    <w:p>
      <w:pPr>
        <w:spacing w:after="0"/>
        <w:ind w:left="0"/>
        <w:jc w:val="both"/>
      </w:pPr>
      <w:bookmarkStart w:name="z50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(подпись, фамилия, имя, отчество (при его наличии) сотрудника) 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обследования семейно-имущественного положения приобщается в личное дело сотрудника.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