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25f3" w14:textId="aa2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 февраля 2020 года № 3 "Об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февраля 2024 года № 14. Зарегистрирован в Министерстве юстиции Республики Казахстан 29 февраля 2024 года № 34079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 февраля 2020 года № 3 "Об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рынка" (зарегистрировано в Реестре государственной регистрации нормативных правовых актов под № 19989)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Агентства Республики Казахстан по регулированию и развитию финансового рынка, утвержденных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на должность и прекращения трудового договора со служащими Агентства Республики Казахстан по регулированию и развитию финансового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внеконкурсному занятию должности служащего Агентства – коллегиальный орган Агентства, который принимает решение по внеконкурсному занятию вакантной должности служащего Агентства;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кандидаты на занятие вакантной должности служащего Агентства (далее – кандидаты) – участники конкурса, допущенные к тестированию и собеседованию на основании решения конкурсной комиссии;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Агентства – лица, за исключением политических государственных служащих, занимающие должности в Агентстве, оплата труда которых производится из средств республиканского бюджета;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служащие Агентства – лица, не относящиеся к государственным служащим, осуществляющие должностные полномочия в Агентстве, направленные на реализацию задач и функций государства;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ведомства – упраздненные ведомства Национального Банка Республики Казахстан (Комитет по развитию регионального финансового центра города Алматы Национального Банка Республики Казахстан, упраздненный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458 "О некоторых вопросах Национального Банка Республики Казахстан", Комитет по контролю и надзору финансового рынка и финансовых организаций Национального Банка Республики Казахстан и Комитет по защите прав потребителей финансовых услуг Национального Банка Республики Казахстан, упраздненные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кадровая служба – подразделение по работе с персоналом Агентства;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кадровый резерв – список лиц, успешно прошедших конкурс или отбор для последующего занятия вакантной должности служащего Агентства;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по формированию кадрового резерва – коллегиальный орган Агентства, который осуществляет отбор с целью формирования кадрового резерва;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конкурс – процедуры, проводимые для занятия вакантной должности служащего Агентства;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участники конкурса – лица, подавшие документы в Агентство после опубликования объявления о конкурсе;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конкурсная комиссия – коллегиальный орган Агентства, который рассматривает поданные участниками конкурса документы, проводит собеседование с кандидатами и осуществляет окончательный отбор кандидатов на занятие вакантной должности служащего Агентства;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документы – документы, представляемые в кадровую службу лицами, желающими принять участие в конкурсе;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– разработанные Агентством с учетом его основных направлений деятельности подразделений, должностных полномочий служащих Агентства, предъявляемые к лицам, претендующим на занятие должности служащего Агентства по образованию, опыту работы и компетенциям;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упраздненное Агентство – Агентство Республики Казахстан по регулированию и надзору финансового рынка и финансовых организаций (упразднено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Национальный Банк – центральный аппарат, филиалы и представительство Национального Банка;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дочерние организации Национального Банка – юридические лица, пятьдесят и более процентов акций (долей участия в уставном капитале) которых принадлежат Национальному Банку;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организации Национального Банка – республиканские государственные предприятия Национального Банка;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отбор – процедуры, проводимые с целью формирования кадрового резерва служащих Агентства.";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 получившее положительные результаты обязательной специальной проверки.";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Занятие должности служащего Агентства осуществляется после получения положительных результатов обязательной специальной проверки и представления в органы государственных доходов декларации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июня 2018 года № 617 "Об утверждении формы декларации об активах и обязательствах физического лица и Правил ее составления" (зарегистрирован в Реестре государственной регистрации нормативных правовых актов под № 17163).";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бывшими работниками Национального Банка, ведомств или упраздненного Агентства, имеющими стаж работы в Национальном Банке, ведомствах или упраздненном Агентстве не менее двух лет (за исключением лиц, трудовой договор с которыми расторгнут по отрицательным мотивам);";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Лица, желающие принять участие в конкурсе, представляют на бумажном носителе и (или) в электронно-цифровой форме в кадровую службу следующие документы: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с фото (с указанием адреса фактического места жительства, номеров телефонов, сведений об образовании и опыте работы);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Участник конкурса имеет право представить заявления не более чем на три вакантные должности служащего Агентства;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(при отсутствии информации в единой системе учета трудовых договоров).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Казахстан. Данное требование не распространяется на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международной стипендии "Болашак";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трудовую деятельность (при отсутствии информации в единой системе учета трудовых договоров).";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рассмотрению принимаются документы, представленные лицами, желающими принять участие в конкурсе, не позднее срока приема документов, установленного подпунктом 4) пункта 12 Правил.";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Прекращение трудового договора со служащими Агентства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 (далее – Закон о государственном регулировании), в порядке, установленном Трудовым кодексом.";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служащими Агентства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АНКЕТА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(заполняется собственноручно)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Отчество__________________________________________________________________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фамилию, имя, отчество, то укажите причину и когда ______________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гражданство, то укажите когда__________________________________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ли Вы судимы, когда и за что____________________________________________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Учеба или работа за границей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пребывания________________________________________________________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или учебы 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определенную должность или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определенной деятельностью в соответствии с вступившим в законную силу приговором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суда, когда и за что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должности в государственных органах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срока, когда и за что________________________________________________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должности в финансовых организациях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срока, когда и за что________________________________________________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состоите ли Вы в отношениях близкого родства или свойства (родители, супруги,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братья, сестры, сыновья, дочери, а также братья, сестры, родители и дети супругов)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Агентства и Национального Банка Республики Казахстан ______________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 20___ года                              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