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6b95" w14:textId="a1e6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февраля 2024 года № 168. Зарегистрирован в Министерстве юстиции Республики Казахстан 29 февраля 2024 года № 34077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февраля 2015 года №112 "Об утверждении Правил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состояния" (зарегистрирован в Реестре государственной регистрации нормативных правовых актов № 10764)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государственной регистрации актов гражданского состояния, внесения в них изменений, исправлений, дополнений, аннулирования и восстановления актов гражданского состояния,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Регистрирующий орган после утверждения заключения о внесении изменения в связи с переменой имени, фамилии, отчества вносит соответствующие изменения в актовую запись о заключении брака (при необходимости) в ИС ЗАГС формирует свидетельство либо справку о заключении брака и направляет извещение в регистрирующий орган по месту нахождения актовой записи (в первый (при необходимости) и/или второй экземпляры) для внесения изменений в связи с переменой имени, отчества, фамилии.";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второго супруга указывается имя, отчество (если указана в документах, удостоверяющих личность), фамилия до расторжения брака (супружества) и дата его рождения, а также иные сведения, согласно идентификации по его (ее) ИИН.";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изменений, дополнений и исправлений в записи актов гражданского состояния производится на основании заключения, составленного регистрирующими органами в случаях, предусмотренных подпунктами 17), 18), 19), 20), 21) по форме, согласно приложению 33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"179. В случае утраты или хищения бланков свидетельств лица, ответственные за их хранение, обнаружив утрату или хищение бланков, в тот же день сообщают об этом в территориальный орган юстиции и в Государственную корпорацию, а также в органы внутренних дел для принятия мер к розыску утраченных или похищенных бланков.";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"180. Регистрирующий орган сообщает о каждом случае утери или хищения бланков свидетельств о государственной регистрации актов гражданского состояния, указав их виды и номера. Данное сообщение направляется в Государственную корпорацию.";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По каждому случаю утери или хищения бланков свидетельств Государственной корпорации необходимо провести служебную проверку для устранения причин, способствующих утере.";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"182. Прием бланков свидетельств о регистрации актов гражданского состояния производится территориальным филиалом Государственной корпорации области, города республиканского значения, согласно накладным органа, их изготовившего.";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"Регистрация рождения ребенка, в том числе внесение изменений, дополнений и исправлений в записи актов гражданского состояния":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 (далее – услугодатель).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необходимых документов для государственной регистрации рождения: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рождении по форме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родителей или представителя по нотариально удостоверенной доверенности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копия свидетельства о заключении брака (супружества) родителей (при регистрации акта за пределами Республики Казахстан и при отсутствии сведений в ИС ЗАГС);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Иностранцы, лица без гражданства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иностранец, постоянно проживающий в Республике Казахстан, предъявляет вид на жительство иностранца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без гражданства, постоянно проживающее в Республике Казахстан, предъявляет удостоверение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иностранец или лицо без гражданства, временно пребывающее в Республике Казахстан, предъявляет документ, удостоверяющий его личность, выданный компетентными органами страны, гражданином,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Верность перевода текста документов, удостоверяющих личность иностранца, лица без гражданства, может быть засвидетельствована в дипломатическом представительстве или консульском учреждении либо во внешнеполитическом ведомстве государства, гражданином которого является иностранец, или государства постоянного проживания лица без гражданства.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о государственной регистрации рождения ребенка, достигшего одного года и более, дополнительно прилагается медицинское свидетельство о рождении (в случае отсутствия его в электронном виде).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государственной регистрации актов гражданского состояния, зарегистрированных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сканированная копия свидетельств о заключении или расторжении брака (супружества) родителей выданные за пределами Республики Казахстан, легализованные или со штампом апостиль, с нотариально заверенным переводом на казахский или 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 необходимых документов для внесения изменений, дополнений и исправлений в актовую запись о рождении (за исключением внесения изменений, дополнений при установлении отцовства (материнства), усыновлении (удочерении)).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внесении изменений, дополнений и исправлений по форме согласно приложению 32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рождении, в случае утери указать о его утере и сведения о государственной регистрации акта гражданского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свидетельств о государственной регистрации актов гражданского состояния, выданные за пределами Республики Казахстан, легализованные или со штампом апостиль, с нотариально заверенным переводом на казахском или русском языке, подтверждающие необходимость внесения изменений, дополнений и исправлений в актовую запись о рождении;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документах, подтверждающих необходимость внесения изменения, дополнения и исправления (сведения об актах гражданского состояния, зарегистрированных на территории Республики Казахстан, сведения о решении суда о внесении изменений, исправлений, дополнений, об установлении юридического факта и так далее);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оплату за услуги государственной регистрации актов гражданского состояния или документ, являющийся основанием для освобождения от оплаты (при необходимости ее оплаты) согласно пункту 2 статьи 182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нотариально удостоверенная доверенность, в случае обращения представителя услугополучателя. Перечень необходимых документов для внесения изменений, дополнений и исправлений в актовую запись о рождении при обращении услугополучателя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об установлении отцовства (материнства), об установлении отцовства по заявлению лица, признающего себя отцом ребенка, об установлении отцовства по решению суда, об усыновлении (удочерении) ребенка, о внесении изменений, дополнений и исправлений по форме согласно приложению 9, 10, 11, 12, 32 к Правилам (в зависимости от основания внесении изменений, дополнений и исправлений);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рождении, в случае утери указать о его утере и сведения о государственной регистрации акта гражданского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документах, подтверждающих необходимость внесения изменения, дополнения и исправления (сведения о решении суда об усыновлении (удочерении), установлении отцовства; о решении суда об отмене или о признании усыновления (удочерения) недействительным; при установлении отцовства документы, подтверждающие обстоятельства отсутствия матери в зависимости от основания указанного в заявлении отца: сведения о регистрации акта гражданского состояния о смерти матери (на территории Республики Казахстан); сведения о решении суда о признании матери недееспособной, об объявлении ее умершей, о лишении либо ограничении матери в родительских правах; справка о невозможности установить место жительства матери, сведения о решении суда о внесении изменений, исправлений, дополнений, об установлении юридического факта и так далее);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свидетельств о государственной регистрации актов гражданского состояния, выданные за пределами Республики Казахстан, легализованные или со штампом апостиль, с нотариально заверенным переводом на казахский или русский язык, подтверждающие необходимость внесения изменений, дополнений и исправлений в актовую запись о рождении;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оплату за услуги государственной регистрации актов гражданского состояния или документ, являющийся основанием для освобождения от оплаты (при необходимости ее оплаты) согласно пункту 2 статьи 182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заявления об установлении отцовства до рождения ребенка – медицинская справка, подтверждающая беременность матери, выданная медицинской организацией или частнопрактикующим врачом.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установление отцовства производится одновременно с государственной регистрацией рождения, свидетельство о рождении ребенка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внесения изменений в актовую запись о рождении в связи с переменой имени, отчества, фамилии - заявление о перемене имени, отчества, фамилии по форме согласно приложению 7 к Правилам,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фотография услугополучателя размером 3*4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 для внесения изменений, дополнений и исправлений в актовую запись о рождении: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государственной регистрации актов гражданского состояния зарегистрированных 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документах, подтверждающих необходимость внесения изменения, дополнения и исправления (сведения о решении суда об усыновлении (удочерении), установлении отцовства; о решении суда об отмене или о признании усыновления (удочерения) недействительным; при установлении отцовства документы, подтверждающие обстоятельства отсутствия матери в зависимости от основания указанного в заявлении отца: сведения о регистрации акта гражданского состояния о смерти матери (на территории Республики Казахстан); сведения о решении суда о признании матери недееспособной, об объявлении ее умершей, о лишении либо ограничении матери в родительских правах; справка о невозможности установить место жительства матери, сведения о решении суда о внесении изменений, исправлений, дополнений, об установлении юридического факта и так далее);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сканированные копии свидетельств о государственной регистрации актов гражданского состояния выданные за пределами Республики Казахстан, легализованные или со штампом апостиль, с нотариально заверенным переводом на казахский или русский язык, подтверждающие необходимость внесения изменений, дополнений и исправлений в актовую запись о рождении;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документ, подтверждающий оплату за услуги государственной регистрации актов гражданского состояния или документ, являющийся основанием для освобождения от оплаты (при необходимости ее оплаты) согласно пункту 2 статьи 182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свидетельство о рождении (представляется услугополучателю при получении нового свидетельства о рождении), в случае утери указать о его утере и сведения о государственной регистрации акта гражданского состояния.</w:t>
            </w:r>
          </w:p>
        </w:tc>
      </w:tr>
    </w:tbl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проактивным способом – в части регистрации рождения.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выбору услугополучателя государственная регистрация рождения оказывается по принципу "одного заявления" в совокупности с государственными услугами "Назначение социальной выплаты на случай потери дохода в связи с уходом за ребенком по достижении им возраста одного года", "Постановка на очередь детей дошкольного возраста (до 6 лет) для направления в дошкольные организации", "Назначение пособий на рождение ребенка и по уходу за ребенком".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изменений в актовую запись о рождении в связи с переменой имени, отчества, фамилии при необходимости сотрудником услугодателя истребуются дополнительные документы, подтверждающие причины, в связи с которыми услугополучатель просит переменить имя, отчество, фамилию.</w:t>
            </w:r>
          </w:p>
        </w:tc>
      </w:tr>
    </w:tbl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состояния":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 (далее – услугодатель).</w:t>
            </w:r>
          </w:p>
        </w:tc>
      </w:tr>
    </w:tbl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обращении к услугодателю: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заключении брака (супружества) по форме согласно приложению 14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оплату за услуги государственной регистрации актов гражданского состояния или документ, являющийся основанием для освобождения от оплаты (при необходимости ее оплаты) согласно пункту 2 статьи 182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Иностранцы, лица без гражданства дополнительно представляют: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справку о брачной правоспособности (апостилированная/легализованная, с переводом на казахский или русский язык);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иностранец, постоянно проживающий в Республике Казахстан, предъявляет вид на жительство иностранца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без гражданства, постоянно проживающее в Республике Казахстан, предъявляет удостоверение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иностранец или лицо без гражданства, временно пребывающее в Республике Казахстан, предъявляет документ, удостоверяющий его личность, выданный компетентными органами страны, гражданином,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Верность перевода текста документов, удостоверяющих личность иностранца, лица без гражданства, может быть засвидетельствована в дипломатическом представительстве или консульском учреждении либо во внешнеполитическом ведомстве государства, гражданином которого является иностранец, или государства постоянного проживания лица без гражданства.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Наряду с предъявлением документов, удостоверяющих личность, представляют нотариально засвидетельствованный перевод их текста на казахском или русском языке. В случае необходимости представляется разрешение на брак (супружество) от компетентного органа государства, гражданином которого он является.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сокращения или продления срока регистрации брака (супружества), установленного законодательством, дополнительно представляется документ, подтверждающий основания сокращения срока: справка врачебно-квалификационной комиссии о беременности, справка о состоянии здоровья, справки, подтверждающие другие особые обстоятельства.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необходимости снижения брачного (супружеского) возраста, установленного законодательством, дополнительно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снижении брачного (супружеского) возраста по форме согласно приложению 16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необходимость снижения установленного брачного возраста: справка врачебно-квалификационной комиссии о беременности или сведения о государственной регистрации рождения общего ребенка;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согласие законных представителей лиц, вступающих в брак (супружество) не достигших брачного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документах, подтверждающих полномочия законных представителей.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предшествующих браков (супружеств) предоставляются сведения о расторжении брака (супружества) или смерти супруга (супруги) для проверки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регистрации актов гражданского состояния за пределами Республики Казахстан предоставляются копии (апостилированная/легализованная, с нотариально заверенным переводом на казахский или русский язык) соответствующих свидетельств о государственной регистрации акта гражданского состояния (оригиналы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 заявление, удостоверенное ЭЦП услугополучателей, обоих лиц, вступающих в брак.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регистрации второго и последующих браков (супружества) представляются сведения о расторжении брака (супружества) или смерти супруга (супруги) для проверки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необходимых документов для внесения изменений, дополнений и исправлений в актовую запись о заключении брака (супружестве):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внесении изменений, дополнений и исправлений по форме согласно приложению 32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указать о его утере и сведения о регистрации акта гражданского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внесения изменений в актовую запись о рождении в связи с переменой имени, отчества, фамилии - заявление о перемене имени, отчества, фамилии по форме, согласно приложению 7 к Правилам,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фотография услугополучателя размером 3*4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"электронного правительства".</w:t>
            </w:r>
          </w:p>
        </w:tc>
      </w:tr>
    </w:tbl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изменений в актовую запись о заключении брака (супружестве) в связи с переменой имени, отчества, фамилии при необходимости сотрудником услугодателя истребуются дополнительные документы, подтверждающие причины, в связи с которыми услугополучатель просит переменить имя, отчество, фамилию.</w:t>
            </w:r>
          </w:p>
        </w:tc>
      </w:tr>
    </w:tbl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состояния":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 (далее – услугодатель).</w:t>
            </w:r>
          </w:p>
        </w:tc>
      </w:tr>
    </w:tbl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государственной регистрации расторжения брака (супружества) по форме согласно приложению 18 или 19 к Правилам в зависимости от основания расторжения брака (супружества);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свидетельство о заключении брака (супружества);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оплату за услуги государственной регистрации актов гражданского состояния или документ, являющийся основанием для освобождения от оплаты (при необходимости ее оплаты) согласно пункту 2 статьи 182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вступившем в законную силу решении суда о признании супруга безвестно отсутствующим, либо недееспособным или приговор суда об осуждении супруга (-и) за совершение преступления к лишению свободы на срок не менее трех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необходимых документов для внесения изменений, дополнений и исправлений в актовую запись о расторжении брака (супружестве):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внесении изменений, дополнений и исправлений по форме согласно приложению 32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оригинал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указать о его утере и сведения о регистрации акта гражданского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внесения изменений в актовую запись о рождении в связи с переменой имени, отчества, фамилии - заявление о перемене имени, отчества, фамилии по форме, согласно приложению 7 к Правилам,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фотография услугополучателя размером 3*4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 для регистрации расторжения брака (супружества) по взаимному согласию супругов, не имеющих несовершеннолетних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ЭЦП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регистрации актов гражданского состояния. При повторном обращении для государственной регистрации расторжения брака (супружества) по взаимному согласию супругов в тот же регистрирующий орган, если один из супругов не может явиться для государственной регистрации расторжения брака (супружества) после истечения месячного срока дополнительно предоставляется нотариально удостоверенное согласие на расторжение брака (супружества).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"электронного правительства".</w:t>
            </w:r>
          </w:p>
        </w:tc>
      </w:tr>
    </w:tbl>
    <w:bookmarkStart w:name="z1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следующей редакции: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изменений в актовую запись о расторжении брака (супружестве) в связи с переменой имени, отчества, фамилии при необходимости сотрудником услугодателя истребуются дополнительные документы, подтверждающие причины, в связи с которыми услугополучатель просит переменить имя, отчество, фамилию.</w:t>
            </w:r>
          </w:p>
        </w:tc>
      </w:tr>
    </w:tbl>
    <w:bookmarkStart w:name="z1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"Регистрация смерти, в том числе внесение изменений, дополнений и исправлений в записи актов гражданского состояния":</w:t>
      </w:r>
    </w:p>
    <w:bookmarkEnd w:id="32"/>
    <w:bookmarkStart w:name="z1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 (далее – услугодатель).</w:t>
            </w:r>
          </w:p>
        </w:tc>
      </w:tr>
    </w:tbl>
    <w:bookmarkStart w:name="z1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"Восстановление записей актов гражданского состояния":</w:t>
      </w:r>
    </w:p>
    <w:bookmarkEnd w:id="34"/>
    <w:bookmarkStart w:name="z1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 (далее – услугодатель).</w:t>
            </w:r>
          </w:p>
        </w:tc>
      </w:tr>
    </w:tbl>
    <w:bookmarkStart w:name="z1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восстановлении актовой записи (далее - заявление) по форме согласно приложению 23, 24 Правилам;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автобиография с подробным указанием данных услугополучателя и его близких родственниках (родителях, детях, братьях и сестрах);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копия трудовой книжки, либо другой документ согласно Трудовому Кодексу Республики Казахстан, подтверждающий трудовую деятельность, если услугополучатель является студентом – справка с места учебы с указанием даты и места рождения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копия военного билета, если услугополучатель является военнообязанным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две фотографии услугополучателя размером 3*4 см.;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документ, подтверждающий оплату за услуги государственной регистрации актов гражданского состояния или документ, являющийся основанием для освобождения от оплаты (при необходимости ее оплаты) согласно пункту 2 статьи 182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представляются копии свидетельств о регистрации актов гражданского состояния, произведенных за пределами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свидетельства о заключении брака (супружества), если состоит в браке (супружестве);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свидетельств о рождении детей при их наличии;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документ, удостоверящий личность родителей (для идентификации личности) либо свидетельства о смерти родителей, свидетельства о заключении брака родителей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нотариально удостоверенная доверенность, в случае обращения представителя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копия пенсионного удостоверения, если услугополучатель является пенсионером.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на основании решения суда, вступившего в законную силу, услугополучателем предоставляется: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восстановлении актовой записи на основании решения суда по форме согласно приложению 25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решении суда о восстановлении актовой записи, вступившее в законную силу, с указанием места и времени государственной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вернувшиеся на историческую родину дополнительно представляют документы, выданные органами внутренних дел о законном въезде в Республику Казахстан и их ходатайстве о предоставлении гражданства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восстановления записей актов гражданского состояния услугополучатель предъявляет документы, подтверждающие сведения, необходимые для восстановления записей актов гражданского состояния (справка с места работы либо учебы, документы об образовании, справки государственных архивов).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"электронного правительства".</w:t>
            </w:r>
          </w:p>
        </w:tc>
      </w:tr>
    </w:tbl>
    <w:bookmarkStart w:name="z1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"Аннулирование записей актов гражданского состояния":</w:t>
      </w:r>
    </w:p>
    <w:bookmarkEnd w:id="38"/>
    <w:bookmarkStart w:name="z1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 (далее – услугодатель).</w:t>
            </w:r>
          </w:p>
        </w:tc>
      </w:tr>
    </w:tbl>
    <w:bookmarkStart w:name="z1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повторных свидетельств или справок о регистрации актов гражданского состояния":</w:t>
      </w:r>
    </w:p>
    <w:bookmarkEnd w:id="40"/>
    <w:bookmarkStart w:name="z1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 (далее – услугодатель).</w:t>
            </w:r>
          </w:p>
        </w:tc>
      </w:tr>
    </w:tbl>
    <w:bookmarkStart w:name="z1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выдаче повторного свидетельства (справки) о рождении, заключении брака (супружества), расторжении брака (супружества), смерти и о брачной правоспособности по форме согласно приложениям 31 к Правилам, исходя из вида, документа, который, необходимо получить услугополучателю;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оплату за услуги государственной регистрации актов гражданского состояния или документ, являющийся основанием для освобождения от оплаты (при необходимости ее оплаты) согласно пункту 2 статьи 182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нотариально удостоверенная доверенность, в случае обращения представителя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заявления о выдаче повторного свидетельства (справки) о смерти дополнительно прилагаются копии документов, подтверждающих родство с умершим.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актовой записи о государственной регистрации заключения брака (супружества)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(супружества)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справки о брачной правоспособности дополнительно прилагаются копии свидетельства о расторжении брака (супружества) или свидетельства о смерти супруга (супруги), если услугополучатель состоял в браке (супружестве)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Повторные свидетельства о регистрации актов гражданского состояния, кроме свидетельств о смерти, выдаются лицам, в отношении которых составлена соответствующая актовая запись, а также лицу (поверенному) письменно (нотариально удостоверенная доверенность) уполномоченному для представительства от имени этого лица (доверителя).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 услугополучателя в виде электронных копий, если регистрация актов гражданского состояния произведена за пределами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"электронного правительства".</w:t>
            </w:r>
          </w:p>
        </w:tc>
      </w:tr>
    </w:tbl>
    <w:bookmarkStart w:name="z1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"Актуализация (корректировка) сведений о регистрации акта гражданского состояния":</w:t>
      </w:r>
    </w:p>
    <w:bookmarkEnd w:id="44"/>
    <w:bookmarkStart w:name="z1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 (далее – услугодатель).</w:t>
            </w:r>
          </w:p>
        </w:tc>
      </w:tr>
    </w:tbl>
    <w:bookmarkStart w:name="z1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изложить в следующей редакции: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заявления - 2 (два) рабочих дня;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ИС ЗАГС актовых записей, являющихся основанием для актуализации сведений срок оказания услуги, продлевается не более чем на 5 (пять) рабочих дней, с уведомлением услугополучателя в течение 3 (трех) календарных дней (при продлении срока рассмотрения заявления, поступившего через Государственную корпорацию результат оказания государственной услуги, направляется услугодателем в Государственную корпорацию);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через портал – уведомление о подтверждении принятия заявления и назначении даты актуализации сведений в ИС ЗАГС в течении 1 (одного) рабочего дня направляется в личный кабинет.</w:t>
            </w:r>
          </w:p>
        </w:tc>
      </w:tr>
    </w:tbl>
    <w:bookmarkStart w:name="z1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48"/>
    <w:bookmarkStart w:name="z1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9"/>
    <w:bookmarkStart w:name="z1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50"/>
    <w:bookmarkStart w:name="z1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1"/>
    <w:bookmarkStart w:name="z1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8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