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0e8b" w14:textId="b880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5 января 2023 года № 7 "Об утверждении Инструкции по информационно-справочному обслуживанию физических и юридических лиц органами правовой статистики и специальных учетов"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февраля 2024 года № 31. Зарегистрирован в Министерстве юстиции Республики Казахстан 27 февраля 2024 года № 34063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5 января 2023 года № 7 "Об утверждении Инструкции по информационно-справочному обслуживанию физических и юридических лиц органами правовой статистики и специальных учетов" (зарегистрирован в Реестре государственной регистрации нормативных правовых актов за № 31644)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информационно-справочному обслуживанию физических и юридических лиц органами правовой статистики и специальных учетов, утвержденной указанным приказом (далее – Инструкция):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При установлении информации о нахождении заявителя в розыске или в отношении которого производство по уголовному делу приостановлено по пункту 3)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а также сроки досудебного расследования прерваны по пункту 2)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территориальный и приравненный к нему орган Комитета (далее – территориальный орган) незамедлительно информирует инициатора розыска для принятия мер к его задержанию. В случае, если данное лицо разыскивается уполномоченными органами стран СНГ, информация направляется в территориальный орган внутренних дел.";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"Подтверждающие документы, переписка по их предоставлению и корректировке подшиваются (формируются) в отдельное номенклатурное дело в соответствии с Правилами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9 августа 2023 года № 215 (зарегистрирован в Реестре государственной регистрации нормативных правовых актов за № 33290).";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интернет-ресурсе Комитета физическим лицам предоставляется информация об отсутствии сведений специального учета лиц, признанных судом недееспособными и ограниченно дееспособными по форме согласно приложению 2-1 к настоящей Инструкции, о наличии указанных сведений специального учета по форме согласно приложению 2-2 к настоящей Инструкции.";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размещения на интернет-портале открытых данных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 (зарегистрирован в Реестре государственной регистрации нормативных правовых актов за № 32813);";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2-1, 2-2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официальном интернет-ресурсе Генеральной прокуратуры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 ҚҰҚЫҚТЫҚ СТАТИСТИКА ЖӘНЕ АРНАЙЫ ЕСЕПКЕ АЛУ ЖӨНІНДЕГІ КОМИТЕТІ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ПРАВОВОЙ СТАТИСТИКЕ И СПЕЦИАЛЬНЫМ УЧЕТАМ ГЕНЕРАЛЬНОЙ ПРОКУРАТУРЫ РЕСПУБЛИКИ КАЗАХСТАН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 ИНФОРМАЦИЯ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наличии/отсутствии сведений специального учета лиц, признанных судом недееспособными и ограниченно дееспособными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сотпен әрекетке қабілетсіз және әрекетке қабілеттілігі шектеулі деп танылған тұлғалардың есебінде мәліметтердің болу/болмауы туралы</w:t>
      </w:r>
    </w:p>
    <w:bookmarkEnd w:id="20"/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жағдайда)/фамилия,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(туған жылы және жері/год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 жағдайы бойынша сотпен әрекетке қабілетсіз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әрекетке қабілеттілігі шектеулі деп танылған тұлғалардың есебінде тұрғаны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"___" "________" 20___ года сведений о нахождении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специальном учете лиц, признанных судом недееспособными и ограниченно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дееспособными,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7-бабының 1-тармағына сәйкес қағаз жеткізгіштегі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"Талдау орталығы"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электрондық-цифрлық қолтаңбасымен қол қойылған деректерді қамтиды.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автоматизированной информационной системы "Аналитический центр" и подписанный электронно-цифровой подписью Комитета по правовой статистике и специальным учетам Генеральной прокуратуры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 ҚҰҚЫҚТЫҚ СТАТИСТИКА ЖӘНЕ АРНАЙЫ ЕСЕПКЕ АЛУ ЖӨНІНДЕГІ КОМИТЕТІ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ПРАВОВОЙ СТАТИСТИКЕ И СПЕЦИАЛЬНЫМ УЧЕТАМ ГЕНЕРАЛЬНОЙ ПРОКУРАТУРЫ РЕСПУБЛИКИ КАЗАХСТАН</w:t>
      </w:r>
    </w:p>
    <w:bookmarkEnd w:id="25"/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 ИНФОРМАЦИЯ</w:t>
      </w:r>
    </w:p>
    <w:bookmarkEnd w:id="26"/>
    <w:p>
      <w:pPr>
        <w:spacing w:after="0"/>
        <w:ind w:left="0"/>
        <w:jc w:val="both"/>
      </w:pPr>
      <w:bookmarkStart w:name="z44" w:id="27"/>
      <w:r>
        <w:rPr>
          <w:rFonts w:ascii="Times New Roman"/>
          <w:b w:val="false"/>
          <w:i w:val="false"/>
          <w:color w:val="000000"/>
          <w:sz w:val="28"/>
        </w:rPr>
        <w:t>
      о наличии/отсутствии сведений специального учета лиц, признанных судом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недееспособными и ограниченно дееспособными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сотпен әрекетке қабілетсіз және әрекетке қабілеттілігі шектеулі деп танылған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тұлғалардың есебінде мәліметтердің болу/болмауы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жағдайда)/фамилия,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(туған жылы және жері/год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 жағдайы бойынша сотпен әрекетке қабілетсіз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әрекетке қабілеттілігі шектеулі деп танылған тұлғалардың есебінде төмендегідей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 бар: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соттың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шешімінің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 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сотпен танылған: әрекетке қабілетсіз (әркетке қаблеттілігі шектеулі)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20___ года имеются следующие сведения о нахождении на специальном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учете лиц, признанных судом недееспособными и ограниченно дееспособными: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решения суда: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 судом: недееспособный (ограниченно дееспособный)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7-бабының 1-тармағына сәйкес қағаз жеткізгіштегі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"Талдау орталығы"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электрондық-цифрлық қолтаңбасымен қол қойылған деректерді қамтиды.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автоматизированной информационной системы "Аналитический центр" и подписанный электронно-цифровой подписью Комитета по правовой статистике и специальным учетам Генеральной прокуратуры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электронных сборников правовой статистической информации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сборников правовой статистической информации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Суд Республики Казахстан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Генерального Прокурора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(Департамент)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возврату активов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надзору за законностью досудебного расследования и уголовного преследования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надзору за законностью приговоров, вступивших в законную силу, и их исполнением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общественных интересов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досудебного расследования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преступности и результатах деятельности правоохранительных органов и судов в Республике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коррупционных преступлениях и правонарушениях в Республике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правонарушениях, связанных с незаконным оборотом наркотических средств, психотропных и ядовитых веществ, прекурсоров, их аналогов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судов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деятельности органов уголовного преследования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прокурорского надзора в Республике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Безопасности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