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ce4f" w14:textId="7dcc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23 февраля 2024 года № 108-НҚ. Зарегистрирован в Министерстве юстиции Республики Казахстан 23 февраля 2024 года № 34045. Отменен приказом и.о. Министра торговли и интеграции Республики Казахстан от 9 апреля 2024 года № 169-НҚ.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и.о. Министра торговли и интеграции РК от 09.04.2024 года </w:t>
      </w:r>
      <w:r>
        <w:rPr>
          <w:rFonts w:ascii="Times New Roman"/>
          <w:b w:val="false"/>
          <w:i w:val="false"/>
          <w:color w:val="000000"/>
          <w:sz w:val="28"/>
        </w:rPr>
        <w:t>№ 169-НҚ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под № 23514) следующее изменение: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утвержденных указанным приказом: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 месяцев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108-НҚ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товара,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доли внутристрановой ценности в товаре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3695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ДВЦ - доля внутристрановой ценности в товаре, %;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ин. мат. - стоимость сырья и материалов иностранного происхождения в соответствии с требованиями подпункта 1) пункта 10 настоящих Правил;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Себес. тов. – себестоимость готового товара.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себестоимость готового товара формируется из счетов,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плана счетов бухгалтерского учета. утвержденного приказом Министра финансов Республики Казахстан от 23 мая 2007 года № 185 (зарегистрирован в Реестре государственной регистрации нормативных правовых актов под № 4771).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