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447" w14:textId="df6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поведения военнослужащего Пограничной службы Комитета национальной безопасности Республики Казахстан при проведении пограничного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22 февраля 2024 года № 36/қе. Зарегистрирован в Министерстве юстиции Республики Казахстан 23 февраля 2024 года № 34043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военнослужащих, сотрудников и работников Комитета национальной безопасности Республики Казахстан в части, их касающейся.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№36/қе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поведения военнослужащего Пограничной службы Комитета национальной безопасности Республики Казахстан при проведении пограничного контроля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Пограничный контроль в пунктах пропуска через Государственную границу Республики Казахстан (далее – Государственная граница) осуществляется военнослужащими Пограничной службы Комитета национальной безопасности Республики Казахстан (далее – Пограничная служба).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на право въезда в Республику Казахстан или выезда из Республики Казахстан (далее – документы на право пересечения Государственной границы) – документы, предусмотренные международными договорами, ратифицированными Республикой Казахстан, или признаваемые Республикой Казахстан на основании принципа взаимности, а также документы граждан Республики Казахстан, установленные законодательством Республики Казахстан, предоставляющие им право на пересечение Государственной границы;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действительный документ – признаваемый Республикой Казахстан документ, удостоверяющий личность, на право пересечения Государственной границы, все части и реквизиты которого соответствуют установленным образцам, содержит данные, предусмотренные законодательством Республики Казахстан, срок действия которого не истек, принадлежит предъявителю, соответствует правовому статусу и полу владельца, содержащиеся в нем данные и степень защиты подлежат идентификации, не числится в списках утерянных (похищенных) документов;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– процесс сличения фотоизображения лица в документе на право пересечения Государственной границы с личностью предъявителя, который заключается в установлении тождества между лицом, предъявившим документ на право пересечения Государственной границы, с изображением на фотографии.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Стандарт поведения военнослужащего Пограничной службы при проведении пограничного контроля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процедур пограничного контроля военнослужащему Пограничной службы следует проявлять терпение, выдержку, корректность и вежливость, готовность оказать помощь, а также придерживаться политики нулевой терпимости в отношении деструктивного поведения лиц, пересекающих Государственную границу, угрожающего безопасности других лиц.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Военнослужащие Пограничной службы при проведении пограничного контроля выполняют: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и лиц, в том числе посредством процедуры подтверждения личности по дактилоскопической информации, обработки биометрических персональных данных;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опрос и досмотр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наличия разрешительных отметок всех контролирующих органов в пунктах пропуска на ввоз в Республику Казахстан либо вывоз из Республики Казахстан транспортных средств, грузов и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досмотр транспортных средств, грузов и товаров, в необходимых случаях - специальный (углубленный);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транспортных средств.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пограничного контроля военнослужащие Пограничной службы используют систему управления рисками.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работе с документами на право пересечения Государственной границы военнослужащим Пограничной службы необходимо: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сохранять исследуемые документы в неизменном виде;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нарушения целостности документов на право пересечения Государственной границы;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сгибать документы только по уже имеющимся складкам;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проставление отметок, резолюций и надписей, подчеркивание карандашом, чернилами и другими химическими составами.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на право пересечения Государственной границы изымаются военнослужащими Пограничной службы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пунктом 43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532 (зарегистрирован в Реестре государственной регистрации нормативных правовых актов за № 32971), если документ признан вещественным доказательством по административному правонарушению или преступлению, признан недействительным или поддельным, а также у лиц без права на въезд, выдающих себя за законных обладателей этих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Досмотр транспортных средств, грузов и товаров (далее – досмотр), в необходимых случаях – специальный (углубленный), проводится военнослужащими Пограничной службы путем проверки грузовых помещений транспортных средств либо емкостей, контейнеров, а также целостности пломб, печатей, упаковки товаров в целях обнаружения и задержания нарушителей порядка пересечения Государственной границы.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признаков нарушения пересечения Государственной границы в пункте пропуска военнослужащими Пограничной службы проводится специальный (углубленный) досмотр транспортных средств, грузов и товаров, который осуществляется в случаях: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информации от специальных государственных и правоохранительных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совпадений с профилями рисков;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поведенческой реакции служебной собаки;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сигнала технического средства досмотра;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признаков укрытия посторонних лиц или предметов, запрещенных (ограниченных) к перемещению через Государственную границу.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(углубленный) досмотр осуществляется путем вывода транспортного средства из общего потока на отведенную площадку (место), в том числе и со вскрытием опломбированного вагона, контейнера, автомобиля, трюма и иных помещений транспортных средств.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линии поведения военнослужащего Пограничной службы отнесены: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профессионализм и компетентность;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скромность и сдержанность в поведении;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и справедливость принимаемых решений;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толерантное обращение с лицами, пересекающими Государственную границу, независимо от их внешнего вида, служебного или социального положения и статуса;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вежливость и тактичность при обращении с лицами, пересекающими Государственную границу, особенно с детьми, женщинами, лицами с ограниченными возможностями и пожилыми людьми;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разъяснение вопросов, связанных с пересечением Государственной границы при их возникновении у лиц, доброжелательность и уважение к собеседнику;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пресечение и противодействие фактам коррупционных и противоправных действий со стороны лиц, следующих через Государственную границу, работников транспортных организаций, обслуживающего персонала пункта пропуска и должностных лиц контролирующих органов;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 совершения проступков и правонарушений, за которые законодательством предусмотрена дисциплинарная, административная либо уголовная ответственность;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 использовании при проведении пограничного контроля служебных животных и средств видеофиксации;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своих замечаний и требований в корректной и убедительной форме, проявление выдержки и самообладания.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Внешний вид военнослужащего Пограничной службы при исполнении им служебных обязанностей способствует укреплению авторитета государственного служащего.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Военнослужащему Пограничной службы необходимо иметь: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выглаженную, чистую и опрятную форму одежды;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начищенную обувь;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чистые, аккуратно подстриженные и причесанные волосы.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 женщин основным требованием к парфюмерии, украшениям, макияжу и аксессуарам является умеренность и элегантность.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общении с лицами, пересекающими Государственную границу, со стороны военнослужащего Пограничной службы недопустимы: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любого вида высказывания и действия дискриминационного характера по признакам пола, возраста, расы, национальности, гражданства, социального, имущественного или семейного положения, политических или религиозных предпочтений;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угрозы, оскорбительные выражения или реплики;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жаргонной и ненормативной лексики;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беспричинные, необоснованные повторные проверки документов на право пересечения Государственной границы и документов, подтверждающих законность пребывания на территории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или передача предметов и ценностей от лиц, следующих через Государственную границу, работников транспортных организаций, обслуживающего персонала пункта пропуска и должностных лиц контролирующих органов;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посторонним лицам и организациям.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конфликтных ситуаций в ходе проведения пограничного контроля военнослужащий Пограничной службы придерживается следующих требований: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диалог в спокойной манере, тон его речи и слова направлены на снятие эмоционального напряжения;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 выдержку и достоинство, своим видом и действиями демонстрирует уверенность и спокойствие;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 устойчивость при конфликтных ситуациях, не позволяя втянуть себя в конфликт, в целях фиксирования действий осуществляет аудио- и видеодокументирование;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разъясняет правонарушителю неправомерность его действий убедительно и ясно, воздерживается от резких высказываний.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возможности разрешить конфликтную ситуацию, а также в случае неповиновения требованиям в соответствии с законодательством Республики Казахстан о прекращении противоправных действий в пункте пропуска военнослужащие Пограничной службы совместно с представителями контролирующих органов принимают меры к обеспечению функционирования пункта пропуска и локализации конфликтной ситуации, в том числе с применением оружия и специальных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