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989" w14:textId="a694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февраля 2024 года № 13. Зарегистрировано в Министерстве юстиции Республики Казахстан 23 февраля 2024 года № 34038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 (зарегистрировано в Реестре государственной регистрации нормативных правовых актов под № 7996)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на должность и прекращения трудового договора со служащими Национального Банка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-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- Закон о Национальном Банке).";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 получившее положительные результаты обязательной специальной проверки.";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Занятие должности служащего Национального Банка осуществляется после получения положительных результатов обязательной специальной проверки и представления в налоговый орган по месту жительства декларации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выпускниками магистратуры автономной организации образования "Назарбаев Университет" или выпускниками магистратуры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наименование, место нахождения Национального Банка, номера телефонов кадровой службы;";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рассмотрению принимаются документы, представленные лицами, желающими принять участие в конкурсе, не позднее срока приема документов, установленного подпунктом 4) пункта 12 Правил.".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Национального Банка Республики Казахстан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