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a08e" w14:textId="a18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апреля 2011 года № 136 "Об утверждении Правил назначения стипендий, учрежденных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февраля 2024 года № 69. Зарегистрирован в Министерстве юстиции Республики Казахстан 22 февраля 2024 года № 34028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2011 года № 136 "Об утверждении Правил назначения стипендий, учрежденных Президентом Республики Казахстан" (зарегистрирован в Реестре государственной регистрации нормативных правовых актов под № 6936)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стипендий, учрежденных Президентом Республики Казахстан, утверждҰнные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стипендий, учрежденных Президентом Республики Казахстан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стипендий, учрежденных Президентом Республики Казахстан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№ 1134 "Об учреждении стипендии Президента Республики Казахстан" (далее – Постановление Президента) и определяют порядок назначения стипендий, учрежденных Президентом Республики Казахстан (далее - стипендия) студентам и магистрантрам организаций высшего и (или) послевузовского образования (далее – ОВПО) независимо от формы собственности и ведомственной подчиненности.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Стипендия направлена на: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студентов и магистрантов;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поддержку наиболее талантливых и одаренных студентов и магистрантов;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интеллектуального потенциала.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ОВПО независимо от формы собственности и ведомственной подчиненности до 25 января текущего года направляют потребность на стипендию в государственные органы, в ведении которых они находятся.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науки и высшего образования Республики Казахстан (далее – Министерство) в соответствии с пунктом 4 Постановления Президента распределяет стипендию между государственными органами и ОВПО независимо от формы собственности и ведомственной подчиненности до 30 марта текущего года.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количества стипендий между ОВПО осуществляется пропорционально контингенту студентов и магистрантов очной формы обучения ОВПО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ОВПО, имеющие контингент студентов и магистрантов очной формы обучения менее 700 человек, выделение стипендий не осуществляется.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Стипендия назначается студентам очной формы обучения с 3 курса и магистрантам со второго года обучения, студентам и магистрантам только на "отлично" (А, А-), как на основе государственного образовательного заказа, так и на платной основе.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назначается следующим категориям студентов и магистрантов: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победителям республиканских и международных олимпиад, творческих конкурсов, спортивных соревнований, фестивалей или являющимся авторами открытий, изобретений;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публикации в сборниках научных трудов, в республиканских и международных научных журналах;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занимающимся научно-исследовательской работой, успехи которых подтверждены дипломами, грамотами, сертификатами, свидетельствами;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принимающим активное участие в общественной, культурной и спортивной жизни ОВПО.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стипендии осуществляется приказом ректора ОВПО на основании решения ученого совета.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Стипендия назначается на один академический период.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Стипендия может неоднократно присуждаться одному и тому же лицу в соответствии с решением ученого совета ОВПО.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ученого совета ОВПО по присуждению стипендий на очередной академический период принимается не позднее, чем за две недели до начала академического периода и направляется в Министерство со списком студентов и магистрантов.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стипендий отбор претендентов осуществляется в порядке следования критериев, изложенных в пунктах 6 и 7 настоящих Правил.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равных условиях преимущество имеют: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с детства, дети с инвалидностью.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у ОВПО претендентов на назначение стипендии, удовлетворяющих критериям пунктов 6 и 7 настоящих Правил, ОВПО не позднее, чем за две недели до начала академического периода представляют в уполномоченный орган в области науки и высшего образования информацию об отказе от определенного количества стипендий.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стипендий производится ежемесячно в пределах средств, предусмотренных в республиканском бюджете на соответствующий финансовый год.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