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9ca8" w14:textId="dbf9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19 февраля 2024 года № 3. Зарегистрирован в Министерстве юстиции Республики Казахстан 20 февраля 2024 года № 34014.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4"/>
    <w:bookmarkStart w:name="z9" w:id="5"/>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 </w:t>
      </w:r>
    </w:p>
    <w:bookmarkEnd w:id="6"/>
    <w:bookmarkStart w:name="z11" w:id="7"/>
    <w:p>
      <w:pPr>
        <w:spacing w:after="0"/>
        <w:ind w:left="0"/>
        <w:jc w:val="both"/>
      </w:pPr>
      <w:r>
        <w:rPr>
          <w:rFonts w:ascii="Times New Roman"/>
          <w:b w:val="false"/>
          <w:i w:val="false"/>
          <w:color w:val="000000"/>
          <w:sz w:val="28"/>
        </w:rPr>
        <w:t>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приказу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и коммерческим предложениям потенциальных поставщиков).";</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50</w:t>
      </w:r>
      <w:r>
        <w:rPr>
          <w:rFonts w:ascii="Times New Roman"/>
          <w:b w:val="false"/>
          <w:i w:val="false"/>
          <w:color w:val="000000"/>
          <w:sz w:val="28"/>
        </w:rPr>
        <w:t xml:space="preserve"> исключить.</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следующие изменения и дополнения:</w:t>
      </w:r>
    </w:p>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утвержденных указанным приказом:</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xml:space="preserve">
      "4. Информационное обеспечение о планируемых и реализуемых проектах ГЧП осуществляется посредством использования веб-портала ГЧП в соответствии с Порядком информационного обеспечения о планируемых и реализуемых проектах ГЧП, в том числе посредством использования веб-портала ГЧП, и порядком формирования и публикации перечня социально-экономических задач для формирования предложений по реализации проектов ГЧП,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5. Размещение информации на веб-портале ГЧП для конкурсных процедур осуществляется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w:t>
      </w:r>
    </w:p>
    <w:bookmarkEnd w:id="12"/>
    <w:bookmarkStart w:name="z18" w:id="13"/>
    <w:p>
      <w:pPr>
        <w:spacing w:after="0"/>
        <w:ind w:left="0"/>
        <w:jc w:val="both"/>
      </w:pPr>
      <w:r>
        <w:rPr>
          <w:rFonts w:ascii="Times New Roman"/>
          <w:b w:val="false"/>
          <w:i w:val="false"/>
          <w:color w:val="000000"/>
          <w:sz w:val="28"/>
        </w:rPr>
        <w:t>
      Для запроса выражения интересов о планируемом проекте ГЧП Центр развития ГЧП на основании представленных данных от отраслевых центральных государственных органов по республиканским проектам ГЧП либо местных исполнительных органов областей, городов республиканского значения и столицы по местным проектам ГЧП размещает информацию на веб-портале ГЧП.";</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"58. Конкурсная документация, удостоверенная посредством электронной цифровой подписью первого руководителя организатора конкурса, либо лица его замещающим, либо лица уполномоченным им, подлежит отраслевой экспертизе уполномоченным органом соответствующей отрасли.</w:t>
      </w:r>
    </w:p>
    <w:bookmarkEnd w:id="15"/>
    <w:bookmarkStart w:name="z21" w:id="16"/>
    <w:p>
      <w:pPr>
        <w:spacing w:after="0"/>
        <w:ind w:left="0"/>
        <w:jc w:val="both"/>
      </w:pPr>
      <w:r>
        <w:rPr>
          <w:rFonts w:ascii="Times New Roman"/>
          <w:b w:val="false"/>
          <w:i w:val="false"/>
          <w:color w:val="000000"/>
          <w:sz w:val="28"/>
        </w:rPr>
        <w:t>
      Требование к удостоверению конкурсной документации посредством электронной цифровой подписью применяется при прохождении всех необходимых согласований и экспертиз конкурсной документации, а также при размещении организатором конкурса конкурсной документации на веб-портале ГЧП.</w:t>
      </w:r>
    </w:p>
    <w:bookmarkEnd w:id="16"/>
    <w:bookmarkStart w:name="z22" w:id="17"/>
    <w:p>
      <w:pPr>
        <w:spacing w:after="0"/>
        <w:ind w:left="0"/>
        <w:jc w:val="both"/>
      </w:pPr>
      <w:r>
        <w:rPr>
          <w:rFonts w:ascii="Times New Roman"/>
          <w:b w:val="false"/>
          <w:i w:val="false"/>
          <w:color w:val="000000"/>
          <w:sz w:val="28"/>
        </w:rPr>
        <w:t xml:space="preserve">
      Отраслевая экспертиза конкурсной документации проводится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внесения. Отраслевое заключение по результатам экспертизы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размещается на веб-портале ГЧП.</w:t>
      </w:r>
    </w:p>
    <w:bookmarkEnd w:id="17"/>
    <w:bookmarkStart w:name="z23" w:id="18"/>
    <w:p>
      <w:pPr>
        <w:spacing w:after="0"/>
        <w:ind w:left="0"/>
        <w:jc w:val="both"/>
      </w:pPr>
      <w:r>
        <w:rPr>
          <w:rFonts w:ascii="Times New Roman"/>
          <w:b w:val="false"/>
          <w:i w:val="false"/>
          <w:color w:val="000000"/>
          <w:sz w:val="28"/>
        </w:rPr>
        <w:t>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ГЧП, стоимость которых свыше четырехмиллионного месячного расчетного показателя, для сведения.</w:t>
      </w:r>
    </w:p>
    <w:bookmarkEnd w:id="18"/>
    <w:bookmarkStart w:name="z24" w:id="19"/>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19"/>
    <w:bookmarkStart w:name="z25" w:id="20"/>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bookmarkEnd w:id="20"/>
    <w:bookmarkStart w:name="z26" w:id="21"/>
    <w:p>
      <w:pPr>
        <w:spacing w:after="0"/>
        <w:ind w:left="0"/>
        <w:jc w:val="both"/>
      </w:pPr>
      <w:r>
        <w:rPr>
          <w:rFonts w:ascii="Times New Roman"/>
          <w:b w:val="false"/>
          <w:i w:val="false"/>
          <w:color w:val="000000"/>
          <w:sz w:val="28"/>
        </w:rPr>
        <w:t>
      Отраслевое заключение подписывается с применением электронной цифровой подписи удостоверяющего центра государственных органов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 и представляется посредством веб-портала ГЧП.</w:t>
      </w:r>
    </w:p>
    <w:bookmarkEnd w:id="21"/>
    <w:bookmarkStart w:name="z27" w:id="22"/>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22"/>
    <w:bookmarkStart w:name="z28" w:id="23"/>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3"/>
    <w:bookmarkStart w:name="z29" w:id="24"/>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24"/>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End w:id="25"/>
    <w:bookmarkStart w:name="z31" w:id="26"/>
    <w:p>
      <w:pPr>
        <w:spacing w:after="0"/>
        <w:ind w:left="0"/>
        <w:jc w:val="both"/>
      </w:pPr>
      <w:r>
        <w:rPr>
          <w:rFonts w:ascii="Times New Roman"/>
          <w:b w:val="false"/>
          <w:i w:val="false"/>
          <w:color w:val="000000"/>
          <w:sz w:val="28"/>
        </w:rPr>
        <w:t>
      "60.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посредством веб-портала ГЧП на согласование в антимонопольный орган в части, относящейся к сфере защиты конкуренции и ограничения монополистической деятельности.</w:t>
      </w:r>
    </w:p>
    <w:bookmarkEnd w:id="26"/>
    <w:bookmarkStart w:name="z32" w:id="27"/>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посредством веб-портала ГЧП письмо о ее согласовании или отказе в согласовании с указанием обоснований.</w:t>
      </w:r>
    </w:p>
    <w:bookmarkEnd w:id="27"/>
    <w:bookmarkStart w:name="z33" w:id="28"/>
    <w:p>
      <w:pPr>
        <w:spacing w:after="0"/>
        <w:ind w:left="0"/>
        <w:jc w:val="both"/>
      </w:pPr>
      <w:r>
        <w:rPr>
          <w:rFonts w:ascii="Times New Roman"/>
          <w:b w:val="false"/>
          <w:i w:val="false"/>
          <w:color w:val="000000"/>
          <w:sz w:val="28"/>
        </w:rPr>
        <w:t>
      61. Организатор конкурса направляет посредством веб-портала ГЧП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28"/>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End w:id="29"/>
    <w:bookmarkStart w:name="z35" w:id="30"/>
    <w:p>
      <w:pPr>
        <w:spacing w:after="0"/>
        <w:ind w:left="0"/>
        <w:jc w:val="both"/>
      </w:pPr>
      <w:r>
        <w:rPr>
          <w:rFonts w:ascii="Times New Roman"/>
          <w:b w:val="false"/>
          <w:i w:val="false"/>
          <w:color w:val="000000"/>
          <w:sz w:val="28"/>
        </w:rPr>
        <w:t>
      "64.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30"/>
    <w:bookmarkStart w:name="z36" w:id="31"/>
    <w:p>
      <w:pPr>
        <w:spacing w:after="0"/>
        <w:ind w:left="0"/>
        <w:jc w:val="both"/>
      </w:pPr>
      <w:r>
        <w:rPr>
          <w:rFonts w:ascii="Times New Roman"/>
          <w:b w:val="false"/>
          <w:i w:val="false"/>
          <w:color w:val="000000"/>
          <w:sz w:val="28"/>
        </w:rPr>
        <w:t xml:space="preserve">
      Согласование конкурсной документации центральным либо местным уполномоченным органом по исполнению бюджета осуществляется посредством веб-портала ГЧП. </w:t>
      </w:r>
    </w:p>
    <w:bookmarkEnd w:id="31"/>
    <w:bookmarkStart w:name="z37" w:id="32"/>
    <w:p>
      <w:pPr>
        <w:spacing w:after="0"/>
        <w:ind w:left="0"/>
        <w:jc w:val="both"/>
      </w:pPr>
      <w:r>
        <w:rPr>
          <w:rFonts w:ascii="Times New Roman"/>
          <w:b w:val="false"/>
          <w:i w:val="false"/>
          <w:color w:val="000000"/>
          <w:sz w:val="28"/>
        </w:rPr>
        <w:t>
      В случае отказа в согласовании, центральным либо местным уполномоченным органом по исполнению бюджета указываются причины несогласования, либо требования по доработке конкурсной документации.</w:t>
      </w:r>
    </w:p>
    <w:bookmarkEnd w:id="32"/>
    <w:bookmarkStart w:name="z38" w:id="33"/>
    <w:p>
      <w:pPr>
        <w:spacing w:after="0"/>
        <w:ind w:left="0"/>
        <w:jc w:val="both"/>
      </w:pPr>
      <w:r>
        <w:rPr>
          <w:rFonts w:ascii="Times New Roman"/>
          <w:b w:val="false"/>
          <w:i w:val="false"/>
          <w:color w:val="000000"/>
          <w:sz w:val="28"/>
        </w:rPr>
        <w:t>
      65. Организатор конкурса направляет посредством веб-портала ГЧП конкурсную документацию, в том числе при внесении в нее изменений и (или) дополнений, а также прилагаемые к ней материалы, на согласование центральному либо местному уполномоченному органу по государственному планированию.</w:t>
      </w:r>
    </w:p>
    <w:bookmarkEnd w:id="33"/>
    <w:bookmarkStart w:name="z39" w:id="34"/>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w:t>
      </w:r>
    </w:p>
    <w:bookmarkEnd w:id="34"/>
    <w:bookmarkStart w:name="z4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"98. Организатор конкурса размещает конкурсную документацию на веб-портале ГЧП для предоставления потенциальным частным партнерам, путем скачивания с веб-портала ГЧП. Данные потенциальных частных партнеров, скачавших конкурсную документацию, в автоматическом режиме фиксируются в журнале получивших конкурсную документацию по проекту ГЧП на веб-портале ГЧП.";</w:t>
      </w:r>
    </w:p>
    <w:bookmarkEnd w:id="36"/>
    <w:bookmarkStart w:name="z42"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End w:id="37"/>
    <w:bookmarkStart w:name="z43" w:id="38"/>
    <w:p>
      <w:pPr>
        <w:spacing w:after="0"/>
        <w:ind w:left="0"/>
        <w:jc w:val="both"/>
      </w:pPr>
      <w:r>
        <w:rPr>
          <w:rFonts w:ascii="Times New Roman"/>
          <w:b w:val="false"/>
          <w:i w:val="false"/>
          <w:color w:val="000000"/>
          <w:sz w:val="28"/>
        </w:rPr>
        <w:t xml:space="preserve">
      "106. Потенциальный частный партнер в подтверждение своего соответствия квалификационным требованиям в срок, указанный в конкурсной документации, направляет организатору конкурса документы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 (далее – квалификационный пакет) путем размещения в личном кабинете на веб-портале ГЧП.";</w:t>
      </w:r>
    </w:p>
    <w:bookmarkEnd w:id="38"/>
    <w:bookmarkStart w:name="z44"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End w:id="39"/>
    <w:bookmarkStart w:name="z45" w:id="40"/>
    <w:p>
      <w:pPr>
        <w:spacing w:after="0"/>
        <w:ind w:left="0"/>
        <w:jc w:val="both"/>
      </w:pPr>
      <w:r>
        <w:rPr>
          <w:rFonts w:ascii="Times New Roman"/>
          <w:b w:val="false"/>
          <w:i w:val="false"/>
          <w:color w:val="000000"/>
          <w:sz w:val="28"/>
        </w:rPr>
        <w:t>
      "114. Конкурсные заявки вносятся посредством веб-портала ГЧП в порядке, определенном в конкурсной документации, до истечения окончательного срока их представления.";</w:t>
      </w:r>
    </w:p>
    <w:bookmarkEnd w:id="40"/>
    <w:bookmarkStart w:name="z46" w:id="4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End w:id="41"/>
    <w:bookmarkStart w:name="z47" w:id="42"/>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33338).";</w:t>
      </w:r>
    </w:p>
    <w:bookmarkEnd w:id="42"/>
    <w:bookmarkStart w:name="z4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изложить в следующей редакции:</w:t>
      </w:r>
    </w:p>
    <w:bookmarkEnd w:id="43"/>
    <w:bookmarkStart w:name="z49" w:id="44"/>
    <w:p>
      <w:pPr>
        <w:spacing w:after="0"/>
        <w:ind w:left="0"/>
        <w:jc w:val="both"/>
      </w:pPr>
      <w:r>
        <w:rPr>
          <w:rFonts w:ascii="Times New Roman"/>
          <w:b w:val="false"/>
          <w:i w:val="false"/>
          <w:color w:val="000000"/>
          <w:sz w:val="28"/>
        </w:rPr>
        <w:t>
      "254. Результатом оценки реализации проектов ГЧП является отчет, содержащий рекомендации по улучшению качества управления проектами ГЧП, а также рейтинг регионов по управлению проектами ГЧП (далее – Рейтинг регионов).</w:t>
      </w:r>
    </w:p>
    <w:bookmarkEnd w:id="44"/>
    <w:bookmarkStart w:name="z50" w:id="45"/>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45"/>
    <w:bookmarkStart w:name="z51" w:id="46"/>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46"/>
    <w:bookmarkStart w:name="z52" w:id="47"/>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47"/>
    <w:bookmarkStart w:name="z53" w:id="48"/>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48"/>
    <w:bookmarkStart w:name="z54" w:id="49"/>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49"/>
    <w:bookmarkStart w:name="z55" w:id="50"/>
    <w:p>
      <w:pPr>
        <w:spacing w:after="0"/>
        <w:ind w:left="0"/>
        <w:jc w:val="both"/>
      </w:pPr>
      <w:r>
        <w:rPr>
          <w:rFonts w:ascii="Times New Roman"/>
          <w:b w:val="false"/>
          <w:i w:val="false"/>
          <w:color w:val="000000"/>
          <w:sz w:val="28"/>
        </w:rPr>
        <w:t>
      255. Формирование рейтинга качества управления проектами государственно-частного партнерства в регионах (далее – Рейтинг качества) рассчитывается в соответствии с приложением 15-1 к настоящим Правилам.</w:t>
      </w:r>
    </w:p>
    <w:bookmarkEnd w:id="50"/>
    <w:bookmarkStart w:name="z56" w:id="51"/>
    <w:p>
      <w:pPr>
        <w:spacing w:after="0"/>
        <w:ind w:left="0"/>
        <w:jc w:val="both"/>
      </w:pPr>
      <w:r>
        <w:rPr>
          <w:rFonts w:ascii="Times New Roman"/>
          <w:b w:val="false"/>
          <w:i w:val="false"/>
          <w:color w:val="000000"/>
          <w:sz w:val="28"/>
        </w:rPr>
        <w:t>
      256. Рейтинг регионов представляет собой упорядоченный по уровню развития ГЧП перечень регионов с указанием позиций каждого региона.</w:t>
      </w:r>
    </w:p>
    <w:bookmarkEnd w:id="51"/>
    <w:bookmarkStart w:name="z57" w:id="52"/>
    <w:p>
      <w:pPr>
        <w:spacing w:after="0"/>
        <w:ind w:left="0"/>
        <w:jc w:val="both"/>
      </w:pPr>
      <w:r>
        <w:rPr>
          <w:rFonts w:ascii="Times New Roman"/>
          <w:b w:val="false"/>
          <w:i w:val="false"/>
          <w:color w:val="000000"/>
          <w:sz w:val="28"/>
        </w:rPr>
        <w:t>
      Под позицией региона в рейтинге понимается показатель, принимающий значение от 1 (одного) до 20 (двадцати) и характеризующий уровень развития ГЧП в регионе относительно других регионов.</w:t>
      </w:r>
    </w:p>
    <w:bookmarkEnd w:id="52"/>
    <w:bookmarkStart w:name="z58" w:id="53"/>
    <w:p>
      <w:pPr>
        <w:spacing w:after="0"/>
        <w:ind w:left="0"/>
        <w:jc w:val="both"/>
      </w:pPr>
      <w:r>
        <w:rPr>
          <w:rFonts w:ascii="Times New Roman"/>
          <w:b w:val="false"/>
          <w:i w:val="false"/>
          <w:color w:val="000000"/>
          <w:sz w:val="28"/>
        </w:rPr>
        <w:t>
      Распределение позиций между регионами осуществляется на основании их ранжирования по значению Рейтинга качества с присвоением более высоких мест регионам, имеющим более высокое относительно других регионов значение Рейтинга качества.";</w:t>
      </w:r>
    </w:p>
    <w:bookmarkEnd w:id="53"/>
    <w:bookmarkStart w:name="z59" w:id="54"/>
    <w:p>
      <w:pPr>
        <w:spacing w:after="0"/>
        <w:ind w:left="0"/>
        <w:jc w:val="both"/>
      </w:pPr>
      <w:r>
        <w:rPr>
          <w:rFonts w:ascii="Times New Roman"/>
          <w:b w:val="false"/>
          <w:i w:val="false"/>
          <w:color w:val="000000"/>
          <w:sz w:val="28"/>
        </w:rPr>
        <w:t>
      дополнить пунктами 256-1, 256-2 и 256-3 следующего содержания:</w:t>
      </w:r>
    </w:p>
    <w:bookmarkEnd w:id="54"/>
    <w:bookmarkStart w:name="z60" w:id="55"/>
    <w:p>
      <w:pPr>
        <w:spacing w:after="0"/>
        <w:ind w:left="0"/>
        <w:jc w:val="both"/>
      </w:pPr>
      <w:r>
        <w:rPr>
          <w:rFonts w:ascii="Times New Roman"/>
          <w:b w:val="false"/>
          <w:i w:val="false"/>
          <w:color w:val="000000"/>
          <w:sz w:val="28"/>
        </w:rPr>
        <w:t>
      "256-1. Значение Рейтинга качества в регионах определяется на основе оценки следующих критериев:</w:t>
      </w:r>
    </w:p>
    <w:bookmarkEnd w:id="55"/>
    <w:bookmarkStart w:name="z61" w:id="56"/>
    <w:p>
      <w:pPr>
        <w:spacing w:after="0"/>
        <w:ind w:left="0"/>
        <w:jc w:val="both"/>
      </w:pPr>
      <w:r>
        <w:rPr>
          <w:rFonts w:ascii="Times New Roman"/>
          <w:b w:val="false"/>
          <w:i w:val="false"/>
          <w:color w:val="000000"/>
          <w:sz w:val="28"/>
        </w:rPr>
        <w:t>
      индекс окупаемости инвестиций частного партнера за счет государственных обязательств – соотношение общего объема привлеченных инвестиций частного партнера по проектам на стадии эксплуатации к суммарному объему государственных обязательств, с учетом выделенных сумм софинансирования государственным партнером по проектам региона;</w:t>
      </w:r>
    </w:p>
    <w:bookmarkEnd w:id="56"/>
    <w:bookmarkStart w:name="z62" w:id="57"/>
    <w:p>
      <w:pPr>
        <w:spacing w:after="0"/>
        <w:ind w:left="0"/>
        <w:jc w:val="both"/>
      </w:pPr>
      <w:r>
        <w:rPr>
          <w:rFonts w:ascii="Times New Roman"/>
          <w:b w:val="false"/>
          <w:i w:val="false"/>
          <w:color w:val="000000"/>
          <w:sz w:val="28"/>
        </w:rPr>
        <w:t xml:space="preserve">
      своевременность предоставления информации по мониторингу реализации проектов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Центр развития ГЧП по проектам ГЧП региона;</w:t>
      </w:r>
    </w:p>
    <w:bookmarkEnd w:id="57"/>
    <w:bookmarkStart w:name="z63" w:id="58"/>
    <w:p>
      <w:pPr>
        <w:spacing w:after="0"/>
        <w:ind w:left="0"/>
        <w:jc w:val="both"/>
      </w:pPr>
      <w:r>
        <w:rPr>
          <w:rFonts w:ascii="Times New Roman"/>
          <w:b w:val="false"/>
          <w:i w:val="false"/>
          <w:color w:val="000000"/>
          <w:sz w:val="28"/>
        </w:rPr>
        <w:t>
      предоставление пакета документов по реализуемым проектам ГЧП региона.</w:t>
      </w:r>
    </w:p>
    <w:bookmarkEnd w:id="58"/>
    <w:bookmarkStart w:name="z64" w:id="59"/>
    <w:p>
      <w:pPr>
        <w:spacing w:after="0"/>
        <w:ind w:left="0"/>
        <w:jc w:val="both"/>
      </w:pPr>
      <w:r>
        <w:rPr>
          <w:rFonts w:ascii="Times New Roman"/>
          <w:b w:val="false"/>
          <w:i w:val="false"/>
          <w:color w:val="000000"/>
          <w:sz w:val="28"/>
        </w:rPr>
        <w:t>
      256-2. Результаты оценки реализации проектов ГЧП направляются Центром развития ГЧП в центральный уполномоченный орган по государственному планированию два раза в год:</w:t>
      </w:r>
    </w:p>
    <w:bookmarkEnd w:id="59"/>
    <w:bookmarkStart w:name="z65" w:id="60"/>
    <w:p>
      <w:pPr>
        <w:spacing w:after="0"/>
        <w:ind w:left="0"/>
        <w:jc w:val="both"/>
      </w:pPr>
      <w:r>
        <w:rPr>
          <w:rFonts w:ascii="Times New Roman"/>
          <w:b w:val="false"/>
          <w:i w:val="false"/>
          <w:color w:val="000000"/>
          <w:sz w:val="28"/>
        </w:rPr>
        <w:t>
      1) до 30 мая по проектам ГЧП, которыми предусматриваются:</w:t>
      </w:r>
    </w:p>
    <w:bookmarkEnd w:id="60"/>
    <w:bookmarkStart w:name="z66" w:id="61"/>
    <w:p>
      <w:pPr>
        <w:spacing w:after="0"/>
        <w:ind w:left="0"/>
        <w:jc w:val="both"/>
      </w:pPr>
      <w:r>
        <w:rPr>
          <w:rFonts w:ascii="Times New Roman"/>
          <w:b w:val="false"/>
          <w:i w:val="false"/>
          <w:color w:val="000000"/>
          <w:sz w:val="28"/>
        </w:rPr>
        <w:t>
      компенсация инвестиционных затрат по проекту ГЧП;</w:t>
      </w:r>
    </w:p>
    <w:bookmarkEnd w:id="61"/>
    <w:bookmarkStart w:name="z67" w:id="62"/>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62"/>
    <w:bookmarkStart w:name="z68" w:id="63"/>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ГЧП;</w:t>
      </w:r>
    </w:p>
    <w:bookmarkEnd w:id="63"/>
    <w:bookmarkStart w:name="z69" w:id="64"/>
    <w:p>
      <w:pPr>
        <w:spacing w:after="0"/>
        <w:ind w:left="0"/>
        <w:jc w:val="both"/>
      </w:pPr>
      <w:r>
        <w:rPr>
          <w:rFonts w:ascii="Times New Roman"/>
          <w:b w:val="false"/>
          <w:i w:val="false"/>
          <w:color w:val="000000"/>
          <w:sz w:val="28"/>
        </w:rPr>
        <w:t>
      софинансирование проектов ГЧП.</w:t>
      </w:r>
    </w:p>
    <w:bookmarkEnd w:id="64"/>
    <w:bookmarkStart w:name="z70" w:id="65"/>
    <w:p>
      <w:pPr>
        <w:spacing w:after="0"/>
        <w:ind w:left="0"/>
        <w:jc w:val="both"/>
      </w:pPr>
      <w:r>
        <w:rPr>
          <w:rFonts w:ascii="Times New Roman"/>
          <w:b w:val="false"/>
          <w:i w:val="false"/>
          <w:color w:val="000000"/>
          <w:sz w:val="28"/>
        </w:rPr>
        <w:t>
      2) до 30 ноября по проектам ГЧП, которыми предусматриваются:</w:t>
      </w:r>
    </w:p>
    <w:bookmarkEnd w:id="65"/>
    <w:bookmarkStart w:name="z71" w:id="66"/>
    <w:p>
      <w:pPr>
        <w:spacing w:after="0"/>
        <w:ind w:left="0"/>
        <w:jc w:val="both"/>
      </w:pPr>
      <w:r>
        <w:rPr>
          <w:rFonts w:ascii="Times New Roman"/>
          <w:b w:val="false"/>
          <w:i w:val="false"/>
          <w:color w:val="000000"/>
          <w:sz w:val="28"/>
        </w:rPr>
        <w:t>
      компенсация операционных затрат по проекту ГЧП;</w:t>
      </w:r>
    </w:p>
    <w:bookmarkEnd w:id="66"/>
    <w:bookmarkStart w:name="z72" w:id="67"/>
    <w:p>
      <w:pPr>
        <w:spacing w:after="0"/>
        <w:ind w:left="0"/>
        <w:jc w:val="both"/>
      </w:pPr>
      <w:r>
        <w:rPr>
          <w:rFonts w:ascii="Times New Roman"/>
          <w:b w:val="false"/>
          <w:i w:val="false"/>
          <w:color w:val="000000"/>
          <w:sz w:val="28"/>
        </w:rPr>
        <w:t>
      вознаграждения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67"/>
    <w:bookmarkStart w:name="z73" w:id="68"/>
    <w:p>
      <w:pPr>
        <w:spacing w:after="0"/>
        <w:ind w:left="0"/>
        <w:jc w:val="both"/>
      </w:pPr>
      <w:r>
        <w:rPr>
          <w:rFonts w:ascii="Times New Roman"/>
          <w:b w:val="false"/>
          <w:i w:val="false"/>
          <w:color w:val="000000"/>
          <w:sz w:val="28"/>
        </w:rPr>
        <w:t>
      плата за доступность;</w:t>
      </w:r>
    </w:p>
    <w:bookmarkEnd w:id="68"/>
    <w:bookmarkStart w:name="z74" w:id="69"/>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ГЧП;</w:t>
      </w:r>
    </w:p>
    <w:bookmarkEnd w:id="69"/>
    <w:bookmarkStart w:name="z75" w:id="70"/>
    <w:p>
      <w:pPr>
        <w:spacing w:after="0"/>
        <w:ind w:left="0"/>
        <w:jc w:val="both"/>
      </w:pPr>
      <w:r>
        <w:rPr>
          <w:rFonts w:ascii="Times New Roman"/>
          <w:b w:val="false"/>
          <w:i w:val="false"/>
          <w:color w:val="000000"/>
          <w:sz w:val="28"/>
        </w:rPr>
        <w:t>
      субсидии от государства в случаях, установленных законодательством Республики Казахстан;</w:t>
      </w:r>
    </w:p>
    <w:bookmarkEnd w:id="70"/>
    <w:bookmarkStart w:name="z76" w:id="71"/>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ГЧП;</w:t>
      </w:r>
    </w:p>
    <w:bookmarkEnd w:id="71"/>
    <w:bookmarkStart w:name="z77" w:id="72"/>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72"/>
    <w:bookmarkStart w:name="z78" w:id="73"/>
    <w:p>
      <w:pPr>
        <w:spacing w:after="0"/>
        <w:ind w:left="0"/>
        <w:jc w:val="both"/>
      </w:pPr>
      <w:r>
        <w:rPr>
          <w:rFonts w:ascii="Times New Roman"/>
          <w:b w:val="false"/>
          <w:i w:val="false"/>
          <w:color w:val="000000"/>
          <w:sz w:val="28"/>
        </w:rPr>
        <w:t>
      предоставления натурных грантов в соответствии с законодательством Республики Казахстан;</w:t>
      </w:r>
    </w:p>
    <w:bookmarkEnd w:id="73"/>
    <w:bookmarkStart w:name="z79" w:id="74"/>
    <w:p>
      <w:pPr>
        <w:spacing w:after="0"/>
        <w:ind w:left="0"/>
        <w:jc w:val="both"/>
      </w:pPr>
      <w:r>
        <w:rPr>
          <w:rFonts w:ascii="Times New Roman"/>
          <w:b w:val="false"/>
          <w:i w:val="false"/>
          <w:color w:val="000000"/>
          <w:sz w:val="28"/>
        </w:rPr>
        <w:t>
      прочие выплаты из бюджета.</w:t>
      </w:r>
    </w:p>
    <w:bookmarkEnd w:id="74"/>
    <w:bookmarkStart w:name="z80" w:id="75"/>
    <w:p>
      <w:pPr>
        <w:spacing w:after="0"/>
        <w:ind w:left="0"/>
        <w:jc w:val="both"/>
      </w:pPr>
      <w:r>
        <w:rPr>
          <w:rFonts w:ascii="Times New Roman"/>
          <w:b w:val="false"/>
          <w:i w:val="false"/>
          <w:color w:val="000000"/>
          <w:sz w:val="28"/>
        </w:rPr>
        <w:t>
      256-3.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75"/>
    <w:bookmarkStart w:name="z81" w:id="76"/>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76"/>
    <w:bookmarkStart w:name="z82" w:id="77"/>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77"/>
    <w:bookmarkStart w:name="z8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12 изложить в следующей редакции:</w:t>
      </w:r>
    </w:p>
    <w:bookmarkEnd w:id="78"/>
    <w:bookmarkStart w:name="z84" w:id="79"/>
    <w:p>
      <w:pPr>
        <w:spacing w:after="0"/>
        <w:ind w:left="0"/>
        <w:jc w:val="both"/>
      </w:pPr>
      <w:r>
        <w:rPr>
          <w:rFonts w:ascii="Times New Roman"/>
          <w:b w:val="false"/>
          <w:i w:val="false"/>
          <w:color w:val="000000"/>
          <w:sz w:val="28"/>
        </w:rPr>
        <w:t>
      "2. В техническом задании указываются:</w:t>
      </w:r>
    </w:p>
    <w:bookmarkEnd w:id="79"/>
    <w:bookmarkStart w:name="z85" w:id="80"/>
    <w:p>
      <w:pPr>
        <w:spacing w:after="0"/>
        <w:ind w:left="0"/>
        <w:jc w:val="both"/>
      </w:pPr>
      <w:r>
        <w:rPr>
          <w:rFonts w:ascii="Times New Roman"/>
          <w:b w:val="false"/>
          <w:i w:val="false"/>
          <w:color w:val="000000"/>
          <w:sz w:val="28"/>
        </w:rPr>
        <w:t>
      цель проекта государственно-частного партнерства (далее – ГЧП);</w:t>
      </w:r>
    </w:p>
    <w:bookmarkEnd w:id="80"/>
    <w:bookmarkStart w:name="z86" w:id="81"/>
    <w:p>
      <w:pPr>
        <w:spacing w:after="0"/>
        <w:ind w:left="0"/>
        <w:jc w:val="both"/>
      </w:pPr>
      <w:r>
        <w:rPr>
          <w:rFonts w:ascii="Times New Roman"/>
          <w:b w:val="false"/>
          <w:i w:val="false"/>
          <w:color w:val="000000"/>
          <w:sz w:val="28"/>
        </w:rPr>
        <w:t>
      описание обязательных характеристик объекта ГЧП, которым должны удовлетворять технические предложения;</w:t>
      </w:r>
    </w:p>
    <w:bookmarkEnd w:id="81"/>
    <w:bookmarkStart w:name="z87" w:id="82"/>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82"/>
    <w:bookmarkStart w:name="z88" w:id="83"/>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83"/>
    <w:bookmarkStart w:name="z89" w:id="84"/>
    <w:p>
      <w:pPr>
        <w:spacing w:after="0"/>
        <w:ind w:left="0"/>
        <w:jc w:val="both"/>
      </w:pPr>
      <w:r>
        <w:rPr>
          <w:rFonts w:ascii="Times New Roman"/>
          <w:b w:val="false"/>
          <w:i w:val="false"/>
          <w:color w:val="000000"/>
          <w:sz w:val="28"/>
        </w:rPr>
        <w:t>
      срок представления технических предложений;</w:t>
      </w:r>
    </w:p>
    <w:bookmarkEnd w:id="84"/>
    <w:bookmarkStart w:name="z90" w:id="85"/>
    <w:p>
      <w:pPr>
        <w:spacing w:after="0"/>
        <w:ind w:left="0"/>
        <w:jc w:val="both"/>
      </w:pPr>
      <w:r>
        <w:rPr>
          <w:rFonts w:ascii="Times New Roman"/>
          <w:b w:val="false"/>
          <w:i w:val="false"/>
          <w:color w:val="000000"/>
          <w:sz w:val="28"/>
        </w:rPr>
        <w:t>
      квалификационные требования к потенциальному частному партнеру, порядок и срок предоставления квалификационного пакета.";</w:t>
      </w:r>
    </w:p>
    <w:bookmarkEnd w:id="85"/>
    <w:bookmarkStart w:name="z91" w:id="86"/>
    <w:p>
      <w:pPr>
        <w:spacing w:after="0"/>
        <w:ind w:left="0"/>
        <w:jc w:val="both"/>
      </w:pPr>
      <w:r>
        <w:rPr>
          <w:rFonts w:ascii="Times New Roman"/>
          <w:b w:val="false"/>
          <w:i w:val="false"/>
          <w:color w:val="000000"/>
          <w:sz w:val="28"/>
        </w:rPr>
        <w:t xml:space="preserve">
      дополнить приложением 15-1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86"/>
    <w:bookmarkStart w:name="z92"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w:t>
      </w:r>
      <w:r>
        <w:rPr>
          <w:rFonts w:ascii="Times New Roman"/>
          <w:b w:val="false"/>
          <w:i w:val="false"/>
          <w:color w:val="000000"/>
          <w:sz w:val="28"/>
        </w:rPr>
        <w:t xml:space="preserve">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утвержденном указанным приказом:</w:t>
      </w:r>
    </w:p>
    <w:bookmarkEnd w:id="87"/>
    <w:bookmarkStart w:name="z9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изложить в следующей редакции:</w:t>
      </w:r>
    </w:p>
    <w:bookmarkEnd w:id="88"/>
    <w:bookmarkStart w:name="z94" w:id="89"/>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не позднее 2 (двух) рабочих дней с даты принятия соответствующего решения;</w:t>
      </w:r>
    </w:p>
    <w:bookmarkEnd w:id="89"/>
    <w:bookmarkStart w:name="z95" w:id="90"/>
    <w:p>
      <w:pPr>
        <w:spacing w:after="0"/>
        <w:ind w:left="0"/>
        <w:jc w:val="both"/>
      </w:pPr>
      <w:r>
        <w:rPr>
          <w:rFonts w:ascii="Times New Roman"/>
          <w:b w:val="false"/>
          <w:i w:val="false"/>
          <w:color w:val="000000"/>
          <w:sz w:val="28"/>
        </w:rPr>
        <w:t>
      2) запрос выражения интереса о планируемом проекте ГЧП;</w:t>
      </w:r>
    </w:p>
    <w:bookmarkEnd w:id="90"/>
    <w:bookmarkStart w:name="z96" w:id="91"/>
    <w:p>
      <w:pPr>
        <w:spacing w:after="0"/>
        <w:ind w:left="0"/>
        <w:jc w:val="both"/>
      </w:pPr>
      <w:r>
        <w:rPr>
          <w:rFonts w:ascii="Times New Roman"/>
          <w:b w:val="false"/>
          <w:i w:val="false"/>
          <w:color w:val="000000"/>
          <w:sz w:val="28"/>
        </w:rPr>
        <w:t>
      3) отраслевое заключение на конкурсную документацию в срок не позднее 2 (двух) рабочих дней с даты вынесения заключения;";</w:t>
      </w:r>
    </w:p>
    <w:bookmarkEnd w:id="91"/>
    <w:bookmarkStart w:name="z9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92"/>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37 исключить.</w:t>
      </w:r>
    </w:p>
    <w:bookmarkEnd w:id="93"/>
    <w:bookmarkStart w:name="z99" w:id="94"/>
    <w:p>
      <w:pPr>
        <w:spacing w:after="0"/>
        <w:ind w:left="0"/>
        <w:jc w:val="both"/>
      </w:pPr>
      <w:r>
        <w:rPr>
          <w:rFonts w:ascii="Times New Roman"/>
          <w:b w:val="false"/>
          <w:i w:val="false"/>
          <w:color w:val="000000"/>
          <w:sz w:val="28"/>
        </w:rPr>
        <w:t>
      3.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94"/>
    <w:bookmarkStart w:name="z100" w:id="9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95"/>
    <w:bookmarkStart w:name="z101" w:id="9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03" w:id="97"/>
      <w:r>
        <w:rPr>
          <w:rFonts w:ascii="Times New Roman"/>
          <w:b w:val="false"/>
          <w:i w:val="false"/>
          <w:color w:val="000000"/>
          <w:sz w:val="28"/>
        </w:rPr>
        <w:t>
      "СОГЛАСОВАН"</w:t>
      </w:r>
    </w:p>
    <w:bookmarkEnd w:id="9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4" w:id="98"/>
      <w:r>
        <w:rPr>
          <w:rFonts w:ascii="Times New Roman"/>
          <w:b w:val="false"/>
          <w:i w:val="false"/>
          <w:color w:val="000000"/>
          <w:sz w:val="28"/>
        </w:rPr>
        <w:t>
      "СОГЛАСОВАН"</w:t>
      </w:r>
    </w:p>
    <w:bookmarkEnd w:id="98"/>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w:t>
            </w:r>
            <w:r>
              <w:br/>
            </w:r>
            <w:r>
              <w:rPr>
                <w:rFonts w:ascii="Times New Roman"/>
                <w:b w:val="false"/>
                <w:i w:val="false"/>
                <w:color w:val="000000"/>
                <w:sz w:val="20"/>
              </w:rPr>
              <w:t>конкурса (аукциона) и прямых</w:t>
            </w:r>
            <w:r>
              <w:br/>
            </w:r>
            <w:r>
              <w:rPr>
                <w:rFonts w:ascii="Times New Roman"/>
                <w:b w:val="false"/>
                <w:i w:val="false"/>
                <w:color w:val="000000"/>
                <w:sz w:val="20"/>
              </w:rPr>
              <w:t>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государственно- частного</w:t>
            </w:r>
            <w:r>
              <w:br/>
            </w:r>
            <w:r>
              <w:rPr>
                <w:rFonts w:ascii="Times New Roman"/>
                <w:b w:val="false"/>
                <w:i w:val="false"/>
                <w:color w:val="000000"/>
                <w:sz w:val="20"/>
              </w:rPr>
              <w:t>партнерства,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07" w:id="99"/>
    <w:p>
      <w:pPr>
        <w:spacing w:after="0"/>
        <w:ind w:left="0"/>
        <w:jc w:val="left"/>
      </w:pPr>
      <w:r>
        <w:rPr>
          <w:rFonts w:ascii="Times New Roman"/>
          <w:b/>
          <w:i w:val="false"/>
          <w:color w:val="000000"/>
        </w:rPr>
        <w:t xml:space="preserve"> Расчет формирования рейтинга качества управления проектами государственно-частного партнерства</w:t>
      </w:r>
    </w:p>
    <w:bookmarkEnd w:id="99"/>
    <w:bookmarkStart w:name="z108" w:id="100"/>
    <w:p>
      <w:pPr>
        <w:spacing w:after="0"/>
        <w:ind w:left="0"/>
        <w:jc w:val="both"/>
      </w:pPr>
      <w:r>
        <w:rPr>
          <w:rFonts w:ascii="Times New Roman"/>
          <w:b w:val="false"/>
          <w:i w:val="false"/>
          <w:color w:val="000000"/>
          <w:sz w:val="28"/>
        </w:rPr>
        <w:t>
      1. Расчет показателя качества управления проектами государственно-частного партнерства (далее – ГЧП) в регионах определяется по формуле:</w:t>
      </w:r>
    </w:p>
    <w:bookmarkEnd w:id="100"/>
    <w:bookmarkStart w:name="z10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79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Ri – показатель уровня развития ГЧП для i-го региона, (в баллах);</w:t>
      </w:r>
    </w:p>
    <w:bookmarkEnd w:id="102"/>
    <w:bookmarkStart w:name="z111" w:id="103"/>
    <w:p>
      <w:pPr>
        <w:spacing w:after="0"/>
        <w:ind w:left="0"/>
        <w:jc w:val="both"/>
      </w:pPr>
      <w:r>
        <w:rPr>
          <w:rFonts w:ascii="Times New Roman"/>
          <w:b w:val="false"/>
          <w:i w:val="false"/>
          <w:color w:val="000000"/>
          <w:sz w:val="28"/>
        </w:rPr>
        <w:t>
      PIi – баллы за индекс окупаемости привлеченных инвестиций частного партнера за счет государственных обязательств, i-го региона;</w:t>
      </w:r>
    </w:p>
    <w:bookmarkEnd w:id="103"/>
    <w:bookmarkStart w:name="z112" w:id="104"/>
    <w:p>
      <w:pPr>
        <w:spacing w:after="0"/>
        <w:ind w:left="0"/>
        <w:jc w:val="both"/>
      </w:pPr>
      <w:r>
        <w:rPr>
          <w:rFonts w:ascii="Times New Roman"/>
          <w:b w:val="false"/>
          <w:i w:val="false"/>
          <w:color w:val="000000"/>
          <w:sz w:val="28"/>
        </w:rPr>
        <w:t xml:space="preserve">
      Mi. - баллы за своевременность предоставления мониторинга i-го региона; </w:t>
      </w:r>
    </w:p>
    <w:bookmarkEnd w:id="104"/>
    <w:bookmarkStart w:name="z113" w:id="105"/>
    <w:p>
      <w:pPr>
        <w:spacing w:after="0"/>
        <w:ind w:left="0"/>
        <w:jc w:val="both"/>
      </w:pPr>
      <w:r>
        <w:rPr>
          <w:rFonts w:ascii="Times New Roman"/>
          <w:b w:val="false"/>
          <w:i w:val="false"/>
          <w:color w:val="000000"/>
          <w:sz w:val="28"/>
        </w:rPr>
        <w:t>
      Di - баллы за предоставление пакета Документов по проектам i-го региона;</w:t>
      </w:r>
    </w:p>
    <w:bookmarkEnd w:id="105"/>
    <w:bookmarkStart w:name="z114" w:id="106"/>
    <w:p>
      <w:pPr>
        <w:spacing w:after="0"/>
        <w:ind w:left="0"/>
        <w:jc w:val="both"/>
      </w:pPr>
      <w:r>
        <w:rPr>
          <w:rFonts w:ascii="Times New Roman"/>
          <w:b w:val="false"/>
          <w:i w:val="false"/>
          <w:color w:val="000000"/>
          <w:sz w:val="28"/>
        </w:rPr>
        <w:t>
      ni – общее количество проектов i-го региона.</w:t>
      </w:r>
    </w:p>
    <w:bookmarkEnd w:id="106"/>
    <w:bookmarkStart w:name="z115" w:id="107"/>
    <w:p>
      <w:pPr>
        <w:spacing w:after="0"/>
        <w:ind w:left="0"/>
        <w:jc w:val="both"/>
      </w:pPr>
      <w:r>
        <w:rPr>
          <w:rFonts w:ascii="Times New Roman"/>
          <w:b w:val="false"/>
          <w:i w:val="false"/>
          <w:color w:val="000000"/>
          <w:sz w:val="28"/>
        </w:rPr>
        <w:t>
      1) Баллы за Индекс окупаемости привлеченных инвестиций частного партнера за счет государственных обязательств, определяются по формуле:</w:t>
      </w:r>
    </w:p>
    <w:bookmarkEnd w:id="107"/>
    <w:bookmarkStart w:name="z11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54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I – сумма инвестиций частного партнера по проекту;</w:t>
      </w:r>
    </w:p>
    <w:bookmarkEnd w:id="109"/>
    <w:bookmarkStart w:name="z118" w:id="110"/>
    <w:p>
      <w:pPr>
        <w:spacing w:after="0"/>
        <w:ind w:left="0"/>
        <w:jc w:val="both"/>
      </w:pPr>
      <w:r>
        <w:rPr>
          <w:rFonts w:ascii="Times New Roman"/>
          <w:b w:val="false"/>
          <w:i w:val="false"/>
          <w:color w:val="000000"/>
          <w:sz w:val="28"/>
        </w:rPr>
        <w:t>
      GO – сумма государственных обязательств по проекту;</w:t>
      </w:r>
    </w:p>
    <w:bookmarkEnd w:id="110"/>
    <w:bookmarkStart w:name="z119" w:id="111"/>
    <w:p>
      <w:pPr>
        <w:spacing w:after="0"/>
        <w:ind w:left="0"/>
        <w:jc w:val="both"/>
      </w:pPr>
      <w:r>
        <w:rPr>
          <w:rFonts w:ascii="Times New Roman"/>
          <w:b w:val="false"/>
          <w:i w:val="false"/>
          <w:color w:val="000000"/>
          <w:sz w:val="28"/>
        </w:rPr>
        <w:t>
      BpI – базовый балл за Индекс окупаемости Инвестиции;</w:t>
      </w:r>
    </w:p>
    <w:bookmarkEnd w:id="111"/>
    <w:bookmarkStart w:name="z120" w:id="112"/>
    <w:p>
      <w:pPr>
        <w:spacing w:after="0"/>
        <w:ind w:left="0"/>
        <w:jc w:val="both"/>
      </w:pPr>
      <w:r>
        <w:rPr>
          <w:rFonts w:ascii="Times New Roman"/>
          <w:b w:val="false"/>
          <w:i w:val="false"/>
          <w:color w:val="000000"/>
          <w:sz w:val="28"/>
        </w:rPr>
        <w:t>
      n – количество проектов ГЧП.</w:t>
      </w:r>
    </w:p>
    <w:bookmarkEnd w:id="112"/>
    <w:bookmarkStart w:name="z121" w:id="113"/>
    <w:p>
      <w:pPr>
        <w:spacing w:after="0"/>
        <w:ind w:left="0"/>
        <w:jc w:val="both"/>
      </w:pPr>
      <w:r>
        <w:rPr>
          <w:rFonts w:ascii="Times New Roman"/>
          <w:b w:val="false"/>
          <w:i w:val="false"/>
          <w:color w:val="000000"/>
          <w:sz w:val="28"/>
        </w:rPr>
        <w:t>
      2) Баллы за своевременность предоставления мониторингов i-го региона определяются по формуле:</w:t>
      </w:r>
    </w:p>
    <w:bookmarkEnd w:id="113"/>
    <w:bookmarkStart w:name="z12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16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68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M₁ – количество мониторингов, предоставленных в установленный срок, согласно Правилам (до 20 февраля следующего за отчетным годом);</w:t>
      </w:r>
    </w:p>
    <w:bookmarkEnd w:id="115"/>
    <w:bookmarkStart w:name="z124" w:id="116"/>
    <w:p>
      <w:pPr>
        <w:spacing w:after="0"/>
        <w:ind w:left="0"/>
        <w:jc w:val="both"/>
      </w:pPr>
      <w:r>
        <w:rPr>
          <w:rFonts w:ascii="Times New Roman"/>
          <w:b w:val="false"/>
          <w:i w:val="false"/>
          <w:color w:val="000000"/>
          <w:sz w:val="28"/>
        </w:rPr>
        <w:t>
      Bpm₁ – базовый бал за M₁;</w:t>
      </w:r>
    </w:p>
    <w:bookmarkEnd w:id="116"/>
    <w:bookmarkStart w:name="z125" w:id="117"/>
    <w:p>
      <w:pPr>
        <w:spacing w:after="0"/>
        <w:ind w:left="0"/>
        <w:jc w:val="both"/>
      </w:pPr>
      <w:r>
        <w:rPr>
          <w:rFonts w:ascii="Times New Roman"/>
          <w:b w:val="false"/>
          <w:i w:val="false"/>
          <w:color w:val="000000"/>
          <w:sz w:val="28"/>
        </w:rPr>
        <w:t>
      M₂ – количество мониторингов, предоставленных после установленного срока (после 20 февраля следующего за отчетным годом);</w:t>
      </w:r>
    </w:p>
    <w:bookmarkEnd w:id="117"/>
    <w:bookmarkStart w:name="z126" w:id="118"/>
    <w:p>
      <w:pPr>
        <w:spacing w:after="0"/>
        <w:ind w:left="0"/>
        <w:jc w:val="both"/>
      </w:pPr>
      <w:r>
        <w:rPr>
          <w:rFonts w:ascii="Times New Roman"/>
          <w:b w:val="false"/>
          <w:i w:val="false"/>
          <w:color w:val="000000"/>
          <w:sz w:val="28"/>
        </w:rPr>
        <w:t>
      Bpm₂ – базовый бал за M₂;</w:t>
      </w:r>
    </w:p>
    <w:bookmarkEnd w:id="118"/>
    <w:bookmarkStart w:name="z127" w:id="119"/>
    <w:p>
      <w:pPr>
        <w:spacing w:after="0"/>
        <w:ind w:left="0"/>
        <w:jc w:val="both"/>
      </w:pPr>
      <w:r>
        <w:rPr>
          <w:rFonts w:ascii="Times New Roman"/>
          <w:b w:val="false"/>
          <w:i w:val="false"/>
          <w:color w:val="000000"/>
          <w:sz w:val="28"/>
        </w:rPr>
        <w:t>
      M₃ –не предоставленное количество мониторингов;</w:t>
      </w:r>
    </w:p>
    <w:bookmarkEnd w:id="119"/>
    <w:bookmarkStart w:name="z128" w:id="120"/>
    <w:p>
      <w:pPr>
        <w:spacing w:after="0"/>
        <w:ind w:left="0"/>
        <w:jc w:val="both"/>
      </w:pPr>
      <w:r>
        <w:rPr>
          <w:rFonts w:ascii="Times New Roman"/>
          <w:b w:val="false"/>
          <w:i w:val="false"/>
          <w:color w:val="000000"/>
          <w:sz w:val="28"/>
        </w:rPr>
        <w:t>
      Bpm₃ – базовый бал за M₃;</w:t>
      </w:r>
    </w:p>
    <w:bookmarkEnd w:id="120"/>
    <w:bookmarkStart w:name="z129" w:id="121"/>
    <w:p>
      <w:pPr>
        <w:spacing w:after="0"/>
        <w:ind w:left="0"/>
        <w:jc w:val="both"/>
      </w:pPr>
      <w:r>
        <w:rPr>
          <w:rFonts w:ascii="Times New Roman"/>
          <w:b w:val="false"/>
          <w:i w:val="false"/>
          <w:color w:val="000000"/>
          <w:sz w:val="28"/>
        </w:rPr>
        <w:t>
      n – количество проектов ГЧП.</w:t>
      </w:r>
    </w:p>
    <w:bookmarkEnd w:id="121"/>
    <w:bookmarkStart w:name="z130" w:id="122"/>
    <w:p>
      <w:pPr>
        <w:spacing w:after="0"/>
        <w:ind w:left="0"/>
        <w:jc w:val="both"/>
      </w:pPr>
      <w:r>
        <w:rPr>
          <w:rFonts w:ascii="Times New Roman"/>
          <w:b w:val="false"/>
          <w:i w:val="false"/>
          <w:color w:val="000000"/>
          <w:sz w:val="28"/>
        </w:rPr>
        <w:t>
      3) Баллы за предоставленный пакет Документов по проектам i-го региона определяются по формуле:</w:t>
      </w:r>
    </w:p>
    <w:bookmarkEnd w:id="122"/>
    <w:bookmarkStart w:name="z13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500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03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D1 – предоставленное количество полного пакета запрашиваемых документов по проектам;</w:t>
      </w:r>
    </w:p>
    <w:bookmarkEnd w:id="124"/>
    <w:bookmarkStart w:name="z133" w:id="125"/>
    <w:p>
      <w:pPr>
        <w:spacing w:after="0"/>
        <w:ind w:left="0"/>
        <w:jc w:val="both"/>
      </w:pPr>
      <w:r>
        <w:rPr>
          <w:rFonts w:ascii="Times New Roman"/>
          <w:b w:val="false"/>
          <w:i w:val="false"/>
          <w:color w:val="000000"/>
          <w:sz w:val="28"/>
        </w:rPr>
        <w:t>
      Bpd1 – базовый бал за D1;</w:t>
      </w:r>
    </w:p>
    <w:bookmarkEnd w:id="125"/>
    <w:bookmarkStart w:name="z134" w:id="126"/>
    <w:p>
      <w:pPr>
        <w:spacing w:after="0"/>
        <w:ind w:left="0"/>
        <w:jc w:val="both"/>
      </w:pPr>
      <w:r>
        <w:rPr>
          <w:rFonts w:ascii="Times New Roman"/>
          <w:b w:val="false"/>
          <w:i w:val="false"/>
          <w:color w:val="000000"/>
          <w:sz w:val="28"/>
        </w:rPr>
        <w:t>
      D2 – предоставленное количество неполного пакета запрашиваемых документов по проектам;</w:t>
      </w:r>
    </w:p>
    <w:bookmarkEnd w:id="126"/>
    <w:bookmarkStart w:name="z135" w:id="127"/>
    <w:p>
      <w:pPr>
        <w:spacing w:after="0"/>
        <w:ind w:left="0"/>
        <w:jc w:val="both"/>
      </w:pPr>
      <w:r>
        <w:rPr>
          <w:rFonts w:ascii="Times New Roman"/>
          <w:b w:val="false"/>
          <w:i w:val="false"/>
          <w:color w:val="000000"/>
          <w:sz w:val="28"/>
        </w:rPr>
        <w:t>
      Bpd2 – базовый бал за D2;</w:t>
      </w:r>
    </w:p>
    <w:bookmarkEnd w:id="127"/>
    <w:bookmarkStart w:name="z136" w:id="128"/>
    <w:p>
      <w:pPr>
        <w:spacing w:after="0"/>
        <w:ind w:left="0"/>
        <w:jc w:val="both"/>
      </w:pPr>
      <w:r>
        <w:rPr>
          <w:rFonts w:ascii="Times New Roman"/>
          <w:b w:val="false"/>
          <w:i w:val="false"/>
          <w:color w:val="000000"/>
          <w:sz w:val="28"/>
        </w:rPr>
        <w:t>
      D3 – количество полностью не предоставленных пакетов документов по проектам;</w:t>
      </w:r>
    </w:p>
    <w:bookmarkEnd w:id="128"/>
    <w:bookmarkStart w:name="z137" w:id="129"/>
    <w:p>
      <w:pPr>
        <w:spacing w:after="0"/>
        <w:ind w:left="0"/>
        <w:jc w:val="both"/>
      </w:pPr>
      <w:r>
        <w:rPr>
          <w:rFonts w:ascii="Times New Roman"/>
          <w:b w:val="false"/>
          <w:i w:val="false"/>
          <w:color w:val="000000"/>
          <w:sz w:val="28"/>
        </w:rPr>
        <w:t>
      Bpd3 – базовый бал за D3;</w:t>
      </w:r>
    </w:p>
    <w:bookmarkEnd w:id="129"/>
    <w:bookmarkStart w:name="z138" w:id="130"/>
    <w:p>
      <w:pPr>
        <w:spacing w:after="0"/>
        <w:ind w:left="0"/>
        <w:jc w:val="both"/>
      </w:pPr>
      <w:r>
        <w:rPr>
          <w:rFonts w:ascii="Times New Roman"/>
          <w:b w:val="false"/>
          <w:i w:val="false"/>
          <w:color w:val="000000"/>
          <w:sz w:val="28"/>
        </w:rPr>
        <w:t>
      n – количество проектов ГЧП.</w:t>
      </w:r>
    </w:p>
    <w:bookmarkEnd w:id="130"/>
    <w:bookmarkStart w:name="z139" w:id="131"/>
    <w:p>
      <w:pPr>
        <w:spacing w:after="0"/>
        <w:ind w:left="0"/>
        <w:jc w:val="both"/>
      </w:pPr>
      <w:r>
        <w:rPr>
          <w:rFonts w:ascii="Times New Roman"/>
          <w:b w:val="false"/>
          <w:i w:val="false"/>
          <w:color w:val="000000"/>
          <w:sz w:val="28"/>
        </w:rPr>
        <w:t>
      2. Оценка значений критериев осуществляется на основании следующих сведений:</w:t>
      </w:r>
    </w:p>
    <w:bookmarkEnd w:id="131"/>
    <w:bookmarkStart w:name="z140" w:id="132"/>
    <w:p>
      <w:pPr>
        <w:spacing w:after="0"/>
        <w:ind w:left="0"/>
        <w:jc w:val="both"/>
      </w:pPr>
      <w:r>
        <w:rPr>
          <w:rFonts w:ascii="Times New Roman"/>
          <w:b w:val="false"/>
          <w:i w:val="false"/>
          <w:color w:val="000000"/>
          <w:sz w:val="28"/>
        </w:rPr>
        <w:t>
      1) индекс окупаемости инвестиций частного партнера за счет государственных обязательств: сумма инвестиций частного партнера и государственных обязательств определяется на основе заключенных Договоров по проектам ГЧП;</w:t>
      </w:r>
    </w:p>
    <w:bookmarkEnd w:id="132"/>
    <w:bookmarkStart w:name="z141" w:id="133"/>
    <w:p>
      <w:pPr>
        <w:spacing w:after="0"/>
        <w:ind w:left="0"/>
        <w:jc w:val="both"/>
      </w:pPr>
      <w:r>
        <w:rPr>
          <w:rFonts w:ascii="Times New Roman"/>
          <w:b w:val="false"/>
          <w:i w:val="false"/>
          <w:color w:val="000000"/>
          <w:sz w:val="28"/>
        </w:rPr>
        <w:t>
      2) своевременность предоставления результатов мониторинга реализации проектов: определяется на основе официальных сопроводительных писем местных исполнительных органов, с предоставлением мониторинга проектов, в адрес Центра развития ГЧП;</w:t>
      </w:r>
    </w:p>
    <w:bookmarkEnd w:id="133"/>
    <w:bookmarkStart w:name="z142" w:id="134"/>
    <w:p>
      <w:pPr>
        <w:spacing w:after="0"/>
        <w:ind w:left="0"/>
        <w:jc w:val="both"/>
      </w:pPr>
      <w:r>
        <w:rPr>
          <w:rFonts w:ascii="Times New Roman"/>
          <w:b w:val="false"/>
          <w:i w:val="false"/>
          <w:color w:val="000000"/>
          <w:sz w:val="28"/>
        </w:rPr>
        <w:t>
      3) предоставление пакета документов по проектам ГЧП: определяется на основе официальных сопроводительных писем местных исполнительных органов, с предоставлением пакета запрашиваемых документов, в адрес Центра развития ГЧП. Количество и наименование предоставляемых документов определяется Центром развития ГЧП.</w:t>
      </w:r>
    </w:p>
    <w:bookmarkEnd w:id="134"/>
    <w:bookmarkStart w:name="z143" w:id="135"/>
    <w:p>
      <w:pPr>
        <w:spacing w:after="0"/>
        <w:ind w:left="0"/>
        <w:jc w:val="both"/>
      </w:pPr>
      <w:r>
        <w:rPr>
          <w:rFonts w:ascii="Times New Roman"/>
          <w:b w:val="false"/>
          <w:i w:val="false"/>
          <w:color w:val="000000"/>
          <w:sz w:val="28"/>
        </w:rPr>
        <w:t>
      3. Базовые баллы за каждый критерий оценки показателей уровня развития ГЧП, определяются согласно Таблице 1.</w:t>
      </w:r>
    </w:p>
    <w:bookmarkEnd w:id="135"/>
    <w:bookmarkStart w:name="z144" w:id="136"/>
    <w:p>
      <w:pPr>
        <w:spacing w:after="0"/>
        <w:ind w:left="0"/>
        <w:jc w:val="both"/>
      </w:pPr>
      <w:r>
        <w:rPr>
          <w:rFonts w:ascii="Times New Roman"/>
          <w:b w:val="false"/>
          <w:i w:val="false"/>
          <w:color w:val="000000"/>
          <w:sz w:val="28"/>
        </w:rPr>
        <w:t>
      Таблица 1</w:t>
      </w:r>
    </w:p>
    <w:bookmarkEnd w:id="136"/>
    <w:bookmarkStart w:name="z145" w:id="137"/>
    <w:p>
      <w:pPr>
        <w:spacing w:after="0"/>
        <w:ind w:left="0"/>
        <w:jc w:val="left"/>
      </w:pPr>
      <w:r>
        <w:rPr>
          <w:rFonts w:ascii="Times New Roman"/>
          <w:b/>
          <w:i w:val="false"/>
          <w:color w:val="000000"/>
        </w:rPr>
        <w:t xml:space="preserve"> Базовые баллы по критериям оценки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балл за каждую единицу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окупаемости привлеченных инвестиций ЧП за счет государственных обязательств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предоставления мониторингов: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в установленный срок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после установленного срока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предоставленных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полный пакет документов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не полный пакет документов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