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8e561" w14:textId="f48e5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w:t>
      </w:r>
    </w:p>
    <w:p>
      <w:pPr>
        <w:spacing w:after="0"/>
        <w:ind w:left="0"/>
        <w:jc w:val="both"/>
      </w:pPr>
      <w:r>
        <w:rPr>
          <w:rFonts w:ascii="Times New Roman"/>
          <w:b w:val="false"/>
          <w:i w:val="false"/>
          <w:color w:val="000000"/>
          <w:sz w:val="28"/>
        </w:rPr>
        <w:t>Приказ Министра просвещения Республики Казахстан от 16 февраля 2024 года № 35. Зарегистрирован в Министерстве юстиции Республики Казахстан 20 февраля 2024 года № 34013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в которые вносятся изменения и дополнения.</w:t>
      </w:r>
    </w:p>
    <w:bookmarkEnd w:id="1"/>
    <w:bookmarkStart w:name="z6" w:id="2"/>
    <w:p>
      <w:pPr>
        <w:spacing w:after="0"/>
        <w:ind w:left="0"/>
        <w:jc w:val="both"/>
      </w:pPr>
      <w:r>
        <w:rPr>
          <w:rFonts w:ascii="Times New Roman"/>
          <w:b w:val="false"/>
          <w:i w:val="false"/>
          <w:color w:val="000000"/>
          <w:sz w:val="28"/>
        </w:rPr>
        <w:t xml:space="preserve">
      2. Признать утратившими силу </w:t>
      </w:r>
      <w:r>
        <w:rPr>
          <w:rFonts w:ascii="Times New Roman"/>
          <w:b w:val="false"/>
          <w:i w:val="false"/>
          <w:color w:val="000000"/>
          <w:sz w:val="28"/>
        </w:rPr>
        <w:t>приказ</w:t>
      </w:r>
      <w:r>
        <w:rPr>
          <w:rFonts w:ascii="Times New Roman"/>
          <w:b w:val="false"/>
          <w:i w:val="false"/>
          <w:color w:val="000000"/>
          <w:sz w:val="28"/>
        </w:rPr>
        <w:t xml:space="preserve"> Министра просвещения Республики Казахстан от 30 июня 2023 года № 188 "Об утверждении правил в сфере семьи и детей" (зарегистрирован в Реестре государственной регистрации нормативных правовых актов под № 33011).</w:t>
      </w:r>
    </w:p>
    <w:bookmarkEnd w:id="2"/>
    <w:bookmarkStart w:name="z7" w:id="3"/>
    <w:p>
      <w:pPr>
        <w:spacing w:after="0"/>
        <w:ind w:left="0"/>
        <w:jc w:val="both"/>
      </w:pPr>
      <w:r>
        <w:rPr>
          <w:rFonts w:ascii="Times New Roman"/>
          <w:b w:val="false"/>
          <w:i w:val="false"/>
          <w:color w:val="000000"/>
          <w:sz w:val="28"/>
        </w:rPr>
        <w:t>
      3. Комитету по охране прав детей Министерства просвещения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просвещения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 предусмотренных подпунктами 1) и 2) настоящего пункта.</w:t>
      </w:r>
    </w:p>
    <w:bookmarkEnd w:id="6"/>
    <w:bookmarkStart w:name="z11"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просвещения Республики Казахстан.</w:t>
      </w:r>
    </w:p>
    <w:bookmarkEnd w:id="7"/>
    <w:bookmarkStart w:name="z12"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просвещения</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 xml:space="preserve">Министерство цифрового развития, </w:t>
      </w:r>
    </w:p>
    <w:p>
      <w:pPr>
        <w:spacing w:after="0"/>
        <w:ind w:left="0"/>
        <w:jc w:val="both"/>
      </w:pPr>
      <w:r>
        <w:rPr>
          <w:rFonts w:ascii="Times New Roman"/>
          <w:b w:val="false"/>
          <w:i w:val="false"/>
          <w:color w:val="000000"/>
          <w:sz w:val="28"/>
        </w:rPr>
        <w:t xml:space="preserve">инноваций и аэрокосмической </w:t>
      </w:r>
    </w:p>
    <w:p>
      <w:pPr>
        <w:spacing w:after="0"/>
        <w:ind w:left="0"/>
        <w:jc w:val="both"/>
      </w:pPr>
      <w:r>
        <w:rPr>
          <w:rFonts w:ascii="Times New Roman"/>
          <w:b w:val="false"/>
          <w:i w:val="false"/>
          <w:color w:val="000000"/>
          <w:sz w:val="28"/>
        </w:rPr>
        <w:t>промышленности Республики Казахстан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февраля 2024 года № 35</w:t>
            </w:r>
          </w:p>
        </w:tc>
      </w:tr>
    </w:tbl>
    <w:bookmarkStart w:name="z16" w:id="9"/>
    <w:p>
      <w:pPr>
        <w:spacing w:after="0"/>
        <w:ind w:left="0"/>
        <w:jc w:val="left"/>
      </w:pPr>
      <w:r>
        <w:rPr>
          <w:rFonts w:ascii="Times New Roman"/>
          <w:b/>
          <w:i w:val="false"/>
          <w:color w:val="000000"/>
        </w:rPr>
        <w:t xml:space="preserve"> Перечень некоторых приказов, в которые вносятся изменения и дополнения</w:t>
      </w:r>
    </w:p>
    <w:bookmarkEnd w:id="9"/>
    <w:bookmarkStart w:name="z17" w:id="1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16 января 2015 года № 14 "Об утверждении Положения о патронатном воспитании" (зарегистрирован в Реестре государственной регистрации нормативных правовых актов под № 10285) следующие изменения:</w:t>
      </w:r>
    </w:p>
    <w:bookmarkEnd w:id="10"/>
    <w:bookmarkStart w:name="z18"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патронатном воспитании, утвержденном указанным приказом:</w:t>
      </w:r>
    </w:p>
    <w:bookmarkEnd w:id="11"/>
    <w:bookmarkStart w:name="z19"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xml:space="preserve"> изложить в новой редакции:</w:t>
      </w:r>
    </w:p>
    <w:bookmarkEnd w:id="12"/>
    <w:bookmarkStart w:name="z20" w:id="13"/>
    <w:p>
      <w:pPr>
        <w:spacing w:after="0"/>
        <w:ind w:left="0"/>
        <w:jc w:val="both"/>
      </w:pPr>
      <w:r>
        <w:rPr>
          <w:rFonts w:ascii="Times New Roman"/>
          <w:b w:val="false"/>
          <w:i w:val="false"/>
          <w:color w:val="000000"/>
          <w:sz w:val="28"/>
        </w:rPr>
        <w:t>
      "26. Размер оплаты услуг патронатных воспитателей составляет тридцать пять месячных расчетных показателей в месяц.</w:t>
      </w:r>
    </w:p>
    <w:bookmarkEnd w:id="13"/>
    <w:bookmarkStart w:name="z21" w:id="14"/>
    <w:p>
      <w:pPr>
        <w:spacing w:after="0"/>
        <w:ind w:left="0"/>
        <w:jc w:val="both"/>
      </w:pPr>
      <w:r>
        <w:rPr>
          <w:rFonts w:ascii="Times New Roman"/>
          <w:b w:val="false"/>
          <w:i w:val="false"/>
          <w:color w:val="000000"/>
          <w:sz w:val="28"/>
        </w:rPr>
        <w:t>
      27. Орган отдела образования района, города областного значения, орган управления образования города республиканского значения, столицы производит оплату услуг патронатного воспитателя путем перечисления денежных средств на его текущий счет, ежемесячно не позднее 25-го числа текущего месяца, на основании договора.</w:t>
      </w:r>
    </w:p>
    <w:bookmarkEnd w:id="14"/>
    <w:bookmarkStart w:name="z22" w:id="15"/>
    <w:p>
      <w:pPr>
        <w:spacing w:after="0"/>
        <w:ind w:left="0"/>
        <w:jc w:val="both"/>
      </w:pPr>
      <w:r>
        <w:rPr>
          <w:rFonts w:ascii="Times New Roman"/>
          <w:b w:val="false"/>
          <w:i w:val="false"/>
          <w:color w:val="000000"/>
          <w:sz w:val="28"/>
        </w:rPr>
        <w:t>
      28. В случае возникновения обстоятельств (расторжение договора), влекущих за собой прекращение оплаты услуг патронатного воспитателя, орган в течение пяти рабочих дней извещает в письменном виде об этом патронатного воспитателя.";</w:t>
      </w:r>
    </w:p>
    <w:bookmarkEnd w:id="15"/>
    <w:bookmarkStart w:name="z23" w:id="16"/>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16 января 2015 года № 16 "Об утверждении Правил организации учета детей-сирот и детей, оставшихся без попечения родителей, и доступа к информации о них" (зарегистрирован в Реестре государственной регистрации нормативных правовых актов под № 10280) следующее изменение и дополнение:</w:t>
      </w:r>
    </w:p>
    <w:bookmarkEnd w:id="16"/>
    <w:bookmarkStart w:name="z24" w:id="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организации учета детей-сирот и детей, оставшихся без попечения родителей, и доступа к информации о них, утвержденных указанным приказом:</w:t>
      </w:r>
    </w:p>
    <w:bookmarkEnd w:id="17"/>
    <w:bookmarkStart w:name="z25" w:id="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изложить в новой редакции:</w:t>
      </w:r>
    </w:p>
    <w:bookmarkEnd w:id="18"/>
    <w:bookmarkStart w:name="z26" w:id="19"/>
    <w:p>
      <w:pPr>
        <w:spacing w:after="0"/>
        <w:ind w:left="0"/>
        <w:jc w:val="both"/>
      </w:pPr>
      <w:r>
        <w:rPr>
          <w:rFonts w:ascii="Times New Roman"/>
          <w:b w:val="false"/>
          <w:i w:val="false"/>
          <w:color w:val="000000"/>
          <w:sz w:val="28"/>
        </w:rPr>
        <w:t>
      "5-1. Руководитель, социальный педагог (социальный работник) организации для детей-сирот и детей, оставшихся без попечения родителей (далее – социальный педагог), в течение 1 (одного) рабочего дня со дня определения ребенка в организацию формирует "График посещений" с учетом рабочих, выходных и праздничных дней, согласно трудовому законодательству для знакомства и общения с лицами, желающими принять детей на воспитание в свои семьи.</w:t>
      </w:r>
    </w:p>
    <w:bookmarkEnd w:id="19"/>
    <w:bookmarkStart w:name="z27" w:id="20"/>
    <w:p>
      <w:pPr>
        <w:spacing w:after="0"/>
        <w:ind w:left="0"/>
        <w:jc w:val="both"/>
      </w:pPr>
      <w:r>
        <w:rPr>
          <w:rFonts w:ascii="Times New Roman"/>
          <w:b w:val="false"/>
          <w:i w:val="false"/>
          <w:color w:val="000000"/>
          <w:sz w:val="28"/>
        </w:rPr>
        <w:t>
      В случае корректировки руководителем, социальным педагогом "Графика посещений" анкета ребенка направляется на согласование в орган, где в течение 1 (одного) рабочего дня орган утверждает "График посещений".</w:t>
      </w:r>
    </w:p>
    <w:bookmarkEnd w:id="20"/>
    <w:bookmarkStart w:name="z28" w:id="21"/>
    <w:p>
      <w:pPr>
        <w:spacing w:after="0"/>
        <w:ind w:left="0"/>
        <w:jc w:val="both"/>
      </w:pPr>
      <w:r>
        <w:rPr>
          <w:rFonts w:ascii="Times New Roman"/>
          <w:b w:val="false"/>
          <w:i w:val="false"/>
          <w:color w:val="000000"/>
          <w:sz w:val="28"/>
        </w:rPr>
        <w:t>
      Лица, желающие принять детей на воспитание в свои семьи на основании утвержденного "Графика посещений" записываются к ребенку и получают направление на посещение ребенка с целью знакомства согласно приложению 1-1.";</w:t>
      </w:r>
    </w:p>
    <w:bookmarkEnd w:id="21"/>
    <w:bookmarkStart w:name="z29" w:id="22"/>
    <w:p>
      <w:pPr>
        <w:spacing w:after="0"/>
        <w:ind w:left="0"/>
        <w:jc w:val="both"/>
      </w:pPr>
      <w:r>
        <w:rPr>
          <w:rFonts w:ascii="Times New Roman"/>
          <w:b w:val="false"/>
          <w:i w:val="false"/>
          <w:color w:val="000000"/>
          <w:sz w:val="28"/>
        </w:rPr>
        <w:t xml:space="preserve">
      дополнить приложением 1-1 к указанным Правилам,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2"/>
    <w:bookmarkStart w:name="z30" w:id="23"/>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7 октября 2016 года № 597 "Об утверждении Положения о приемной семье" (зарегистрирован в Реестре государственной регистрации нормативных правовых актов под № 14425) следующее изменение:</w:t>
      </w:r>
    </w:p>
    <w:bookmarkEnd w:id="23"/>
    <w:bookmarkStart w:name="z31"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приемной семье, утвержденном указанным приказом:</w:t>
      </w:r>
    </w:p>
    <w:bookmarkEnd w:id="24"/>
    <w:bookmarkStart w:name="z32" w:id="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новой редакции:</w:t>
      </w:r>
    </w:p>
    <w:bookmarkEnd w:id="25"/>
    <w:bookmarkStart w:name="z33" w:id="26"/>
    <w:p>
      <w:pPr>
        <w:spacing w:after="0"/>
        <w:ind w:left="0"/>
        <w:jc w:val="both"/>
      </w:pPr>
      <w:r>
        <w:rPr>
          <w:rFonts w:ascii="Times New Roman"/>
          <w:b w:val="false"/>
          <w:i w:val="false"/>
          <w:color w:val="000000"/>
          <w:sz w:val="28"/>
        </w:rPr>
        <w:t>
      "20. За воспитание детей в приемной семье каждому приемному родителю производится выплата денежных средств в размере тридцать пять месячных расчетных показателей в месяц.";</w:t>
      </w:r>
    </w:p>
    <w:bookmarkEnd w:id="26"/>
    <w:bookmarkStart w:name="z34" w:id="27"/>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24 апреля 2020 года № 158 "Об утверждении Правил оказания государственных услуг в сфере семьи и детей" (зарегистрирован в Реестре государственной регистрации нормативных правовых актов под № 20478) следующие изменение и дополнения:</w:t>
      </w:r>
    </w:p>
    <w:bookmarkEnd w:id="27"/>
    <w:bookmarkStart w:name="z35" w:id="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End w:id="28"/>
    <w:bookmarkStart w:name="z36" w:id="29"/>
    <w:p>
      <w:pPr>
        <w:spacing w:after="0"/>
        <w:ind w:left="0"/>
        <w:jc w:val="both"/>
      </w:pPr>
      <w:r>
        <w:rPr>
          <w:rFonts w:ascii="Times New Roman"/>
          <w:b w:val="false"/>
          <w:i w:val="false"/>
          <w:color w:val="000000"/>
          <w:sz w:val="28"/>
        </w:rPr>
        <w:t>
      "1. Утвердить:</w:t>
      </w:r>
    </w:p>
    <w:bookmarkEnd w:id="29"/>
    <w:bookmarkStart w:name="z37" w:id="30"/>
    <w:p>
      <w:pPr>
        <w:spacing w:after="0"/>
        <w:ind w:left="0"/>
        <w:jc w:val="both"/>
      </w:pPr>
      <w:r>
        <w:rPr>
          <w:rFonts w:ascii="Times New Roman"/>
          <w:b w:val="false"/>
          <w:i w:val="false"/>
          <w:color w:val="000000"/>
          <w:sz w:val="28"/>
        </w:rPr>
        <w:t xml:space="preserve">
      1) Правила оказания государственных услуг "Выдача справок по опеке и попечительству"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30"/>
    <w:bookmarkStart w:name="z38" w:id="31"/>
    <w:p>
      <w:pPr>
        <w:spacing w:after="0"/>
        <w:ind w:left="0"/>
        <w:jc w:val="both"/>
      </w:pPr>
      <w:r>
        <w:rPr>
          <w:rFonts w:ascii="Times New Roman"/>
          <w:b w:val="false"/>
          <w:i w:val="false"/>
          <w:color w:val="000000"/>
          <w:sz w:val="28"/>
        </w:rPr>
        <w:t xml:space="preserve">
      2) Правила оказания государственных услуг "Выдача справок для распоряжения имуществом несовершеннолетних"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1"/>
    <w:bookmarkStart w:name="z39" w:id="32"/>
    <w:p>
      <w:pPr>
        <w:spacing w:after="0"/>
        <w:ind w:left="0"/>
        <w:jc w:val="both"/>
      </w:pPr>
      <w:r>
        <w:rPr>
          <w:rFonts w:ascii="Times New Roman"/>
          <w:b w:val="false"/>
          <w:i w:val="false"/>
          <w:color w:val="000000"/>
          <w:sz w:val="28"/>
        </w:rPr>
        <w:t xml:space="preserve">
      3) Правила оказания государственных услуг "Установление опеки или попечительства над ребенком-сиротой (детьми-сиротами) и ребенком (детьми), оставшимся без попечения родителей"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32"/>
    <w:bookmarkStart w:name="z40" w:id="33"/>
    <w:p>
      <w:pPr>
        <w:spacing w:after="0"/>
        <w:ind w:left="0"/>
        <w:jc w:val="both"/>
      </w:pPr>
      <w:r>
        <w:rPr>
          <w:rFonts w:ascii="Times New Roman"/>
          <w:b w:val="false"/>
          <w:i w:val="false"/>
          <w:color w:val="000000"/>
          <w:sz w:val="28"/>
        </w:rPr>
        <w:t xml:space="preserve">
      4) Правила оказания государственных услуг "Назначение и размер выплаты пособия опекунам или попечителям на содержание ребенка-сироты (детей-сирот) и ребенка (детей), оставшегося без попечения родителей"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33"/>
    <w:bookmarkStart w:name="z41" w:id="34"/>
    <w:p>
      <w:pPr>
        <w:spacing w:after="0"/>
        <w:ind w:left="0"/>
        <w:jc w:val="both"/>
      </w:pPr>
      <w:r>
        <w:rPr>
          <w:rFonts w:ascii="Times New Roman"/>
          <w:b w:val="false"/>
          <w:i w:val="false"/>
          <w:color w:val="000000"/>
          <w:sz w:val="28"/>
        </w:rPr>
        <w:t xml:space="preserve">
      5) Правила оказания государственных услуг "Передача ребенка (детей) на патронатное воспитание, назначение и размер выплаты денежных средств на содержание ребенка (детей), переданного патронатным воспитателям"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34"/>
    <w:bookmarkStart w:name="z42" w:id="35"/>
    <w:p>
      <w:pPr>
        <w:spacing w:after="0"/>
        <w:ind w:left="0"/>
        <w:jc w:val="both"/>
      </w:pPr>
      <w:r>
        <w:rPr>
          <w:rFonts w:ascii="Times New Roman"/>
          <w:b w:val="false"/>
          <w:i w:val="false"/>
          <w:color w:val="000000"/>
          <w:sz w:val="28"/>
        </w:rPr>
        <w:t xml:space="preserve">
      6) Правила оказания государственных услуг "Передача ребенка (детей) на воспитание в приемную семью, назначение выплаты денежных средств на их содержание"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35"/>
    <w:bookmarkStart w:name="z43" w:id="36"/>
    <w:p>
      <w:pPr>
        <w:spacing w:after="0"/>
        <w:ind w:left="0"/>
        <w:jc w:val="both"/>
      </w:pPr>
      <w:r>
        <w:rPr>
          <w:rFonts w:ascii="Times New Roman"/>
          <w:b w:val="false"/>
          <w:i w:val="false"/>
          <w:color w:val="000000"/>
          <w:sz w:val="28"/>
        </w:rPr>
        <w:t xml:space="preserve">
      7) Правила оказания государственных услуг "Назначение, возврат и размер единовременной денежной выплаты в связи с усыновлением ребенка-сироты и (или) ребенка, оставшегося без попечения родителей"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36"/>
    <w:bookmarkStart w:name="z44" w:id="37"/>
    <w:p>
      <w:pPr>
        <w:spacing w:after="0"/>
        <w:ind w:left="0"/>
        <w:jc w:val="both"/>
      </w:pPr>
      <w:r>
        <w:rPr>
          <w:rFonts w:ascii="Times New Roman"/>
          <w:b w:val="false"/>
          <w:i w:val="false"/>
          <w:color w:val="000000"/>
          <w:sz w:val="28"/>
        </w:rPr>
        <w:t xml:space="preserve">
      8) Правила оказания государственных услуг "Выдача разрешения на свидания с ребенком родителям, лишенным родительских прав, не оказывающие на ребенка негативного влияния"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37"/>
    <w:bookmarkStart w:name="z45" w:id="38"/>
    <w:p>
      <w:pPr>
        <w:spacing w:after="0"/>
        <w:ind w:left="0"/>
        <w:jc w:val="both"/>
      </w:pPr>
      <w:r>
        <w:rPr>
          <w:rFonts w:ascii="Times New Roman"/>
          <w:b w:val="false"/>
          <w:i w:val="false"/>
          <w:color w:val="000000"/>
          <w:sz w:val="28"/>
        </w:rPr>
        <w:t xml:space="preserve">
      9) Правила оказания государственных услуг "Предоставление бесплатного подвоза к общеобразовательным организациям и обратно домой детям, проживающим в отдаленных сельских пунктах"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38"/>
    <w:bookmarkStart w:name="z46" w:id="39"/>
    <w:p>
      <w:pPr>
        <w:spacing w:after="0"/>
        <w:ind w:left="0"/>
        <w:jc w:val="both"/>
      </w:pPr>
      <w:r>
        <w:rPr>
          <w:rFonts w:ascii="Times New Roman"/>
          <w:b w:val="false"/>
          <w:i w:val="false"/>
          <w:color w:val="000000"/>
          <w:sz w:val="28"/>
        </w:rPr>
        <w:t xml:space="preserve">
      10) Правила оказания государственных услуг "Предоставление бесплатного и льготного питания отдельным категориям обучающихся и воспитанников в общеобразовательных школах"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39"/>
    <w:bookmarkStart w:name="z47" w:id="40"/>
    <w:p>
      <w:pPr>
        <w:spacing w:after="0"/>
        <w:ind w:left="0"/>
        <w:jc w:val="both"/>
      </w:pPr>
      <w:r>
        <w:rPr>
          <w:rFonts w:ascii="Times New Roman"/>
          <w:b w:val="false"/>
          <w:i w:val="false"/>
          <w:color w:val="000000"/>
          <w:sz w:val="28"/>
        </w:rPr>
        <w:t xml:space="preserve">
      11) Правила оказания государственных услуг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40"/>
    <w:bookmarkStart w:name="z48" w:id="41"/>
    <w:p>
      <w:pPr>
        <w:spacing w:after="0"/>
        <w:ind w:left="0"/>
        <w:jc w:val="both"/>
      </w:pPr>
      <w:r>
        <w:rPr>
          <w:rFonts w:ascii="Times New Roman"/>
          <w:b w:val="false"/>
          <w:i w:val="false"/>
          <w:color w:val="000000"/>
          <w:sz w:val="28"/>
        </w:rPr>
        <w:t xml:space="preserve">
      12) Правила оказания государственных услуг "Выдача решения органа опеки и попечительства об учете мнения ребенка, достигшего десятилетнего возраста"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41"/>
    <w:bookmarkStart w:name="z49" w:id="42"/>
    <w:p>
      <w:pPr>
        <w:spacing w:after="0"/>
        <w:ind w:left="0"/>
        <w:jc w:val="both"/>
      </w:pPr>
      <w:r>
        <w:rPr>
          <w:rFonts w:ascii="Times New Roman"/>
          <w:b w:val="false"/>
          <w:i w:val="false"/>
          <w:color w:val="000000"/>
          <w:sz w:val="28"/>
        </w:rPr>
        <w:t xml:space="preserve">
      дополнить приложениями 4, 5 и 7 к приказу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приказу.</w:t>
      </w:r>
    </w:p>
    <w:bookmarkEnd w:id="42"/>
    <w:bookmarkStart w:name="z50" w:id="43"/>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приказ</w:t>
      </w:r>
      <w:r>
        <w:rPr>
          <w:rFonts w:ascii="Times New Roman"/>
          <w:b w:val="false"/>
          <w:i w:val="false"/>
          <w:color w:val="000000"/>
          <w:sz w:val="28"/>
        </w:rPr>
        <w:t xml:space="preserve"> Министра просвещения Республики Казахстан от 12 июня 2023 года № 165 "Об утверждении стандартов оказания специальных социальных услуг в области образования и защиты прав детей" (зарегистрирован в Реестре государственной регистрации нормативных правовых актов под № 32760) следующие изменения:</w:t>
      </w:r>
    </w:p>
    <w:bookmarkEnd w:id="43"/>
    <w:bookmarkStart w:name="z51" w:id="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оказания специальных социальных услуг в области образования и защиты прав детей, предоставляемых организациями образования, утвержденном указанным приказом:</w:t>
      </w:r>
    </w:p>
    <w:bookmarkEnd w:id="44"/>
    <w:bookmarkStart w:name="z52" w:id="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новой редакции:</w:t>
      </w:r>
    </w:p>
    <w:bookmarkEnd w:id="45"/>
    <w:bookmarkStart w:name="z53" w:id="46"/>
    <w:p>
      <w:pPr>
        <w:spacing w:after="0"/>
        <w:ind w:left="0"/>
        <w:jc w:val="both"/>
      </w:pPr>
      <w:r>
        <w:rPr>
          <w:rFonts w:ascii="Times New Roman"/>
          <w:b w:val="false"/>
          <w:i w:val="false"/>
          <w:color w:val="000000"/>
          <w:sz w:val="28"/>
        </w:rPr>
        <w:t>
      "2. Настоящий Стандарт устанавливает качество, объем и условия предоставления специальных социальных услуг в организациях образования государственной и негосударственной форм собственности (далее – организации), предназначенных для круглосуточного, постоянного или временного пребывания:</w:t>
      </w:r>
    </w:p>
    <w:bookmarkEnd w:id="46"/>
    <w:bookmarkStart w:name="z54" w:id="47"/>
    <w:p>
      <w:pPr>
        <w:spacing w:after="0"/>
        <w:ind w:left="0"/>
        <w:jc w:val="both"/>
      </w:pPr>
      <w:r>
        <w:rPr>
          <w:rFonts w:ascii="Times New Roman"/>
          <w:b w:val="false"/>
          <w:i w:val="false"/>
          <w:color w:val="000000"/>
          <w:sz w:val="28"/>
        </w:rPr>
        <w:t>
      1) детей-сирот;</w:t>
      </w:r>
    </w:p>
    <w:bookmarkEnd w:id="47"/>
    <w:bookmarkStart w:name="z55" w:id="48"/>
    <w:p>
      <w:pPr>
        <w:spacing w:after="0"/>
        <w:ind w:left="0"/>
        <w:jc w:val="both"/>
      </w:pPr>
      <w:r>
        <w:rPr>
          <w:rFonts w:ascii="Times New Roman"/>
          <w:b w:val="false"/>
          <w:i w:val="false"/>
          <w:color w:val="000000"/>
          <w:sz w:val="28"/>
        </w:rPr>
        <w:t>
      2) детей, оставшихся без попечения родителей;</w:t>
      </w:r>
    </w:p>
    <w:bookmarkEnd w:id="48"/>
    <w:bookmarkStart w:name="z56" w:id="49"/>
    <w:p>
      <w:pPr>
        <w:spacing w:after="0"/>
        <w:ind w:left="0"/>
        <w:jc w:val="both"/>
      </w:pPr>
      <w:r>
        <w:rPr>
          <w:rFonts w:ascii="Times New Roman"/>
          <w:b w:val="false"/>
          <w:i w:val="false"/>
          <w:color w:val="000000"/>
          <w:sz w:val="28"/>
        </w:rPr>
        <w:t>
      3) детей, с девиантным поведением;</w:t>
      </w:r>
    </w:p>
    <w:bookmarkEnd w:id="49"/>
    <w:bookmarkStart w:name="z57" w:id="50"/>
    <w:p>
      <w:pPr>
        <w:spacing w:after="0"/>
        <w:ind w:left="0"/>
        <w:jc w:val="both"/>
      </w:pPr>
      <w:r>
        <w:rPr>
          <w:rFonts w:ascii="Times New Roman"/>
          <w:b w:val="false"/>
          <w:i w:val="false"/>
          <w:color w:val="000000"/>
          <w:sz w:val="28"/>
        </w:rPr>
        <w:t>
      4) детей, направляемых в специальные организации образования или в организации образования с особым режимом содержания;</w:t>
      </w:r>
    </w:p>
    <w:bookmarkEnd w:id="50"/>
    <w:bookmarkStart w:name="z58" w:id="51"/>
    <w:p>
      <w:pPr>
        <w:spacing w:after="0"/>
        <w:ind w:left="0"/>
        <w:jc w:val="both"/>
      </w:pPr>
      <w:r>
        <w:rPr>
          <w:rFonts w:ascii="Times New Roman"/>
          <w:b w:val="false"/>
          <w:i w:val="false"/>
          <w:color w:val="000000"/>
          <w:sz w:val="28"/>
        </w:rPr>
        <w:t>
      5) детей, с особыми образовательными потребностями;</w:t>
      </w:r>
    </w:p>
    <w:bookmarkEnd w:id="51"/>
    <w:bookmarkStart w:name="z59" w:id="52"/>
    <w:p>
      <w:pPr>
        <w:spacing w:after="0"/>
        <w:ind w:left="0"/>
        <w:jc w:val="both"/>
      </w:pPr>
      <w:r>
        <w:rPr>
          <w:rFonts w:ascii="Times New Roman"/>
          <w:b w:val="false"/>
          <w:i w:val="false"/>
          <w:color w:val="000000"/>
          <w:sz w:val="28"/>
        </w:rPr>
        <w:t>
      6) детей, подвергшихся жестокому обращению, приведшее к социальной дезадаптации и социальной депривации (в том числе, дети жертвы бытового насилия, дети, жертвы преступлений, связанных с половой неприкосновенностью);</w:t>
      </w:r>
    </w:p>
    <w:bookmarkEnd w:id="52"/>
    <w:bookmarkStart w:name="z60" w:id="53"/>
    <w:p>
      <w:pPr>
        <w:spacing w:after="0"/>
        <w:ind w:left="0"/>
        <w:jc w:val="both"/>
      </w:pPr>
      <w:r>
        <w:rPr>
          <w:rFonts w:ascii="Times New Roman"/>
          <w:b w:val="false"/>
          <w:i w:val="false"/>
          <w:color w:val="000000"/>
          <w:sz w:val="28"/>
        </w:rPr>
        <w:t>
      7) воспитанников домов юношества.</w:t>
      </w:r>
    </w:p>
    <w:bookmarkEnd w:id="53"/>
    <w:bookmarkStart w:name="z61" w:id="54"/>
    <w:p>
      <w:pPr>
        <w:spacing w:after="0"/>
        <w:ind w:left="0"/>
        <w:jc w:val="both"/>
      </w:pPr>
      <w:r>
        <w:rPr>
          <w:rFonts w:ascii="Times New Roman"/>
          <w:b w:val="false"/>
          <w:i w:val="false"/>
          <w:color w:val="000000"/>
          <w:sz w:val="28"/>
        </w:rPr>
        <w:t>
      Указанные выше категории совместно именуются получателями услуг.";</w:t>
      </w:r>
    </w:p>
    <w:bookmarkEnd w:id="54"/>
    <w:bookmarkStart w:name="z62" w:id="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Стандарте</w:t>
      </w:r>
      <w:r>
        <w:rPr>
          <w:rFonts w:ascii="Times New Roman"/>
          <w:b w:val="false"/>
          <w:i w:val="false"/>
          <w:color w:val="000000"/>
          <w:sz w:val="28"/>
        </w:rPr>
        <w:t xml:space="preserve"> оказания специальных социальных услуг в области образования и защиты прав детей, предоставляемых центрами, утвержденном указанным приказом:</w:t>
      </w:r>
    </w:p>
    <w:bookmarkEnd w:id="55"/>
    <w:bookmarkStart w:name="z63" w:id="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новой редакции:</w:t>
      </w:r>
    </w:p>
    <w:bookmarkEnd w:id="56"/>
    <w:bookmarkStart w:name="z64" w:id="57"/>
    <w:p>
      <w:pPr>
        <w:spacing w:after="0"/>
        <w:ind w:left="0"/>
        <w:jc w:val="both"/>
      </w:pPr>
      <w:r>
        <w:rPr>
          <w:rFonts w:ascii="Times New Roman"/>
          <w:b w:val="false"/>
          <w:i w:val="false"/>
          <w:color w:val="000000"/>
          <w:sz w:val="28"/>
        </w:rPr>
        <w:t>
      "2. Настоящий Стандарт устанавливает качество, объем и условия предоставления специальных социальных услуг в центрах государственной и негосударственной форм собственности (далее – центры), предназначенных для постоянного, временного и дневного пребывания:</w:t>
      </w:r>
    </w:p>
    <w:bookmarkEnd w:id="57"/>
    <w:bookmarkStart w:name="z65" w:id="58"/>
    <w:p>
      <w:pPr>
        <w:spacing w:after="0"/>
        <w:ind w:left="0"/>
        <w:jc w:val="both"/>
      </w:pPr>
      <w:r>
        <w:rPr>
          <w:rFonts w:ascii="Times New Roman"/>
          <w:b w:val="false"/>
          <w:i w:val="false"/>
          <w:color w:val="000000"/>
          <w:sz w:val="28"/>
        </w:rPr>
        <w:t>
      1) детей-сирот;</w:t>
      </w:r>
    </w:p>
    <w:bookmarkEnd w:id="58"/>
    <w:bookmarkStart w:name="z66" w:id="59"/>
    <w:p>
      <w:pPr>
        <w:spacing w:after="0"/>
        <w:ind w:left="0"/>
        <w:jc w:val="both"/>
      </w:pPr>
      <w:r>
        <w:rPr>
          <w:rFonts w:ascii="Times New Roman"/>
          <w:b w:val="false"/>
          <w:i w:val="false"/>
          <w:color w:val="000000"/>
          <w:sz w:val="28"/>
        </w:rPr>
        <w:t>
      2) детей, оставшихся без попечения родителей;</w:t>
      </w:r>
    </w:p>
    <w:bookmarkEnd w:id="59"/>
    <w:bookmarkStart w:name="z67" w:id="60"/>
    <w:p>
      <w:pPr>
        <w:spacing w:after="0"/>
        <w:ind w:left="0"/>
        <w:jc w:val="both"/>
      </w:pPr>
      <w:r>
        <w:rPr>
          <w:rFonts w:ascii="Times New Roman"/>
          <w:b w:val="false"/>
          <w:i w:val="false"/>
          <w:color w:val="000000"/>
          <w:sz w:val="28"/>
        </w:rPr>
        <w:t>
      3) безнадзорных и беспризорных детей;</w:t>
      </w:r>
    </w:p>
    <w:bookmarkEnd w:id="60"/>
    <w:bookmarkStart w:name="z68" w:id="61"/>
    <w:p>
      <w:pPr>
        <w:spacing w:after="0"/>
        <w:ind w:left="0"/>
        <w:jc w:val="both"/>
      </w:pPr>
      <w:r>
        <w:rPr>
          <w:rFonts w:ascii="Times New Roman"/>
          <w:b w:val="false"/>
          <w:i w:val="false"/>
          <w:color w:val="000000"/>
          <w:sz w:val="28"/>
        </w:rPr>
        <w:t>
      4) детей, с девиантным поведением (в том числе, дети, в отношении которых уголовные дела, прекращены по не реабилитирующим основаниям, дети, совершившие административные правонарушения, два и более раз в течении года);</w:t>
      </w:r>
    </w:p>
    <w:bookmarkEnd w:id="61"/>
    <w:bookmarkStart w:name="z69" w:id="62"/>
    <w:p>
      <w:pPr>
        <w:spacing w:after="0"/>
        <w:ind w:left="0"/>
        <w:jc w:val="both"/>
      </w:pPr>
      <w:r>
        <w:rPr>
          <w:rFonts w:ascii="Times New Roman"/>
          <w:b w:val="false"/>
          <w:i w:val="false"/>
          <w:color w:val="000000"/>
          <w:sz w:val="28"/>
        </w:rPr>
        <w:t>
      5) детей, направляемых в специальные организации образования или в организации образования с особым режимом содержания;</w:t>
      </w:r>
    </w:p>
    <w:bookmarkEnd w:id="62"/>
    <w:bookmarkStart w:name="z70" w:id="63"/>
    <w:p>
      <w:pPr>
        <w:spacing w:after="0"/>
        <w:ind w:left="0"/>
        <w:jc w:val="both"/>
      </w:pPr>
      <w:r>
        <w:rPr>
          <w:rFonts w:ascii="Times New Roman"/>
          <w:b w:val="false"/>
          <w:i w:val="false"/>
          <w:color w:val="000000"/>
          <w:sz w:val="28"/>
        </w:rPr>
        <w:t>
      6) детей, подвергшихся жестокому обращению, приведшее к социальной дезадаптации и социальной депривации (в том числе, дети жертвы бытового насилия, дети, жертвы преступлений, связанных с половой неприкосновенностью).</w:t>
      </w:r>
    </w:p>
    <w:bookmarkEnd w:id="63"/>
    <w:bookmarkStart w:name="z71" w:id="64"/>
    <w:p>
      <w:pPr>
        <w:spacing w:after="0"/>
        <w:ind w:left="0"/>
        <w:jc w:val="both"/>
      </w:pPr>
      <w:r>
        <w:rPr>
          <w:rFonts w:ascii="Times New Roman"/>
          <w:b w:val="false"/>
          <w:i w:val="false"/>
          <w:color w:val="000000"/>
          <w:sz w:val="28"/>
        </w:rPr>
        <w:t>
      Указанные выше категории совместно именуются получателями услуг.".</w:t>
      </w:r>
    </w:p>
    <w:bookmarkEnd w:id="6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февраля 2024 года № 35</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организации учета</w:t>
            </w:r>
            <w:r>
              <w:br/>
            </w:r>
            <w:r>
              <w:rPr>
                <w:rFonts w:ascii="Times New Roman"/>
                <w:b w:val="false"/>
                <w:i w:val="false"/>
                <w:color w:val="000000"/>
                <w:sz w:val="20"/>
              </w:rPr>
              <w:t>детей-сирот и детей, оставшихся</w:t>
            </w:r>
            <w:r>
              <w:br/>
            </w:r>
            <w:r>
              <w:rPr>
                <w:rFonts w:ascii="Times New Roman"/>
                <w:b w:val="false"/>
                <w:i w:val="false"/>
                <w:color w:val="000000"/>
                <w:sz w:val="20"/>
              </w:rPr>
              <w:t>без попечения родителей,</w:t>
            </w:r>
            <w:r>
              <w:br/>
            </w:r>
            <w:r>
              <w:rPr>
                <w:rFonts w:ascii="Times New Roman"/>
                <w:b w:val="false"/>
                <w:i w:val="false"/>
                <w:color w:val="000000"/>
                <w:sz w:val="20"/>
              </w:rPr>
              <w:t xml:space="preserve">и доступа к информации о них </w:t>
            </w:r>
            <w:r>
              <w:br/>
            </w:r>
            <w:r>
              <w:rPr>
                <w:rFonts w:ascii="Times New Roman"/>
                <w:b w:val="false"/>
                <w:i w:val="false"/>
                <w:color w:val="000000"/>
                <w:sz w:val="20"/>
              </w:rPr>
              <w:t>форма</w:t>
            </w:r>
            <w:r>
              <w:br/>
            </w:r>
            <w:r>
              <w:rPr>
                <w:rFonts w:ascii="Times New Roman"/>
                <w:b w:val="false"/>
                <w:i w:val="false"/>
                <w:color w:val="000000"/>
                <w:sz w:val="20"/>
              </w:rPr>
              <w:t>_________________________</w:t>
            </w:r>
            <w:r>
              <w:br/>
            </w:r>
            <w:r>
              <w:rPr>
                <w:rFonts w:ascii="Times New Roman"/>
                <w:b w:val="false"/>
                <w:i w:val="false"/>
                <w:color w:val="000000"/>
                <w:sz w:val="20"/>
              </w:rPr>
              <w:t>(наименование организации)</w:t>
            </w:r>
            <w:r>
              <w:br/>
            </w:r>
            <w:r>
              <w:rPr>
                <w:rFonts w:ascii="Times New Roman"/>
                <w:b w:val="false"/>
                <w:i w:val="false"/>
                <w:color w:val="000000"/>
                <w:sz w:val="20"/>
              </w:rPr>
              <w:t>от " " 20 ___ года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Направление</w:t>
      </w:r>
      <w:r>
        <w:br/>
      </w:r>
      <w:r>
        <w:rPr>
          <w:rFonts w:ascii="Times New Roman"/>
          <w:b/>
          <w:i w:val="false"/>
          <w:color w:val="000000"/>
        </w:rPr>
        <w:t>на посещение ребенка с целью знакомства</w:t>
      </w:r>
    </w:p>
    <w:p>
      <w:pPr>
        <w:spacing w:after="0"/>
        <w:ind w:left="0"/>
        <w:jc w:val="both"/>
      </w:pPr>
      <w:bookmarkStart w:name="z75" w:id="65"/>
      <w:r>
        <w:rPr>
          <w:rFonts w:ascii="Times New Roman"/>
          <w:b w:val="false"/>
          <w:i w:val="false"/>
          <w:color w:val="000000"/>
          <w:sz w:val="28"/>
        </w:rPr>
        <w:t>
      Выдано кандидатам в усыновители (опекуны (попечители), патронатные воспитатели,</w:t>
      </w:r>
    </w:p>
    <w:bookmarkEnd w:id="65"/>
    <w:p>
      <w:pPr>
        <w:spacing w:after="0"/>
        <w:ind w:left="0"/>
        <w:jc w:val="both"/>
      </w:pPr>
      <w:r>
        <w:rPr>
          <w:rFonts w:ascii="Times New Roman"/>
          <w:b w:val="false"/>
          <w:i w:val="false"/>
          <w:color w:val="000000"/>
          <w:sz w:val="28"/>
        </w:rPr>
        <w:t>приемные родители), зарегистрированным в качестве кандидатов заключением</w:t>
      </w:r>
    </w:p>
    <w:p>
      <w:pPr>
        <w:spacing w:after="0"/>
        <w:ind w:left="0"/>
        <w:jc w:val="both"/>
      </w:pPr>
      <w:r>
        <w:rPr>
          <w:rFonts w:ascii="Times New Roman"/>
          <w:b w:val="false"/>
          <w:i w:val="false"/>
          <w:color w:val="000000"/>
          <w:sz w:val="28"/>
        </w:rPr>
        <w:t>№ от "    "               20___ года _______________________________________________</w:t>
      </w:r>
    </w:p>
    <w:p>
      <w:pPr>
        <w:spacing w:after="0"/>
        <w:ind w:left="0"/>
        <w:jc w:val="both"/>
      </w:pPr>
      <w:r>
        <w:rPr>
          <w:rFonts w:ascii="Times New Roman"/>
          <w:b w:val="false"/>
          <w:i w:val="false"/>
          <w:color w:val="000000"/>
          <w:sz w:val="28"/>
        </w:rPr>
        <w:t xml:space="preserve">                                           (фамилия,</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имя, отчество (при наличии))</w:t>
      </w:r>
    </w:p>
    <w:p>
      <w:pPr>
        <w:spacing w:after="0"/>
        <w:ind w:left="0"/>
        <w:jc w:val="both"/>
      </w:pPr>
      <w:r>
        <w:rPr>
          <w:rFonts w:ascii="Times New Roman"/>
          <w:b w:val="false"/>
          <w:i w:val="false"/>
          <w:color w:val="000000"/>
          <w:sz w:val="28"/>
        </w:rPr>
        <w:t>на знакомство с ребенком 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анкета № _______________.</w:t>
      </w:r>
    </w:p>
    <w:bookmarkStart w:name="z76" w:id="66"/>
    <w:p>
      <w:pPr>
        <w:spacing w:after="0"/>
        <w:ind w:left="0"/>
        <w:jc w:val="both"/>
      </w:pPr>
      <w:r>
        <w:rPr>
          <w:rFonts w:ascii="Times New Roman"/>
          <w:b w:val="false"/>
          <w:i w:val="false"/>
          <w:color w:val="000000"/>
          <w:sz w:val="28"/>
        </w:rPr>
        <w:t>
      Дата и время посещения ребенка: "       " 20 ____ года в 00.00 часов.</w:t>
      </w:r>
    </w:p>
    <w:bookmarkEnd w:id="66"/>
    <w:p>
      <w:pPr>
        <w:spacing w:after="0"/>
        <w:ind w:left="0"/>
        <w:jc w:val="both"/>
      </w:pPr>
      <w:bookmarkStart w:name="z77" w:id="67"/>
      <w:r>
        <w:rPr>
          <w:rFonts w:ascii="Times New Roman"/>
          <w:b w:val="false"/>
          <w:i w:val="false"/>
          <w:color w:val="000000"/>
          <w:sz w:val="28"/>
        </w:rPr>
        <w:t>
      Контакты учреждения для детей-сирот и детей, оставшихся без попечения родителей, в</w:t>
      </w:r>
    </w:p>
    <w:bookmarkEnd w:id="67"/>
    <w:p>
      <w:pPr>
        <w:spacing w:after="0"/>
        <w:ind w:left="0"/>
        <w:jc w:val="both"/>
      </w:pPr>
      <w:r>
        <w:rPr>
          <w:rFonts w:ascii="Times New Roman"/>
          <w:b w:val="false"/>
          <w:i w:val="false"/>
          <w:color w:val="000000"/>
          <w:sz w:val="28"/>
        </w:rPr>
        <w:t>котором находится ребенок: _________________________________.</w:t>
      </w:r>
    </w:p>
    <w:bookmarkStart w:name="z78" w:id="68"/>
    <w:p>
      <w:pPr>
        <w:spacing w:after="0"/>
        <w:ind w:left="0"/>
        <w:jc w:val="both"/>
      </w:pPr>
      <w:r>
        <w:rPr>
          <w:rFonts w:ascii="Times New Roman"/>
          <w:b w:val="false"/>
          <w:i w:val="false"/>
          <w:color w:val="000000"/>
          <w:sz w:val="28"/>
        </w:rPr>
        <w:t>
      Примечание:</w:t>
      </w:r>
    </w:p>
    <w:bookmarkEnd w:id="68"/>
    <w:bookmarkStart w:name="z79" w:id="69"/>
    <w:p>
      <w:pPr>
        <w:spacing w:after="0"/>
        <w:ind w:left="0"/>
        <w:jc w:val="both"/>
      </w:pPr>
      <w:r>
        <w:rPr>
          <w:rFonts w:ascii="Times New Roman"/>
          <w:b w:val="false"/>
          <w:i w:val="false"/>
          <w:color w:val="000000"/>
          <w:sz w:val="28"/>
        </w:rPr>
        <w:t xml:space="preserve">
      Если знакомство с ребенком состоялось, то социальный педагог (социальный работник) учреждения для детей-сирот и детей, оставшихся без попечения родителей, должен подтвердить факт знакомства до 18:30 часов текущего дня. </w:t>
      </w:r>
    </w:p>
    <w:bookmarkEnd w:id="69"/>
    <w:bookmarkStart w:name="z80" w:id="70"/>
    <w:p>
      <w:pPr>
        <w:spacing w:after="0"/>
        <w:ind w:left="0"/>
        <w:jc w:val="both"/>
      </w:pPr>
      <w:r>
        <w:rPr>
          <w:rFonts w:ascii="Times New Roman"/>
          <w:b w:val="false"/>
          <w:i w:val="false"/>
          <w:color w:val="000000"/>
          <w:sz w:val="28"/>
        </w:rPr>
        <w:t>
      В интересах прав детей кандидат должен принять решение в отношении ребенка до 24:00 часов текущего дня:</w:t>
      </w:r>
    </w:p>
    <w:bookmarkEnd w:id="70"/>
    <w:bookmarkStart w:name="z81" w:id="71"/>
    <w:p>
      <w:pPr>
        <w:spacing w:after="0"/>
        <w:ind w:left="0"/>
        <w:jc w:val="both"/>
      </w:pPr>
      <w:r>
        <w:rPr>
          <w:rFonts w:ascii="Times New Roman"/>
          <w:b w:val="false"/>
          <w:i w:val="false"/>
          <w:color w:val="000000"/>
          <w:sz w:val="28"/>
        </w:rPr>
        <w:t>
      - о продлении общения при усыновлении;</w:t>
      </w:r>
    </w:p>
    <w:bookmarkEnd w:id="71"/>
    <w:bookmarkStart w:name="z82" w:id="72"/>
    <w:p>
      <w:pPr>
        <w:spacing w:after="0"/>
        <w:ind w:left="0"/>
        <w:jc w:val="both"/>
      </w:pPr>
      <w:r>
        <w:rPr>
          <w:rFonts w:ascii="Times New Roman"/>
          <w:b w:val="false"/>
          <w:i w:val="false"/>
          <w:color w:val="000000"/>
          <w:sz w:val="28"/>
        </w:rPr>
        <w:t>
      - об оформлении устройства в семью согласно выбранной форме устройства (опека (попечительство), патронат и приемная семья);</w:t>
      </w:r>
    </w:p>
    <w:bookmarkEnd w:id="72"/>
    <w:bookmarkStart w:name="z83" w:id="73"/>
    <w:p>
      <w:pPr>
        <w:spacing w:after="0"/>
        <w:ind w:left="0"/>
        <w:jc w:val="both"/>
      </w:pPr>
      <w:r>
        <w:rPr>
          <w:rFonts w:ascii="Times New Roman"/>
          <w:b w:val="false"/>
          <w:i w:val="false"/>
          <w:color w:val="000000"/>
          <w:sz w:val="28"/>
        </w:rPr>
        <w:t>
      - либо об отказе от ребенка.</w:t>
      </w:r>
    </w:p>
    <w:bookmarkEnd w:id="73"/>
    <w:bookmarkStart w:name="z84" w:id="74"/>
    <w:p>
      <w:pPr>
        <w:spacing w:after="0"/>
        <w:ind w:left="0"/>
        <w:jc w:val="both"/>
      </w:pPr>
      <w:r>
        <w:rPr>
          <w:rFonts w:ascii="Times New Roman"/>
          <w:b w:val="false"/>
          <w:i w:val="false"/>
          <w:color w:val="000000"/>
          <w:sz w:val="28"/>
        </w:rPr>
        <w:t>
      При отсутствии решения принятого кандидатом, в сроки, указанные в настоящем приложении, органы опеки и попечительства рассматривают это как отказ от ребенка.</w:t>
      </w:r>
    </w:p>
    <w:bookmarkEnd w:id="74"/>
    <w:bookmarkStart w:name="z85" w:id="75"/>
    <w:p>
      <w:pPr>
        <w:spacing w:after="0"/>
        <w:ind w:left="0"/>
        <w:jc w:val="both"/>
      </w:pPr>
      <w:r>
        <w:rPr>
          <w:rFonts w:ascii="Times New Roman"/>
          <w:b w:val="false"/>
          <w:i w:val="false"/>
          <w:color w:val="000000"/>
          <w:sz w:val="28"/>
        </w:rPr>
        <w:t>
      Если социальный педагог (социальный работник) не подтвердил факт знакомства просим информировать уполномоченный орган по защите прав детей по телефонам 8 (7172) 74-23-41, 74-21-54 (с 9.00 до 18.00 часов по времени города Астаны).</w:t>
      </w:r>
    </w:p>
    <w:bookmarkEnd w:id="7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февраля 2024 года № 35</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2020 года № 158</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Правила</w:t>
      </w:r>
      <w:r>
        <w:br/>
      </w:r>
      <w:r>
        <w:rPr>
          <w:rFonts w:ascii="Times New Roman"/>
          <w:b/>
          <w:i w:val="false"/>
          <w:color w:val="000000"/>
        </w:rPr>
        <w:t>оказания государственной услуги "Назначение и размер выплаты пособия опекунам или попечителям на содержание ребенка-сироты (детей-сирот) и ребенка (детей), оставшегося без попечения родителей"</w:t>
      </w:r>
    </w:p>
    <w:bookmarkStart w:name="z89" w:id="76"/>
    <w:p>
      <w:pPr>
        <w:spacing w:after="0"/>
        <w:ind w:left="0"/>
        <w:jc w:val="left"/>
      </w:pPr>
      <w:r>
        <w:rPr>
          <w:rFonts w:ascii="Times New Roman"/>
          <w:b/>
          <w:i w:val="false"/>
          <w:color w:val="000000"/>
        </w:rPr>
        <w:t xml:space="preserve"> Глава 1. Общие положения</w:t>
      </w:r>
    </w:p>
    <w:bookmarkEnd w:id="76"/>
    <w:bookmarkStart w:name="z90" w:id="77"/>
    <w:p>
      <w:pPr>
        <w:spacing w:after="0"/>
        <w:ind w:left="0"/>
        <w:jc w:val="both"/>
      </w:pPr>
      <w:r>
        <w:rPr>
          <w:rFonts w:ascii="Times New Roman"/>
          <w:b w:val="false"/>
          <w:i w:val="false"/>
          <w:color w:val="000000"/>
          <w:sz w:val="28"/>
        </w:rPr>
        <w:t xml:space="preserve">
      1. Настоящие Правила оказания государственной услуги "Назначение и размер выплаты пособия опекунам или попечителям на содержание ребенка-сироты (детей-сирот) и ребенка (детей), оставшегося без попечения родителей"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125 Кодекса Республики Казахстан "О браке (супружестве) и семье" (далее-Кодекс),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назначения и размер выплаты пособия опекунам или попечителям на содержание ребенка-сироты (детей-сирот) и ребенка (детей), оставшегося без попечения родителей.</w:t>
      </w:r>
    </w:p>
    <w:bookmarkEnd w:id="77"/>
    <w:bookmarkStart w:name="z91" w:id="78"/>
    <w:p>
      <w:pPr>
        <w:spacing w:after="0"/>
        <w:ind w:left="0"/>
        <w:jc w:val="both"/>
      </w:pPr>
      <w:r>
        <w:rPr>
          <w:rFonts w:ascii="Times New Roman"/>
          <w:b w:val="false"/>
          <w:i w:val="false"/>
          <w:color w:val="000000"/>
          <w:sz w:val="28"/>
        </w:rPr>
        <w:t>
      2. Назначение и выплата пособия производится опекунам или попечителям на содержание ребенка-сироты (детей-сирот) и ребенка (детей), оставшегося без попечения единственного или обоих родителей в связи с их смертью, ограничением или лишением их родительских прав, признанием родителей безвестно отсутствующими, объявлением их умершими, признанием недееспособными, ограниченно дееспособными, отбыванием родителями наказания в местах лишения свободы, розыском родителей, уклонением родителей от воспитания ребенка или от защиты его прав и интересов, в том числе при отказе родителей взять своего ребенка из воспитательного, лечебного и медико-социального учреждения стационарного типа, а также в иных случаях отсутствия родительского попечения.</w:t>
      </w:r>
    </w:p>
    <w:bookmarkEnd w:id="78"/>
    <w:bookmarkStart w:name="z92" w:id="79"/>
    <w:p>
      <w:pPr>
        <w:spacing w:after="0"/>
        <w:ind w:left="0"/>
        <w:jc w:val="left"/>
      </w:pPr>
      <w:r>
        <w:rPr>
          <w:rFonts w:ascii="Times New Roman"/>
          <w:b/>
          <w:i w:val="false"/>
          <w:color w:val="000000"/>
        </w:rPr>
        <w:t xml:space="preserve"> Глава 2. Порядок оказания государственной услуги</w:t>
      </w:r>
    </w:p>
    <w:bookmarkEnd w:id="79"/>
    <w:bookmarkStart w:name="z93" w:id="80"/>
    <w:p>
      <w:pPr>
        <w:spacing w:after="0"/>
        <w:ind w:left="0"/>
        <w:jc w:val="both"/>
      </w:pPr>
      <w:r>
        <w:rPr>
          <w:rFonts w:ascii="Times New Roman"/>
          <w:b w:val="false"/>
          <w:i w:val="false"/>
          <w:color w:val="000000"/>
          <w:sz w:val="28"/>
        </w:rPr>
        <w:t>
      3. Для получения государственной услуги "Назначение и размер выплаты пособия опекунам или попечителям на содержание ребенка-сироты (детей-сирот) и ребенка (детей), оставшегося без попечения родителей" (далее – государственная услуга) физические лица (далее - услугополучатель) подают в Государственную корпорацию "Правительство для граждан" (далее – Государственная корпорация) или через веб-портал "электронного правительства" (далее – портал) заявление по форме, согласно приложению 1 к настоящим Правилам с приложением документов, предусмотренных перечнем основных требований к оказанию государственной услуги "Назначение и размер выплаты пособия опекунам или попечителям на содержание ребенка-сироты (детей-сирот) и ребенка (детей), оставшегося без попечения родителей" (далее – Требования к оказанию государственной услуги), согласно приложению 2 к настоящим Правилам.</w:t>
      </w:r>
    </w:p>
    <w:bookmarkEnd w:id="80"/>
    <w:bookmarkStart w:name="z94" w:id="81"/>
    <w:p>
      <w:pPr>
        <w:spacing w:after="0"/>
        <w:ind w:left="0"/>
        <w:jc w:val="both"/>
      </w:pPr>
      <w:r>
        <w:rPr>
          <w:rFonts w:ascii="Times New Roman"/>
          <w:b w:val="false"/>
          <w:i w:val="false"/>
          <w:color w:val="000000"/>
          <w:sz w:val="28"/>
        </w:rPr>
        <w:t>
      4. При приеме документов через Государственную корпорацию услугополучателю выдается расписка о приеме соответствующих документов.</w:t>
      </w:r>
    </w:p>
    <w:bookmarkEnd w:id="81"/>
    <w:bookmarkStart w:name="z95" w:id="82"/>
    <w:p>
      <w:pPr>
        <w:spacing w:after="0"/>
        <w:ind w:left="0"/>
        <w:jc w:val="both"/>
      </w:pPr>
      <w:r>
        <w:rPr>
          <w:rFonts w:ascii="Times New Roman"/>
          <w:b w:val="false"/>
          <w:i w:val="false"/>
          <w:color w:val="000000"/>
          <w:sz w:val="28"/>
        </w:rPr>
        <w:t>
      5. Сотрудник управления образования городов республиканского значения и столицы, отделов образования районов, городов областного значения (далее – услугодатель) в течение 1 (одного) рабочего дня с момента получения документов, проверяет полноту представленных документов и право опекуна или попечителя на получение пособия.</w:t>
      </w:r>
    </w:p>
    <w:bookmarkEnd w:id="82"/>
    <w:bookmarkStart w:name="z96" w:id="83"/>
    <w:p>
      <w:pPr>
        <w:spacing w:after="0"/>
        <w:ind w:left="0"/>
        <w:jc w:val="both"/>
      </w:pPr>
      <w:r>
        <w:rPr>
          <w:rFonts w:ascii="Times New Roman"/>
          <w:b w:val="false"/>
          <w:i w:val="false"/>
          <w:color w:val="000000"/>
          <w:sz w:val="28"/>
        </w:rPr>
        <w:t>
      При предоставлении услугополучателем неполного пакета документов и (или) документов с истекшим сроком действия услугодатель дает мотивированный отказ в дальнейшем рассмотрении заявления, а работник Государственной корпорации отказывает в приеме заявления и выдает расписку об отказе в приеме документов по форме, согласно приложению 3 к настоящим Правилам.</w:t>
      </w:r>
    </w:p>
    <w:bookmarkEnd w:id="83"/>
    <w:bookmarkStart w:name="z97" w:id="84"/>
    <w:p>
      <w:pPr>
        <w:spacing w:after="0"/>
        <w:ind w:left="0"/>
        <w:jc w:val="both"/>
      </w:pPr>
      <w:r>
        <w:rPr>
          <w:rFonts w:ascii="Times New Roman"/>
          <w:b w:val="false"/>
          <w:i w:val="false"/>
          <w:color w:val="000000"/>
          <w:sz w:val="28"/>
        </w:rPr>
        <w:t>
      6. Государственная корпорация осуществляет доставку пакета документов через курьера услугодателю в течение 1 (одного) рабочего дня.</w:t>
      </w:r>
    </w:p>
    <w:bookmarkEnd w:id="84"/>
    <w:bookmarkStart w:name="z98" w:id="85"/>
    <w:p>
      <w:pPr>
        <w:spacing w:after="0"/>
        <w:ind w:left="0"/>
        <w:jc w:val="both"/>
      </w:pPr>
      <w:r>
        <w:rPr>
          <w:rFonts w:ascii="Times New Roman"/>
          <w:b w:val="false"/>
          <w:i w:val="false"/>
          <w:color w:val="000000"/>
          <w:sz w:val="28"/>
        </w:rPr>
        <w:t>
      При обращении в Государственную корпорацию день приема документов не входит в срок оказания государственной услуги.</w:t>
      </w:r>
    </w:p>
    <w:bookmarkEnd w:id="85"/>
    <w:bookmarkStart w:name="z99" w:id="86"/>
    <w:p>
      <w:pPr>
        <w:spacing w:after="0"/>
        <w:ind w:left="0"/>
        <w:jc w:val="both"/>
      </w:pPr>
      <w:r>
        <w:rPr>
          <w:rFonts w:ascii="Times New Roman"/>
          <w:b w:val="false"/>
          <w:i w:val="false"/>
          <w:color w:val="000000"/>
          <w:sz w:val="28"/>
        </w:rPr>
        <w:t>
      7. При обращении услугополучателя через портал уведомление о результате государственной услуги направляется в "личный кабинет" в форме электронного документа, удостоверенного электронной цифровой подписью уполномоченного лица услугодателя.</w:t>
      </w:r>
    </w:p>
    <w:bookmarkEnd w:id="86"/>
    <w:bookmarkStart w:name="z100" w:id="87"/>
    <w:p>
      <w:pPr>
        <w:spacing w:after="0"/>
        <w:ind w:left="0"/>
        <w:jc w:val="both"/>
      </w:pPr>
      <w:r>
        <w:rPr>
          <w:rFonts w:ascii="Times New Roman"/>
          <w:b w:val="false"/>
          <w:i w:val="false"/>
          <w:color w:val="000000"/>
          <w:sz w:val="28"/>
        </w:rPr>
        <w:t>
      8. Сведения о документах, удостоверяющих личность услугополучателя, свидетельстве о рождении ребенка (детей) (при отсутствии сведений в информационной системе "Регистрационный пункт ЗАГС"), справки об опеке и попечительстве (для опекунов), документы, подтверждающие получение государственных социальных пособий и иных социальных выплат, договор об открытии лицевого счета на имя опекуна или попечителя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 работник Государственной корпорации и услугодатель получает из соответствующих государственных информационных систем через шлюз "электронного правительства".</w:t>
      </w:r>
    </w:p>
    <w:bookmarkEnd w:id="87"/>
    <w:bookmarkStart w:name="z101" w:id="88"/>
    <w:p>
      <w:pPr>
        <w:spacing w:after="0"/>
        <w:ind w:left="0"/>
        <w:jc w:val="both"/>
      </w:pPr>
      <w:r>
        <w:rPr>
          <w:rFonts w:ascii="Times New Roman"/>
          <w:b w:val="false"/>
          <w:i w:val="false"/>
          <w:color w:val="000000"/>
          <w:sz w:val="28"/>
        </w:rPr>
        <w:t xml:space="preserve">
      Услугодатель и работник Государственной корпорации получает согласие услугополучателя, предоставляемого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 если иное не предусмотрено законами Республики Казахстан.</w:t>
      </w:r>
    </w:p>
    <w:bookmarkEnd w:id="88"/>
    <w:bookmarkStart w:name="z102" w:id="89"/>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89"/>
    <w:bookmarkStart w:name="z103" w:id="90"/>
    <w:p>
      <w:pPr>
        <w:spacing w:after="0"/>
        <w:ind w:left="0"/>
        <w:jc w:val="both"/>
      </w:pPr>
      <w:r>
        <w:rPr>
          <w:rFonts w:ascii="Times New Roman"/>
          <w:b w:val="false"/>
          <w:i w:val="false"/>
          <w:color w:val="000000"/>
          <w:sz w:val="28"/>
        </w:rPr>
        <w:t>
      9. По итогам проверки документов услугодатель готовит решение о назначении пособия услугополучателям на содержание ребенка-сироты (детей-сирот) и ребенка (детей), оставшегося без попечения родителей, по форме, согласно приложению 4 к настоящим Правилам либо мотивированный ответ об отказе в оказании государственной услуги и направляет в "личный кабинет" услугополучателя в форме электронного документа, подписанного ЭЦП уполномоченного лица услугодателя и в Государственную корпорацию.</w:t>
      </w:r>
    </w:p>
    <w:bookmarkEnd w:id="90"/>
    <w:bookmarkStart w:name="z104" w:id="91"/>
    <w:p>
      <w:pPr>
        <w:spacing w:after="0"/>
        <w:ind w:left="0"/>
        <w:jc w:val="both"/>
      </w:pPr>
      <w:r>
        <w:rPr>
          <w:rFonts w:ascii="Times New Roman"/>
          <w:b w:val="false"/>
          <w:i w:val="false"/>
          <w:color w:val="000000"/>
          <w:sz w:val="28"/>
        </w:rPr>
        <w:t>
      10. В Государственной корпорации выдача готовых документов осуществляется при предъявлении удостоверения личности или использования услугополучателем электронных документов из сервиса цифровых документов (либо его представителя по нотариально заверенной доверенности).</w:t>
      </w:r>
    </w:p>
    <w:bookmarkEnd w:id="91"/>
    <w:bookmarkStart w:name="z105" w:id="92"/>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его услугодателю для дальнейшего хранения. При обращении услугополучателя по истечении одного месяца по запросу Государственной корпорации услугодатель в течение 1 (одного) рабочего дня направляет готовые документы в Государственную корпорацию для выдачи услугополучателю.</w:t>
      </w:r>
    </w:p>
    <w:bookmarkEnd w:id="92"/>
    <w:bookmarkStart w:name="z106" w:id="93"/>
    <w:p>
      <w:pPr>
        <w:spacing w:after="0"/>
        <w:ind w:left="0"/>
        <w:jc w:val="both"/>
      </w:pPr>
      <w:r>
        <w:rPr>
          <w:rFonts w:ascii="Times New Roman"/>
          <w:b w:val="false"/>
          <w:i w:val="false"/>
          <w:color w:val="000000"/>
          <w:sz w:val="28"/>
        </w:rPr>
        <w:t>
      11. Общий срок рассмотрения документов и назначения пособия опекунам или попечителям на содержание ребенка-сироты (детей-сирот) и ребенка (детей), оставшегося без попечения родителей, либо отказ в оказании государственной услуги составляет 1 (один) рабочий день.</w:t>
      </w:r>
    </w:p>
    <w:bookmarkEnd w:id="93"/>
    <w:bookmarkStart w:name="z107" w:id="94"/>
    <w:p>
      <w:pPr>
        <w:spacing w:after="0"/>
        <w:ind w:left="0"/>
        <w:jc w:val="both"/>
      </w:pPr>
      <w:r>
        <w:rPr>
          <w:rFonts w:ascii="Times New Roman"/>
          <w:b w:val="false"/>
          <w:i w:val="false"/>
          <w:color w:val="000000"/>
          <w:sz w:val="28"/>
        </w:rPr>
        <w:t xml:space="preserve">
      12.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w:t>
      </w:r>
      <w:r>
        <w:rPr>
          <w:rFonts w:ascii="Times New Roman"/>
          <w:b w:val="false"/>
          <w:i w:val="false"/>
          <w:color w:val="000000"/>
          <w:sz w:val="28"/>
        </w:rPr>
        <w:t xml:space="preserve">пункта 2 </w:t>
      </w:r>
      <w:r>
        <w:rPr>
          <w:rFonts w:ascii="Times New Roman"/>
          <w:b w:val="false"/>
          <w:i w:val="false"/>
          <w:color w:val="000000"/>
          <w:sz w:val="28"/>
        </w:rPr>
        <w:t>статьи 5 Закона.</w:t>
      </w:r>
    </w:p>
    <w:bookmarkEnd w:id="94"/>
    <w:bookmarkStart w:name="z108" w:id="95"/>
    <w:p>
      <w:pPr>
        <w:spacing w:after="0"/>
        <w:ind w:left="0"/>
        <w:jc w:val="both"/>
      </w:pPr>
      <w:r>
        <w:rPr>
          <w:rFonts w:ascii="Times New Roman"/>
          <w:b w:val="false"/>
          <w:i w:val="false"/>
          <w:color w:val="000000"/>
          <w:sz w:val="28"/>
        </w:rPr>
        <w:t>
      Уполномоченный орган в области защиты прав детей Республики Казахстан извещает услугодателей, Государственную корпорацию и оператора информационно-коммуникационной инфраструктуры "электронного правительства", в том числе Единый контакт-центр, о внесенных изменениях и дополнениях в Требования к оказанию государственной услуги.</w:t>
      </w:r>
    </w:p>
    <w:bookmarkEnd w:id="95"/>
    <w:bookmarkStart w:name="z109" w:id="96"/>
    <w:p>
      <w:pPr>
        <w:spacing w:after="0"/>
        <w:ind w:left="0"/>
        <w:jc w:val="left"/>
      </w:pPr>
      <w:r>
        <w:rPr>
          <w:rFonts w:ascii="Times New Roman"/>
          <w:b/>
          <w:i w:val="false"/>
          <w:color w:val="000000"/>
        </w:rPr>
        <w:t xml:space="preserve"> Глава 3. Порядок назначения пособия услугополучателям на содержание ребенка-сироты (детей-сирот) и ребенка (детей), оставшегося без попечения родителей</w:t>
      </w:r>
    </w:p>
    <w:bookmarkEnd w:id="96"/>
    <w:bookmarkStart w:name="z110" w:id="97"/>
    <w:p>
      <w:pPr>
        <w:spacing w:after="0"/>
        <w:ind w:left="0"/>
        <w:jc w:val="both"/>
      </w:pPr>
      <w:r>
        <w:rPr>
          <w:rFonts w:ascii="Times New Roman"/>
          <w:b w:val="false"/>
          <w:i w:val="false"/>
          <w:color w:val="000000"/>
          <w:sz w:val="28"/>
        </w:rPr>
        <w:t>
      13. Пособие услугополучателям на содержание ребенка-сироты (детей-сирот) и ребенка (детей), оставшегося без попечения родителей, назначается на каждого ребенка (детей), находящегося под опекой или попечительством, если сумма среднемесячных доходов ребенка (детей) в виде его заработной платы, алиментов, пенсий и других социальных выплат, а также доходов от принадлежащего ему имущества не превышает среднемесячные расходы на содержание ребенка в учреждениях для детей-сирот и детей, оставшихся без попечения родителей, в соответствующей области, городе республиканского значения, столице.</w:t>
      </w:r>
    </w:p>
    <w:bookmarkEnd w:id="97"/>
    <w:bookmarkStart w:name="z111" w:id="98"/>
    <w:p>
      <w:pPr>
        <w:spacing w:after="0"/>
        <w:ind w:left="0"/>
        <w:jc w:val="both"/>
      </w:pPr>
      <w:r>
        <w:rPr>
          <w:rFonts w:ascii="Times New Roman"/>
          <w:b w:val="false"/>
          <w:i w:val="false"/>
          <w:color w:val="000000"/>
          <w:sz w:val="28"/>
        </w:rPr>
        <w:t>
      При определении среднемесячных доходов ребенка учитываются доходы, фактически полученные ребенком в денежной форме за период с 1 января года, в котором лицо обратилось за назначением пособия, до месяца обращения за назначением пособия.</w:t>
      </w:r>
    </w:p>
    <w:bookmarkEnd w:id="98"/>
    <w:bookmarkStart w:name="z112" w:id="99"/>
    <w:p>
      <w:pPr>
        <w:spacing w:after="0"/>
        <w:ind w:left="0"/>
        <w:jc w:val="both"/>
      </w:pPr>
      <w:r>
        <w:rPr>
          <w:rFonts w:ascii="Times New Roman"/>
          <w:b w:val="false"/>
          <w:i w:val="false"/>
          <w:color w:val="000000"/>
          <w:sz w:val="28"/>
        </w:rPr>
        <w:t>
      14. Среднемесячные доходы ребенка определяются путем деления суммы доходов на количество месяцев с 1 января года до месяца обращения за назначением пособия.</w:t>
      </w:r>
    </w:p>
    <w:bookmarkEnd w:id="99"/>
    <w:bookmarkStart w:name="z113" w:id="100"/>
    <w:p>
      <w:pPr>
        <w:spacing w:after="0"/>
        <w:ind w:left="0"/>
        <w:jc w:val="both"/>
      </w:pPr>
      <w:r>
        <w:rPr>
          <w:rFonts w:ascii="Times New Roman"/>
          <w:b w:val="false"/>
          <w:i w:val="false"/>
          <w:color w:val="000000"/>
          <w:sz w:val="28"/>
        </w:rPr>
        <w:t>
      Среднемесячные расходы на содержание ребенка в учреждениях для детей-сирот и детей, оставшихся без попечения родителей, определяются ежемесячно управлением образования области (города республиканского значения, столицы) по формуле согласно приложению 5 к настоящим Правилам.</w:t>
      </w:r>
    </w:p>
    <w:bookmarkEnd w:id="100"/>
    <w:bookmarkStart w:name="z114" w:id="101"/>
    <w:p>
      <w:pPr>
        <w:spacing w:after="0"/>
        <w:ind w:left="0"/>
        <w:jc w:val="both"/>
      </w:pPr>
      <w:r>
        <w:rPr>
          <w:rFonts w:ascii="Times New Roman"/>
          <w:b w:val="false"/>
          <w:i w:val="false"/>
          <w:color w:val="000000"/>
          <w:sz w:val="28"/>
        </w:rPr>
        <w:t>
      15. Услугополучателям пособие на содержание ребенка-сироты (детей-сирот) и ребенка (детей), оставшегося без попечения родителей, назначается с месяца приема всех необходимых документов услугодателем.</w:t>
      </w:r>
    </w:p>
    <w:bookmarkEnd w:id="101"/>
    <w:bookmarkStart w:name="z115" w:id="102"/>
    <w:p>
      <w:pPr>
        <w:spacing w:after="0"/>
        <w:ind w:left="0"/>
        <w:jc w:val="both"/>
      </w:pPr>
      <w:r>
        <w:rPr>
          <w:rFonts w:ascii="Times New Roman"/>
          <w:b w:val="false"/>
          <w:i w:val="false"/>
          <w:color w:val="000000"/>
          <w:sz w:val="28"/>
        </w:rPr>
        <w:t>
      16. Выплата услугополучателям пособия на содержание ребенка-сироты (детей-сирот) и ребенка (детей), оставшегося без попечения родителей, производится услугодателям ежемесячно, не позднее 15 числа текущего месяца путем перечисления денежных средств на лицевые счета услугополучателей.</w:t>
      </w:r>
    </w:p>
    <w:bookmarkEnd w:id="102"/>
    <w:bookmarkStart w:name="z116" w:id="103"/>
    <w:p>
      <w:pPr>
        <w:spacing w:after="0"/>
        <w:ind w:left="0"/>
        <w:jc w:val="both"/>
      </w:pPr>
      <w:r>
        <w:rPr>
          <w:rFonts w:ascii="Times New Roman"/>
          <w:b w:val="false"/>
          <w:i w:val="false"/>
          <w:color w:val="000000"/>
          <w:sz w:val="28"/>
        </w:rPr>
        <w:t>
      17. Пособие услугополучателям на содержание ребенка-сироты (детей-сирот) и ребенка (детей), оставшегося без попечения родителей, выплачивается до достижения подопечным восемнадцатилетнего возраста, включая месяц его рождения, за исключением случаев, указанных в пункте 22 настоящих Правил, которые повлекут за собой прекращение их выплаты.</w:t>
      </w:r>
    </w:p>
    <w:bookmarkEnd w:id="103"/>
    <w:bookmarkStart w:name="z117" w:id="104"/>
    <w:p>
      <w:pPr>
        <w:spacing w:after="0"/>
        <w:ind w:left="0"/>
        <w:jc w:val="both"/>
      </w:pPr>
      <w:r>
        <w:rPr>
          <w:rFonts w:ascii="Times New Roman"/>
          <w:b w:val="false"/>
          <w:i w:val="false"/>
          <w:color w:val="000000"/>
          <w:sz w:val="28"/>
        </w:rPr>
        <w:t>
      18. Пособие на содержание ребенка-сироты (детей-сирот) и ребенка (детей), оставшегося без попечения родителей, своевременно не полученное услугополучателем по вине услугодателя, выплачивается за прошлое время без ограничения сроков единовременно.</w:t>
      </w:r>
    </w:p>
    <w:bookmarkEnd w:id="104"/>
    <w:bookmarkStart w:name="z118" w:id="105"/>
    <w:p>
      <w:pPr>
        <w:spacing w:after="0"/>
        <w:ind w:left="0"/>
        <w:jc w:val="both"/>
      </w:pPr>
      <w:r>
        <w:rPr>
          <w:rFonts w:ascii="Times New Roman"/>
          <w:b w:val="false"/>
          <w:i w:val="false"/>
          <w:color w:val="000000"/>
          <w:sz w:val="28"/>
        </w:rPr>
        <w:t>
      19. Услугополучатель не позднее 5 (пяти) рабочих дней извещает услугодателя о перемене места жительства со дня переезда. При перемене места жительства услуполучателя, получающего пособие на содержание ребенка-сироты (детей-сирот) и ребенка (детей), оставшегося без попечения родителей, услугодатель по прежнему месту жительства в течение 7 (семи) рабочих дней со дня получения извещения о перемене места жительства направляет личное дело подопечного услугодателю по новому месту жительства. При этом в личном деле подопечного указывается дата, по которой произведена выплата пособия.</w:t>
      </w:r>
    </w:p>
    <w:bookmarkEnd w:id="105"/>
    <w:bookmarkStart w:name="z119" w:id="106"/>
    <w:p>
      <w:pPr>
        <w:spacing w:after="0"/>
        <w:ind w:left="0"/>
        <w:jc w:val="both"/>
      </w:pPr>
      <w:r>
        <w:rPr>
          <w:rFonts w:ascii="Times New Roman"/>
          <w:b w:val="false"/>
          <w:i w:val="false"/>
          <w:color w:val="000000"/>
          <w:sz w:val="28"/>
        </w:rPr>
        <w:t>
      Возобновление выплаты пособия по новому месту жительства осуществляется с даты окончания выплаты по прежнему месту жительства в течение 5 (пяти) рабочих дней.</w:t>
      </w:r>
    </w:p>
    <w:bookmarkEnd w:id="106"/>
    <w:bookmarkStart w:name="z120" w:id="107"/>
    <w:p>
      <w:pPr>
        <w:spacing w:after="0"/>
        <w:ind w:left="0"/>
        <w:jc w:val="both"/>
      </w:pPr>
      <w:r>
        <w:rPr>
          <w:rFonts w:ascii="Times New Roman"/>
          <w:b w:val="false"/>
          <w:i w:val="false"/>
          <w:color w:val="000000"/>
          <w:sz w:val="28"/>
        </w:rPr>
        <w:t>
      20. Если гражданин Республики Казахстан является опекуном или попечителем ребенка-сироты (детей-сирот) и ребенка (детей), оставшегося без попечения родителей, являющегося иностранным гражданином или лицом без гражданства, проживающего на территории Республики Казахстан, то выплата пособия производится по месту фактического проживания граждан Республики Казахстан с такими детьми, без их взаимных расчетов, если иное не предусмотрено международными договорами, ратифицированными Республикой Казахстан.</w:t>
      </w:r>
    </w:p>
    <w:bookmarkEnd w:id="107"/>
    <w:bookmarkStart w:name="z121" w:id="108"/>
    <w:p>
      <w:pPr>
        <w:spacing w:after="0"/>
        <w:ind w:left="0"/>
        <w:jc w:val="both"/>
      </w:pPr>
      <w:r>
        <w:rPr>
          <w:rFonts w:ascii="Times New Roman"/>
          <w:b w:val="false"/>
          <w:i w:val="false"/>
          <w:color w:val="000000"/>
          <w:sz w:val="28"/>
        </w:rPr>
        <w:t>
      21. Не назначается пособие на содержание ребенка-сироты (детей-сирот) и ребенка (детей), оставшегося без попечения родителей, при:</w:t>
      </w:r>
    </w:p>
    <w:bookmarkEnd w:id="108"/>
    <w:bookmarkStart w:name="z122" w:id="109"/>
    <w:p>
      <w:pPr>
        <w:spacing w:after="0"/>
        <w:ind w:left="0"/>
        <w:jc w:val="both"/>
      </w:pPr>
      <w:r>
        <w:rPr>
          <w:rFonts w:ascii="Times New Roman"/>
          <w:b w:val="false"/>
          <w:i w:val="false"/>
          <w:color w:val="000000"/>
          <w:sz w:val="28"/>
        </w:rPr>
        <w:t>
      1) нахождении ребенка (детей) на полном государственном обеспечении в учреждении для детей-сирот и детей, оставшихся без попечения родителей, в медико-социальных учреждениях стационарного типа;</w:t>
      </w:r>
    </w:p>
    <w:bookmarkEnd w:id="109"/>
    <w:bookmarkStart w:name="z123" w:id="110"/>
    <w:p>
      <w:pPr>
        <w:spacing w:after="0"/>
        <w:ind w:left="0"/>
        <w:jc w:val="both"/>
      </w:pPr>
      <w:r>
        <w:rPr>
          <w:rFonts w:ascii="Times New Roman"/>
          <w:b w:val="false"/>
          <w:i w:val="false"/>
          <w:color w:val="000000"/>
          <w:sz w:val="28"/>
        </w:rPr>
        <w:t>
      2) превышении суммы среднемесячных доходов ребенка (детей) среднемесячных расходов на содержание ребенка в учреждениях для детей-сирот и детей, оставшихся без попечения родителей, в соответствующей области, городе республиканского значения, столице;</w:t>
      </w:r>
    </w:p>
    <w:bookmarkEnd w:id="110"/>
    <w:bookmarkStart w:name="z124" w:id="111"/>
    <w:p>
      <w:pPr>
        <w:spacing w:after="0"/>
        <w:ind w:left="0"/>
        <w:jc w:val="both"/>
      </w:pPr>
      <w:r>
        <w:rPr>
          <w:rFonts w:ascii="Times New Roman"/>
          <w:b w:val="false"/>
          <w:i w:val="false"/>
          <w:color w:val="000000"/>
          <w:sz w:val="28"/>
        </w:rPr>
        <w:t>
      3) наличии возможности родителей лично осуществлять воспитание и содержание своего ребенка, но добровольно передавших его под опеку или попечительство другим лицам (находятся в длительных служебных командировках, проживают раздельно с детьми, но имеют условия для их содержания и воспитания).</w:t>
      </w:r>
    </w:p>
    <w:bookmarkEnd w:id="111"/>
    <w:bookmarkStart w:name="z125" w:id="112"/>
    <w:p>
      <w:pPr>
        <w:spacing w:after="0"/>
        <w:ind w:left="0"/>
        <w:jc w:val="both"/>
      </w:pPr>
      <w:r>
        <w:rPr>
          <w:rFonts w:ascii="Times New Roman"/>
          <w:b w:val="false"/>
          <w:i w:val="false"/>
          <w:color w:val="000000"/>
          <w:sz w:val="28"/>
        </w:rPr>
        <w:t>
      22. Выплата пособия на содержание ребенка-сироты (детей-сирот) и ребенка (детей), оставшегося без попечения родителей, услугополучателю прекращается по решению услугодателя при:</w:t>
      </w:r>
    </w:p>
    <w:bookmarkEnd w:id="112"/>
    <w:bookmarkStart w:name="z126" w:id="113"/>
    <w:p>
      <w:pPr>
        <w:spacing w:after="0"/>
        <w:ind w:left="0"/>
        <w:jc w:val="both"/>
      </w:pPr>
      <w:r>
        <w:rPr>
          <w:rFonts w:ascii="Times New Roman"/>
          <w:b w:val="false"/>
          <w:i w:val="false"/>
          <w:color w:val="000000"/>
          <w:sz w:val="28"/>
        </w:rPr>
        <w:t>
      1) достижении подопечным совершеннолетия;</w:t>
      </w:r>
    </w:p>
    <w:bookmarkEnd w:id="113"/>
    <w:bookmarkStart w:name="z127" w:id="114"/>
    <w:p>
      <w:pPr>
        <w:spacing w:after="0"/>
        <w:ind w:left="0"/>
        <w:jc w:val="both"/>
      </w:pPr>
      <w:r>
        <w:rPr>
          <w:rFonts w:ascii="Times New Roman"/>
          <w:b w:val="false"/>
          <w:i w:val="false"/>
          <w:color w:val="000000"/>
          <w:sz w:val="28"/>
        </w:rPr>
        <w:t>
      2) устройстве подопечного на полное государственное обеспечение в учреждение для детей-сирот и детей, оставшихся без попечения родителей, в медико-социальное учреждение стационарного типа;</w:t>
      </w:r>
    </w:p>
    <w:bookmarkEnd w:id="114"/>
    <w:bookmarkStart w:name="z128" w:id="115"/>
    <w:p>
      <w:pPr>
        <w:spacing w:after="0"/>
        <w:ind w:left="0"/>
        <w:jc w:val="both"/>
      </w:pPr>
      <w:r>
        <w:rPr>
          <w:rFonts w:ascii="Times New Roman"/>
          <w:b w:val="false"/>
          <w:i w:val="false"/>
          <w:color w:val="000000"/>
          <w:sz w:val="28"/>
        </w:rPr>
        <w:t>
      3) усыновлении подопечного ребенка (детей);</w:t>
      </w:r>
    </w:p>
    <w:bookmarkEnd w:id="115"/>
    <w:bookmarkStart w:name="z129" w:id="116"/>
    <w:p>
      <w:pPr>
        <w:spacing w:after="0"/>
        <w:ind w:left="0"/>
        <w:jc w:val="both"/>
      </w:pPr>
      <w:r>
        <w:rPr>
          <w:rFonts w:ascii="Times New Roman"/>
          <w:b w:val="false"/>
          <w:i w:val="false"/>
          <w:color w:val="000000"/>
          <w:sz w:val="28"/>
        </w:rPr>
        <w:t xml:space="preserve">
      4) освобождении и отстранении опекуна или попечителя от исполнения своих обязанностей в соответствии с </w:t>
      </w:r>
      <w:r>
        <w:rPr>
          <w:rFonts w:ascii="Times New Roman"/>
          <w:b w:val="false"/>
          <w:i w:val="false"/>
          <w:color w:val="000000"/>
          <w:sz w:val="28"/>
        </w:rPr>
        <w:t>Кодексом</w:t>
      </w:r>
      <w:r>
        <w:rPr>
          <w:rFonts w:ascii="Times New Roman"/>
          <w:b w:val="false"/>
          <w:i w:val="false"/>
          <w:color w:val="000000"/>
          <w:sz w:val="28"/>
        </w:rPr>
        <w:t>;</w:t>
      </w:r>
    </w:p>
    <w:bookmarkEnd w:id="116"/>
    <w:bookmarkStart w:name="z130" w:id="117"/>
    <w:p>
      <w:pPr>
        <w:spacing w:after="0"/>
        <w:ind w:left="0"/>
        <w:jc w:val="both"/>
      </w:pPr>
      <w:r>
        <w:rPr>
          <w:rFonts w:ascii="Times New Roman"/>
          <w:b w:val="false"/>
          <w:i w:val="false"/>
          <w:color w:val="000000"/>
          <w:sz w:val="28"/>
        </w:rPr>
        <w:t>
      5) вступлении в брак подопечного ребенка (детей);</w:t>
      </w:r>
    </w:p>
    <w:bookmarkEnd w:id="117"/>
    <w:bookmarkStart w:name="z131" w:id="118"/>
    <w:p>
      <w:pPr>
        <w:spacing w:after="0"/>
        <w:ind w:left="0"/>
        <w:jc w:val="both"/>
      </w:pPr>
      <w:r>
        <w:rPr>
          <w:rFonts w:ascii="Times New Roman"/>
          <w:b w:val="false"/>
          <w:i w:val="false"/>
          <w:color w:val="000000"/>
          <w:sz w:val="28"/>
        </w:rPr>
        <w:t xml:space="preserve">
      6) объявлении ребенка-сироты (детей-сирот) и ребенка (детей), оставшегося без попечения родителей, полностью дееспособным (эмансипированным) согласно </w:t>
      </w:r>
      <w:r>
        <w:rPr>
          <w:rFonts w:ascii="Times New Roman"/>
          <w:b w:val="false"/>
          <w:i w:val="false"/>
          <w:color w:val="000000"/>
          <w:sz w:val="28"/>
        </w:rPr>
        <w:t>статье 22-1</w:t>
      </w:r>
      <w:r>
        <w:rPr>
          <w:rFonts w:ascii="Times New Roman"/>
          <w:b w:val="false"/>
          <w:i w:val="false"/>
          <w:color w:val="000000"/>
          <w:sz w:val="28"/>
        </w:rPr>
        <w:t xml:space="preserve"> Гражданского кодекса Республики Казахстан;</w:t>
      </w:r>
    </w:p>
    <w:bookmarkEnd w:id="118"/>
    <w:bookmarkStart w:name="z132" w:id="119"/>
    <w:p>
      <w:pPr>
        <w:spacing w:after="0"/>
        <w:ind w:left="0"/>
        <w:jc w:val="both"/>
      </w:pPr>
      <w:r>
        <w:rPr>
          <w:rFonts w:ascii="Times New Roman"/>
          <w:b w:val="false"/>
          <w:i w:val="false"/>
          <w:color w:val="000000"/>
          <w:sz w:val="28"/>
        </w:rPr>
        <w:t>
      7) возвращении родителям ребенка-сироты (детей-сирот) и ребенка (детей), оставшегося без попечения родителей, на основания заключения отдела;</w:t>
      </w:r>
    </w:p>
    <w:bookmarkEnd w:id="119"/>
    <w:bookmarkStart w:name="z133" w:id="120"/>
    <w:p>
      <w:pPr>
        <w:spacing w:after="0"/>
        <w:ind w:left="0"/>
        <w:jc w:val="both"/>
      </w:pPr>
      <w:r>
        <w:rPr>
          <w:rFonts w:ascii="Times New Roman"/>
          <w:b w:val="false"/>
          <w:i w:val="false"/>
          <w:color w:val="000000"/>
          <w:sz w:val="28"/>
        </w:rPr>
        <w:t>
      8) смерти ребенка (детей);</w:t>
      </w:r>
    </w:p>
    <w:bookmarkEnd w:id="120"/>
    <w:bookmarkStart w:name="z134" w:id="121"/>
    <w:p>
      <w:pPr>
        <w:spacing w:after="0"/>
        <w:ind w:left="0"/>
        <w:jc w:val="both"/>
      </w:pPr>
      <w:r>
        <w:rPr>
          <w:rFonts w:ascii="Times New Roman"/>
          <w:b w:val="false"/>
          <w:i w:val="false"/>
          <w:color w:val="000000"/>
          <w:sz w:val="28"/>
        </w:rPr>
        <w:t>
      9) превышении суммы среднемесячных доходов ребенка (детей) среднемесячных расходов на содержание ребенка в учреждениях для детей-сирот и детей, оставшихся без попечения родителей, в соответствующей области, городе республиканского значения, столице.</w:t>
      </w:r>
    </w:p>
    <w:bookmarkEnd w:id="121"/>
    <w:bookmarkStart w:name="z135" w:id="122"/>
    <w:p>
      <w:pPr>
        <w:spacing w:after="0"/>
        <w:ind w:left="0"/>
        <w:jc w:val="both"/>
      </w:pPr>
      <w:r>
        <w:rPr>
          <w:rFonts w:ascii="Times New Roman"/>
          <w:b w:val="false"/>
          <w:i w:val="false"/>
          <w:color w:val="000000"/>
          <w:sz w:val="28"/>
        </w:rPr>
        <w:t>
      23. Прекращение выплаты пособия производится по решению услугодателя с месяца, следующего за месяцем, в котором возникли обстоятельства, влекущие за собой прекращение выплаты.</w:t>
      </w:r>
    </w:p>
    <w:bookmarkEnd w:id="122"/>
    <w:bookmarkStart w:name="z136" w:id="123"/>
    <w:p>
      <w:pPr>
        <w:spacing w:after="0"/>
        <w:ind w:left="0"/>
        <w:jc w:val="both"/>
      </w:pPr>
      <w:r>
        <w:rPr>
          <w:rFonts w:ascii="Times New Roman"/>
          <w:b w:val="false"/>
          <w:i w:val="false"/>
          <w:color w:val="000000"/>
          <w:sz w:val="28"/>
        </w:rPr>
        <w:t>
      24. Если услуполучателю стало известно об обнаружении родителей в результате розыска, их излечении, освобождении из мест лишения свободы, изменении доходов опекаемых, влекущих за собой прекращение выплаты услугополучателю пособия на содержание ребенка-сироты (детей-сирот) и ребенка (детей), оставшегося без попечения родителей, он извещает об этом услугодателю в течение 5 (пяти) рабочих дней.</w:t>
      </w:r>
    </w:p>
    <w:bookmarkEnd w:id="123"/>
    <w:bookmarkStart w:name="z137" w:id="124"/>
    <w:p>
      <w:pPr>
        <w:spacing w:after="0"/>
        <w:ind w:left="0"/>
        <w:jc w:val="both"/>
      </w:pPr>
      <w:r>
        <w:rPr>
          <w:rFonts w:ascii="Times New Roman"/>
          <w:b w:val="false"/>
          <w:i w:val="false"/>
          <w:color w:val="000000"/>
          <w:sz w:val="28"/>
        </w:rPr>
        <w:t>
      25. Услугодатель в течение 5 (пяти) рабочих дней со дня принятия решения о прекращении выплаты пособия извещает об этом услуполучателей.</w:t>
      </w:r>
    </w:p>
    <w:bookmarkEnd w:id="124"/>
    <w:bookmarkStart w:name="z138" w:id="125"/>
    <w:p>
      <w:pPr>
        <w:spacing w:after="0"/>
        <w:ind w:left="0"/>
        <w:jc w:val="both"/>
      </w:pPr>
      <w:r>
        <w:rPr>
          <w:rFonts w:ascii="Times New Roman"/>
          <w:b w:val="false"/>
          <w:i w:val="false"/>
          <w:color w:val="000000"/>
          <w:sz w:val="28"/>
        </w:rPr>
        <w:t>
      26. Неправомерно выплаченные и полученные пособия взыскиваются с услугополучателя, если переплата произошла в результате злоупотребления со стороны получателя. Возврат излишне выплаченного пособия производится в добровольном порядке или на основании решения суда.</w:t>
      </w:r>
    </w:p>
    <w:bookmarkEnd w:id="125"/>
    <w:bookmarkStart w:name="z139" w:id="126"/>
    <w:p>
      <w:pPr>
        <w:spacing w:after="0"/>
        <w:ind w:left="0"/>
        <w:jc w:val="left"/>
      </w:pPr>
      <w:r>
        <w:rPr>
          <w:rFonts w:ascii="Times New Roman"/>
          <w:b/>
          <w:i w:val="false"/>
          <w:color w:val="000000"/>
        </w:rPr>
        <w:t xml:space="preserve"> Глава 4. Размер выплаты услугополучателям пособия на содержание ребенка-сироты (детей-сирот) и ребенка (детей),  оставшегося без попечения родителей</w:t>
      </w:r>
    </w:p>
    <w:bookmarkEnd w:id="126"/>
    <w:bookmarkStart w:name="z140" w:id="127"/>
    <w:p>
      <w:pPr>
        <w:spacing w:after="0"/>
        <w:ind w:left="0"/>
        <w:jc w:val="both"/>
      </w:pPr>
      <w:r>
        <w:rPr>
          <w:rFonts w:ascii="Times New Roman"/>
          <w:b w:val="false"/>
          <w:i w:val="false"/>
          <w:color w:val="000000"/>
          <w:sz w:val="28"/>
        </w:rPr>
        <w:t>
      27. Размер выплаты услугополучателям пособия на содержание ребенка-сироты (детей-сирот) и ребенка (детей), оставшегося без попечения родителей, составляет 10 (десять) месячных расчетных показателей в месяц.</w:t>
      </w:r>
    </w:p>
    <w:bookmarkEnd w:id="127"/>
    <w:bookmarkStart w:name="z141" w:id="128"/>
    <w:p>
      <w:pPr>
        <w:spacing w:after="0"/>
        <w:ind w:left="0"/>
        <w:jc w:val="left"/>
      </w:pPr>
      <w:r>
        <w:rPr>
          <w:rFonts w:ascii="Times New Roman"/>
          <w:b/>
          <w:i w:val="false"/>
          <w:color w:val="000000"/>
        </w:rPr>
        <w:t xml:space="preserve"> Глава 5. Порядок обжалования решений, действий (бездействия) услугодателя и (или) его должностных лиц в процессе оказания государственной услуги</w:t>
      </w:r>
    </w:p>
    <w:bookmarkEnd w:id="128"/>
    <w:bookmarkStart w:name="z142" w:id="129"/>
    <w:p>
      <w:pPr>
        <w:spacing w:after="0"/>
        <w:ind w:left="0"/>
        <w:jc w:val="both"/>
      </w:pPr>
      <w:r>
        <w:rPr>
          <w:rFonts w:ascii="Times New Roman"/>
          <w:b w:val="false"/>
          <w:i w:val="false"/>
          <w:color w:val="000000"/>
          <w:sz w:val="28"/>
        </w:rPr>
        <w:t>
      28.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129"/>
    <w:bookmarkStart w:name="z143" w:id="130"/>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bookmarkEnd w:id="130"/>
    <w:bookmarkStart w:name="z144" w:id="131"/>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131"/>
    <w:bookmarkStart w:name="z145" w:id="132"/>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bookmarkEnd w:id="132"/>
    <w:bookmarkStart w:name="z146" w:id="133"/>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bookmarkEnd w:id="133"/>
    <w:bookmarkStart w:name="z147" w:id="134"/>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134"/>
    <w:bookmarkStart w:name="z148" w:id="135"/>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bookmarkEnd w:id="135"/>
    <w:bookmarkStart w:name="z149" w:id="136"/>
    <w:p>
      <w:pPr>
        <w:spacing w:after="0"/>
        <w:ind w:left="0"/>
        <w:jc w:val="both"/>
      </w:pPr>
      <w:r>
        <w:rPr>
          <w:rFonts w:ascii="Times New Roman"/>
          <w:b w:val="false"/>
          <w:i w:val="false"/>
          <w:color w:val="000000"/>
          <w:sz w:val="28"/>
        </w:rPr>
        <w:t xml:space="preserve">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136"/>
    <w:bookmarkStart w:name="z150" w:id="137"/>
    <w:p>
      <w:pPr>
        <w:spacing w:after="0"/>
        <w:ind w:left="0"/>
        <w:jc w:val="both"/>
      </w:pPr>
      <w:r>
        <w:rPr>
          <w:rFonts w:ascii="Times New Roman"/>
          <w:b w:val="false"/>
          <w:i w:val="false"/>
          <w:color w:val="000000"/>
          <w:sz w:val="28"/>
        </w:rPr>
        <w:t>
      29. Услугополучатель, если не согласен с результатами оказания государственной услуги, имеет право обратиться в суд в установленном законодательством Республики Казахстан порядке.</w:t>
      </w:r>
    </w:p>
    <w:bookmarkEnd w:id="13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"Назначение и размер выплаты</w:t>
            </w:r>
            <w:r>
              <w:br/>
            </w:r>
            <w:r>
              <w:rPr>
                <w:rFonts w:ascii="Times New Roman"/>
                <w:b w:val="false"/>
                <w:i w:val="false"/>
                <w:color w:val="000000"/>
                <w:sz w:val="20"/>
              </w:rPr>
              <w:t>пособия опекунам или</w:t>
            </w:r>
            <w:r>
              <w:br/>
            </w:r>
            <w:r>
              <w:rPr>
                <w:rFonts w:ascii="Times New Roman"/>
                <w:b w:val="false"/>
                <w:i w:val="false"/>
                <w:color w:val="000000"/>
                <w:sz w:val="20"/>
              </w:rPr>
              <w:t>попечителям на содержание</w:t>
            </w:r>
            <w:r>
              <w:br/>
            </w:r>
            <w:r>
              <w:rPr>
                <w:rFonts w:ascii="Times New Roman"/>
                <w:b w:val="false"/>
                <w:i w:val="false"/>
                <w:color w:val="000000"/>
                <w:sz w:val="20"/>
              </w:rPr>
              <w:t>ребенка-сироты (детей-сирот) и</w:t>
            </w:r>
            <w:r>
              <w:br/>
            </w:r>
            <w:r>
              <w:rPr>
                <w:rFonts w:ascii="Times New Roman"/>
                <w:b w:val="false"/>
                <w:i w:val="false"/>
                <w:color w:val="000000"/>
                <w:sz w:val="20"/>
              </w:rPr>
              <w:t>ребенка (детей), оставшегося без</w:t>
            </w:r>
            <w:r>
              <w:br/>
            </w:r>
            <w:r>
              <w:rPr>
                <w:rFonts w:ascii="Times New Roman"/>
                <w:b w:val="false"/>
                <w:i w:val="false"/>
                <w:color w:val="000000"/>
                <w:sz w:val="20"/>
              </w:rPr>
              <w:t>попечения родителей"</w:t>
            </w:r>
            <w:r>
              <w:br/>
            </w:r>
            <w:r>
              <w:rPr>
                <w:rFonts w:ascii="Times New Roman"/>
                <w:b w:val="false"/>
                <w:i w:val="false"/>
                <w:color w:val="000000"/>
                <w:sz w:val="20"/>
              </w:rPr>
              <w:t>_________________________</w:t>
            </w:r>
            <w:r>
              <w:br/>
            </w:r>
            <w:r>
              <w:rPr>
                <w:rFonts w:ascii="Times New Roman"/>
                <w:b w:val="false"/>
                <w:i w:val="false"/>
                <w:color w:val="000000"/>
                <w:sz w:val="20"/>
              </w:rPr>
              <w:t>(наименование органа)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Заявление</w:t>
      </w:r>
      <w:r>
        <w:br/>
      </w:r>
      <w:r>
        <w:rPr>
          <w:rFonts w:ascii="Times New Roman"/>
          <w:b/>
          <w:i w:val="false"/>
          <w:color w:val="000000"/>
        </w:rPr>
        <w:t>услугополучателя для назначения пособия на содержание ребенка-сироты (детей-сирот) и ребенка (детей), оставшегося без попечения родителей</w:t>
      </w:r>
    </w:p>
    <w:p>
      <w:pPr>
        <w:spacing w:after="0"/>
        <w:ind w:left="0"/>
        <w:jc w:val="both"/>
      </w:pPr>
      <w:bookmarkStart w:name="z153" w:id="138"/>
      <w:r>
        <w:rPr>
          <w:rFonts w:ascii="Times New Roman"/>
          <w:b w:val="false"/>
          <w:i w:val="false"/>
          <w:color w:val="000000"/>
          <w:sz w:val="28"/>
        </w:rPr>
        <w:t>
      Прошу назначить пособие на содержание ребенка (детей), оставшегося без попечения</w:t>
      </w:r>
    </w:p>
    <w:bookmarkEnd w:id="138"/>
    <w:p>
      <w:pPr>
        <w:spacing w:after="0"/>
        <w:ind w:left="0"/>
        <w:jc w:val="both"/>
      </w:pPr>
      <w:r>
        <w:rPr>
          <w:rFonts w:ascii="Times New Roman"/>
          <w:b w:val="false"/>
          <w:i w:val="false"/>
          <w:color w:val="000000"/>
          <w:sz w:val="28"/>
        </w:rPr>
        <w:t>родителей 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дата рождения и индивидуальный</w:t>
      </w:r>
    </w:p>
    <w:p>
      <w:pPr>
        <w:spacing w:after="0"/>
        <w:ind w:left="0"/>
        <w:jc w:val="both"/>
      </w:pPr>
      <w:r>
        <w:rPr>
          <w:rFonts w:ascii="Times New Roman"/>
          <w:b w:val="false"/>
          <w:i w:val="false"/>
          <w:color w:val="000000"/>
          <w:sz w:val="28"/>
        </w:rPr>
        <w:t xml:space="preserve">                         идентификационный номер ребенка (детей)</w:t>
      </w:r>
    </w:p>
    <w:bookmarkStart w:name="z154" w:id="139"/>
    <w:p>
      <w:pPr>
        <w:spacing w:after="0"/>
        <w:ind w:left="0"/>
        <w:jc w:val="both"/>
      </w:pPr>
      <w:r>
        <w:rPr>
          <w:rFonts w:ascii="Times New Roman"/>
          <w:b w:val="false"/>
          <w:i w:val="false"/>
          <w:color w:val="000000"/>
          <w:sz w:val="28"/>
        </w:rPr>
        <w:t>
      Услугополучатель:</w:t>
      </w:r>
    </w:p>
    <w:bookmarkEnd w:id="139"/>
    <w:bookmarkStart w:name="z155" w:id="140"/>
    <w:p>
      <w:pPr>
        <w:spacing w:after="0"/>
        <w:ind w:left="0"/>
        <w:jc w:val="both"/>
      </w:pPr>
      <w:r>
        <w:rPr>
          <w:rFonts w:ascii="Times New Roman"/>
          <w:b w:val="false"/>
          <w:i w:val="false"/>
          <w:color w:val="000000"/>
          <w:sz w:val="28"/>
        </w:rPr>
        <w:t>
      Фамилия ________________________________________________________________</w:t>
      </w:r>
    </w:p>
    <w:bookmarkEnd w:id="140"/>
    <w:bookmarkStart w:name="z156" w:id="141"/>
    <w:p>
      <w:pPr>
        <w:spacing w:after="0"/>
        <w:ind w:left="0"/>
        <w:jc w:val="both"/>
      </w:pPr>
      <w:r>
        <w:rPr>
          <w:rFonts w:ascii="Times New Roman"/>
          <w:b w:val="false"/>
          <w:i w:val="false"/>
          <w:color w:val="000000"/>
          <w:sz w:val="28"/>
        </w:rPr>
        <w:t>
      Имя _____________Отчество (при его наличии) ______ опекуна или попечителя</w:t>
      </w:r>
    </w:p>
    <w:bookmarkEnd w:id="141"/>
    <w:bookmarkStart w:name="z157" w:id="142"/>
    <w:p>
      <w:pPr>
        <w:spacing w:after="0"/>
        <w:ind w:left="0"/>
        <w:jc w:val="both"/>
      </w:pPr>
      <w:r>
        <w:rPr>
          <w:rFonts w:ascii="Times New Roman"/>
          <w:b w:val="false"/>
          <w:i w:val="false"/>
          <w:color w:val="000000"/>
          <w:sz w:val="28"/>
        </w:rPr>
        <w:t>
      Адрес ________________________________________________________________</w:t>
      </w:r>
    </w:p>
    <w:bookmarkEnd w:id="142"/>
    <w:bookmarkStart w:name="z158" w:id="143"/>
    <w:p>
      <w:pPr>
        <w:spacing w:after="0"/>
        <w:ind w:left="0"/>
        <w:jc w:val="both"/>
      </w:pPr>
      <w:r>
        <w:rPr>
          <w:rFonts w:ascii="Times New Roman"/>
          <w:b w:val="false"/>
          <w:i w:val="false"/>
          <w:color w:val="000000"/>
          <w:sz w:val="28"/>
        </w:rPr>
        <w:t>
      Решение органа о назначении опекуном или попечителем</w:t>
      </w:r>
    </w:p>
    <w:bookmarkEnd w:id="143"/>
    <w:bookmarkStart w:name="z159" w:id="144"/>
    <w:p>
      <w:pPr>
        <w:spacing w:after="0"/>
        <w:ind w:left="0"/>
        <w:jc w:val="both"/>
      </w:pPr>
      <w:r>
        <w:rPr>
          <w:rFonts w:ascii="Times New Roman"/>
          <w:b w:val="false"/>
          <w:i w:val="false"/>
          <w:color w:val="000000"/>
          <w:sz w:val="28"/>
        </w:rPr>
        <w:t>
      №_________ от "__" _______ 20 __года</w:t>
      </w:r>
    </w:p>
    <w:bookmarkEnd w:id="144"/>
    <w:bookmarkStart w:name="z160" w:id="145"/>
    <w:p>
      <w:pPr>
        <w:spacing w:after="0"/>
        <w:ind w:left="0"/>
        <w:jc w:val="both"/>
      </w:pPr>
      <w:r>
        <w:rPr>
          <w:rFonts w:ascii="Times New Roman"/>
          <w:b w:val="false"/>
          <w:i w:val="false"/>
          <w:color w:val="000000"/>
          <w:sz w:val="28"/>
        </w:rPr>
        <w:t>
      Вид документа, удостоверяющего личность услугополучателя _____________</w:t>
      </w:r>
    </w:p>
    <w:bookmarkEnd w:id="145"/>
    <w:bookmarkStart w:name="z161" w:id="146"/>
    <w:p>
      <w:pPr>
        <w:spacing w:after="0"/>
        <w:ind w:left="0"/>
        <w:jc w:val="both"/>
      </w:pPr>
      <w:r>
        <w:rPr>
          <w:rFonts w:ascii="Times New Roman"/>
          <w:b w:val="false"/>
          <w:i w:val="false"/>
          <w:color w:val="000000"/>
          <w:sz w:val="28"/>
        </w:rPr>
        <w:t>
      Серия _______ номер ______ кем выдано __________________________________</w:t>
      </w:r>
    </w:p>
    <w:bookmarkEnd w:id="146"/>
    <w:bookmarkStart w:name="z162" w:id="147"/>
    <w:p>
      <w:pPr>
        <w:spacing w:after="0"/>
        <w:ind w:left="0"/>
        <w:jc w:val="both"/>
      </w:pPr>
      <w:r>
        <w:rPr>
          <w:rFonts w:ascii="Times New Roman"/>
          <w:b w:val="false"/>
          <w:i w:val="false"/>
          <w:color w:val="000000"/>
          <w:sz w:val="28"/>
        </w:rPr>
        <w:t>
      Индивидуальный идентификационный номер _________________________________</w:t>
      </w:r>
    </w:p>
    <w:bookmarkEnd w:id="147"/>
    <w:bookmarkStart w:name="z163" w:id="148"/>
    <w:p>
      <w:pPr>
        <w:spacing w:after="0"/>
        <w:ind w:left="0"/>
        <w:jc w:val="both"/>
      </w:pPr>
      <w:r>
        <w:rPr>
          <w:rFonts w:ascii="Times New Roman"/>
          <w:b w:val="false"/>
          <w:i w:val="false"/>
          <w:color w:val="000000"/>
          <w:sz w:val="28"/>
        </w:rPr>
        <w:t>
      № лицевого счета __________</w:t>
      </w:r>
    </w:p>
    <w:bookmarkEnd w:id="148"/>
    <w:bookmarkStart w:name="z164" w:id="149"/>
    <w:p>
      <w:pPr>
        <w:spacing w:after="0"/>
        <w:ind w:left="0"/>
        <w:jc w:val="both"/>
      </w:pPr>
      <w:r>
        <w:rPr>
          <w:rFonts w:ascii="Times New Roman"/>
          <w:b w:val="false"/>
          <w:i w:val="false"/>
          <w:color w:val="000000"/>
          <w:sz w:val="28"/>
        </w:rPr>
        <w:t>
      Наименование банка ____ ______________________</w:t>
      </w:r>
    </w:p>
    <w:bookmarkEnd w:id="149"/>
    <w:p>
      <w:pPr>
        <w:spacing w:after="0"/>
        <w:ind w:left="0"/>
        <w:jc w:val="both"/>
      </w:pPr>
      <w:bookmarkStart w:name="z165" w:id="150"/>
      <w:r>
        <w:rPr>
          <w:rFonts w:ascii="Times New Roman"/>
          <w:b w:val="false"/>
          <w:i w:val="false"/>
          <w:color w:val="000000"/>
          <w:sz w:val="28"/>
        </w:rPr>
        <w:t>
      При возникновении изменений в личных данных обязуюсь в течение 15 (пятнадцати)</w:t>
      </w:r>
    </w:p>
    <w:bookmarkEnd w:id="150"/>
    <w:p>
      <w:pPr>
        <w:spacing w:after="0"/>
        <w:ind w:left="0"/>
        <w:jc w:val="both"/>
      </w:pPr>
      <w:r>
        <w:rPr>
          <w:rFonts w:ascii="Times New Roman"/>
          <w:b w:val="false"/>
          <w:i w:val="false"/>
          <w:color w:val="000000"/>
          <w:sz w:val="28"/>
        </w:rPr>
        <w:t>рабочих дней сообщить о них.</w:t>
      </w:r>
    </w:p>
    <w:p>
      <w:pPr>
        <w:spacing w:after="0"/>
        <w:ind w:left="0"/>
        <w:jc w:val="both"/>
      </w:pPr>
      <w:bookmarkStart w:name="z166" w:id="151"/>
      <w:r>
        <w:rPr>
          <w:rFonts w:ascii="Times New Roman"/>
          <w:b w:val="false"/>
          <w:i w:val="false"/>
          <w:color w:val="000000"/>
          <w:sz w:val="28"/>
        </w:rPr>
        <w:t>
      Предупрежден(а) об ответственности за предоставление недостоверных сведений и</w:t>
      </w:r>
    </w:p>
    <w:bookmarkEnd w:id="151"/>
    <w:p>
      <w:pPr>
        <w:spacing w:after="0"/>
        <w:ind w:left="0"/>
        <w:jc w:val="both"/>
      </w:pPr>
      <w:r>
        <w:rPr>
          <w:rFonts w:ascii="Times New Roman"/>
          <w:b w:val="false"/>
          <w:i w:val="false"/>
          <w:color w:val="000000"/>
          <w:sz w:val="28"/>
        </w:rPr>
        <w:t>поддельных документов.</w:t>
      </w:r>
    </w:p>
    <w:p>
      <w:pPr>
        <w:spacing w:after="0"/>
        <w:ind w:left="0"/>
        <w:jc w:val="both"/>
      </w:pPr>
      <w:bookmarkStart w:name="z167" w:id="152"/>
      <w:r>
        <w:rPr>
          <w:rFonts w:ascii="Times New Roman"/>
          <w:b w:val="false"/>
          <w:i w:val="false"/>
          <w:color w:val="000000"/>
          <w:sz w:val="28"/>
        </w:rPr>
        <w:t xml:space="preserve">
      Согласен (-а) на использования сведений, составляющих охраняемую </w:t>
      </w:r>
      <w:r>
        <w:rPr>
          <w:rFonts w:ascii="Times New Roman"/>
          <w:b w:val="false"/>
          <w:i w:val="false"/>
          <w:color w:val="000000"/>
          <w:sz w:val="28"/>
        </w:rPr>
        <w:t>Законом</w:t>
      </w:r>
    </w:p>
    <w:bookmarkEnd w:id="152"/>
    <w:p>
      <w:pPr>
        <w:spacing w:after="0"/>
        <w:ind w:left="0"/>
        <w:jc w:val="both"/>
      </w:pPr>
      <w:r>
        <w:rPr>
          <w:rFonts w:ascii="Times New Roman"/>
          <w:b w:val="false"/>
          <w:i w:val="false"/>
          <w:color w:val="000000"/>
          <w:sz w:val="28"/>
        </w:rPr>
        <w:t>Республики Казахстан "О персональных данных и их защите" тайну, содержащихся в</w:t>
      </w:r>
    </w:p>
    <w:p>
      <w:pPr>
        <w:spacing w:after="0"/>
        <w:ind w:left="0"/>
        <w:jc w:val="both"/>
      </w:pPr>
      <w:r>
        <w:rPr>
          <w:rFonts w:ascii="Times New Roman"/>
          <w:b w:val="false"/>
          <w:i w:val="false"/>
          <w:color w:val="000000"/>
          <w:sz w:val="28"/>
        </w:rPr>
        <w:t>информационных системах.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 _____________ 20 ___года                               ___________________</w:t>
      </w:r>
    </w:p>
    <w:p>
      <w:pPr>
        <w:spacing w:after="0"/>
        <w:ind w:left="0"/>
        <w:jc w:val="both"/>
      </w:pPr>
      <w:r>
        <w:rPr>
          <w:rFonts w:ascii="Times New Roman"/>
          <w:b w:val="false"/>
          <w:i w:val="false"/>
          <w:color w:val="000000"/>
          <w:sz w:val="28"/>
        </w:rPr>
        <w:t xml:space="preserve">                                                                   (подпись)</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"Назначение и размер выплаты</w:t>
            </w:r>
            <w:r>
              <w:br/>
            </w:r>
            <w:r>
              <w:rPr>
                <w:rFonts w:ascii="Times New Roman"/>
                <w:b w:val="false"/>
                <w:i w:val="false"/>
                <w:color w:val="000000"/>
                <w:sz w:val="20"/>
              </w:rPr>
              <w:t>пособия опекунам или</w:t>
            </w:r>
            <w:r>
              <w:br/>
            </w:r>
            <w:r>
              <w:rPr>
                <w:rFonts w:ascii="Times New Roman"/>
                <w:b w:val="false"/>
                <w:i w:val="false"/>
                <w:color w:val="000000"/>
                <w:sz w:val="20"/>
              </w:rPr>
              <w:t>попечителям на содержание</w:t>
            </w:r>
            <w:r>
              <w:br/>
            </w:r>
            <w:r>
              <w:rPr>
                <w:rFonts w:ascii="Times New Roman"/>
                <w:b w:val="false"/>
                <w:i w:val="false"/>
                <w:color w:val="000000"/>
                <w:sz w:val="20"/>
              </w:rPr>
              <w:t>ребенка-сироты (детей-сирот) и</w:t>
            </w:r>
            <w:r>
              <w:br/>
            </w:r>
            <w:r>
              <w:rPr>
                <w:rFonts w:ascii="Times New Roman"/>
                <w:b w:val="false"/>
                <w:i w:val="false"/>
                <w:color w:val="000000"/>
                <w:sz w:val="20"/>
              </w:rPr>
              <w:t>ребенка (детей), оставшегося без</w:t>
            </w:r>
            <w:r>
              <w:br/>
            </w:r>
            <w:r>
              <w:rPr>
                <w:rFonts w:ascii="Times New Roman"/>
                <w:b w:val="false"/>
                <w:i w:val="false"/>
                <w:color w:val="000000"/>
                <w:sz w:val="20"/>
              </w:rPr>
              <w:t>попечения родителей"</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Перечень</w:t>
      </w:r>
      <w:r>
        <w:br/>
      </w:r>
      <w:r>
        <w:rPr>
          <w:rFonts w:ascii="Times New Roman"/>
          <w:b/>
          <w:i w:val="false"/>
          <w:color w:val="000000"/>
        </w:rPr>
        <w:t>основных требований к оказанию государственной услуги "Назначение и размер выплаты пособия опекунам или попечителям на содержание ребенка-сироты (детей-сирот) и ребенка (детей), оставшегося без попечения родителей"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3"/>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1)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4"/>
          <w:p>
            <w:pPr>
              <w:spacing w:after="20"/>
              <w:ind w:left="20"/>
              <w:jc w:val="both"/>
            </w:pPr>
            <w:r>
              <w:rPr>
                <w:rFonts w:ascii="Times New Roman"/>
                <w:b w:val="false"/>
                <w:i w:val="false"/>
                <w:color w:val="000000"/>
                <w:sz w:val="20"/>
              </w:rPr>
              <w:t>
Сроки оказания государственной услуги:</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1) с момента сдачи документов в Государственную корпорацию, а также при обращении на портал – 1 (один) рабочий день, при этом день приема документов не входит в срок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документов в Государственной корпорации – 15 минут;</w:t>
            </w:r>
          </w:p>
          <w:p>
            <w:pPr>
              <w:spacing w:after="20"/>
              <w:ind w:left="20"/>
              <w:jc w:val="both"/>
            </w:pPr>
            <w:r>
              <w:rPr>
                <w:rFonts w:ascii="Times New Roman"/>
                <w:b w:val="false"/>
                <w:i w:val="false"/>
                <w:color w:val="000000"/>
                <w:sz w:val="20"/>
              </w:rPr>
              <w:t>
3) максимально допустимое время обслуживания в Государственную корпорацию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5"/>
          <w:p>
            <w:pPr>
              <w:spacing w:after="20"/>
              <w:ind w:left="20"/>
              <w:jc w:val="both"/>
            </w:pPr>
            <w:r>
              <w:rPr>
                <w:rFonts w:ascii="Times New Roman"/>
                <w:b w:val="false"/>
                <w:i w:val="false"/>
                <w:color w:val="000000"/>
                <w:sz w:val="20"/>
              </w:rPr>
              <w:t>
Решение о назначении пособия услугополучателям на содержание ребенка-сироты (детей–сирот) и ребенка (детей), оставшегося без попечения родителей, либо мотивированный ответ об отказе в оказании государственной услуги.</w:t>
            </w:r>
          </w:p>
          <w:bookmarkEnd w:id="155"/>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6"/>
          <w:p>
            <w:pPr>
              <w:spacing w:after="20"/>
              <w:ind w:left="20"/>
              <w:jc w:val="both"/>
            </w:pPr>
            <w:r>
              <w:rPr>
                <w:rFonts w:ascii="Times New Roman"/>
                <w:b w:val="false"/>
                <w:i w:val="false"/>
                <w:color w:val="000000"/>
                <w:sz w:val="20"/>
              </w:rPr>
              <w:t>
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трудовому законодательству.</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по месту жительства несовершеннолетнего,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просвещения Республики Казахстан: www.gov.kz;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57"/>
          <w:p>
            <w:pPr>
              <w:spacing w:after="20"/>
              <w:ind w:left="20"/>
              <w:jc w:val="both"/>
            </w:pPr>
            <w:r>
              <w:rPr>
                <w:rFonts w:ascii="Times New Roman"/>
                <w:b w:val="false"/>
                <w:i w:val="false"/>
                <w:color w:val="000000"/>
                <w:sz w:val="20"/>
              </w:rPr>
              <w:t>
в Государственную корпорацию:</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свидетельство о рождении ребенка (детей) в электронной форме или его копия на бумажном носителе, при отсутствии сведений в информационной системе "Регистрационный пункт Регистрационный пункт ЗАГС" (далее – ИС ЗАГС) либо родившегося за пределами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копия договора об открытии лицевого счета на имя опекуна или попечителя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копия приказа отдела (управления) образования районов и городов областного значения, городов Астана, Алматы и Шымкента о назначении опекуном или попечителем;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6) сведения о доходах ребенка (детей) (документы, подтверждающие получение государственных социальных пособий и иных социальных выплат, алиментов, сведения об имеющихся доходах от имущества ребенка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представляются в подлинниках для сверки, после чего подлинники возвращаются услугополучателю;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в форме электронного документа, подписанное ЭЦП услугополучателя или удостоверенное одноразовым паролем, при регистрации и подключения абонентского номера услугополучателя, предоставленного оператором сотовой связи, к учетной записи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свидетельства о рождении ребенка (детей) при отсутствии сведений в ИС ЗАГС либо родившегося за пределами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договора об открытии лицевого счета на имя опекуна или попечителя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электронные копии документов о доходах ребенка (детей), подтверждающие получение государственных социальных пособий и иных социальных выплат, алиментов, сведения об имеющихся доходах от имущества ребенка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электронная копия приказа отдела (управления) образования районов и городов областного значения, городов Астана, Алматы и Шымкента о назначении опекуном или попечителем.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Предоставление документа, указанного в подпункте 5) перечня, предоставляемых услугодателю не требуется при подаче услугополучателем заявления по принципу "одного заявления" на получение государственной услуги "Установление опеки или попечительства над ребенком-сиротой (детьми-сиротами) и ребенком (детьми), оставшимся без попечения родителей".</w:t>
            </w:r>
          </w:p>
          <w:p>
            <w:pPr>
              <w:spacing w:after="20"/>
              <w:ind w:left="20"/>
              <w:jc w:val="both"/>
            </w:pPr>
            <w:r>
              <w:rPr>
                <w:rFonts w:ascii="Times New Roman"/>
                <w:b w:val="false"/>
                <w:i w:val="false"/>
                <w:color w:val="000000"/>
                <w:sz w:val="20"/>
              </w:rPr>
              <w:t>
Сведения о документах, удостоверяющих личность услугополучателя, свидетельстве о рождении ребенка (детей), справки об опеке и попечительстве (для опекунов), документы, подтверждающие получение государственных социальных пособий и иных социальных выплат, договор об открытии лицевого счета на имя опекуна или попечителя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 работник Государственной корпорации и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58"/>
          <w:p>
            <w:pPr>
              <w:spacing w:after="20"/>
              <w:ind w:left="20"/>
              <w:jc w:val="both"/>
            </w:pPr>
            <w:r>
              <w:rPr>
                <w:rFonts w:ascii="Times New Roman"/>
                <w:b w:val="false"/>
                <w:i w:val="false"/>
                <w:color w:val="000000"/>
                <w:sz w:val="20"/>
              </w:rPr>
              <w:t>
1) нахождение ребенка (детей) на полном государственном обеспечении в учреждении для детей-сирот и детей, оставшихся без попечения родителей, в медико-социальных учреждениях стационарного типа;</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2) превышение суммы среднемесячных доходов ребенка (детей) среднемесячных расходов на содержание ребенка в учреждениях для детей-сирот и детей, оставшихся без попечения родителей, в соответствующей области, городе республиканского значения, столице;</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наличие возможности родителей лично осуществлять воспитание и содержание своего ребенка, но добровольно передавших его под опеку или попечительство другим лицам (находятся в длительных служебных командировках, проживают раздельно с детьми, но имеют условия для их содержания и воспитания);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5)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установленных настоящими Правилами;</w:t>
            </w:r>
          </w:p>
          <w:p>
            <w:pPr>
              <w:spacing w:after="20"/>
              <w:ind w:left="20"/>
              <w:jc w:val="both"/>
            </w:pPr>
            <w:r>
              <w:rPr>
                <w:rFonts w:ascii="Times New Roman"/>
                <w:b w:val="false"/>
                <w:i w:val="false"/>
                <w:color w:val="000000"/>
                <w:sz w:val="20"/>
              </w:rPr>
              <w:t xml:space="preserve">
 6)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59"/>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Информацию о порядке и статусе оказания государственной услуги услугополучатель получает посредством Единого контакт-центра: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субъектов, авторизованных в мобильном приложении и информационных системах пользователей.</w:t>
            </w:r>
          </w:p>
          <w:p>
            <w:pPr>
              <w:spacing w:after="20"/>
              <w:ind w:left="20"/>
              <w:jc w:val="both"/>
            </w:pPr>
            <w:r>
              <w:rPr>
                <w:rFonts w:ascii="Times New Roman"/>
                <w:b w:val="false"/>
                <w:i w:val="false"/>
                <w:color w:val="000000"/>
                <w:sz w:val="20"/>
              </w:rPr>
              <w:t>
Субъект проходит авторизацию методами доступными в мобильном приложении и информационных системах пользователей, далее в разделе "Цифровые документы" просматривает необходимый документ для дальнейшего использования.</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"Назначение и размер выплаты</w:t>
            </w:r>
            <w:r>
              <w:br/>
            </w:r>
            <w:r>
              <w:rPr>
                <w:rFonts w:ascii="Times New Roman"/>
                <w:b w:val="false"/>
                <w:i w:val="false"/>
                <w:color w:val="000000"/>
                <w:sz w:val="20"/>
              </w:rPr>
              <w:t>пособия опекунам или</w:t>
            </w:r>
            <w:r>
              <w:br/>
            </w:r>
            <w:r>
              <w:rPr>
                <w:rFonts w:ascii="Times New Roman"/>
                <w:b w:val="false"/>
                <w:i w:val="false"/>
                <w:color w:val="000000"/>
                <w:sz w:val="20"/>
              </w:rPr>
              <w:t>попечителям на содержание</w:t>
            </w:r>
            <w:r>
              <w:br/>
            </w:r>
            <w:r>
              <w:rPr>
                <w:rFonts w:ascii="Times New Roman"/>
                <w:b w:val="false"/>
                <w:i w:val="false"/>
                <w:color w:val="000000"/>
                <w:sz w:val="20"/>
              </w:rPr>
              <w:t>ребенка-сироты (детей-сирот) и</w:t>
            </w:r>
            <w:r>
              <w:br/>
            </w:r>
            <w:r>
              <w:rPr>
                <w:rFonts w:ascii="Times New Roman"/>
                <w:b w:val="false"/>
                <w:i w:val="false"/>
                <w:color w:val="000000"/>
                <w:sz w:val="20"/>
              </w:rPr>
              <w:t>ребенка (детей), оставшегося без</w:t>
            </w:r>
            <w:r>
              <w:br/>
            </w:r>
            <w:r>
              <w:rPr>
                <w:rFonts w:ascii="Times New Roman"/>
                <w:b w:val="false"/>
                <w:i w:val="false"/>
                <w:color w:val="000000"/>
                <w:sz w:val="20"/>
              </w:rPr>
              <w:t>попечения родителей"</w:t>
            </w:r>
          </w:p>
        </w:tc>
      </w:tr>
    </w:tbl>
    <w:bookmarkStart w:name="z207" w:id="160"/>
    <w:p>
      <w:pPr>
        <w:spacing w:after="0"/>
        <w:ind w:left="0"/>
        <w:jc w:val="left"/>
      </w:pPr>
      <w:r>
        <w:rPr>
          <w:rFonts w:ascii="Times New Roman"/>
          <w:b/>
          <w:i w:val="false"/>
          <w:color w:val="000000"/>
        </w:rPr>
        <w:t xml:space="preserve"> Расписка об отказе в приеме документов</w:t>
      </w:r>
    </w:p>
    <w:bookmarkEnd w:id="160"/>
    <w:bookmarkStart w:name="z208" w:id="161"/>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 государственных услугах", отдел №___ филиала Некоммерческого акционерного общества Государственная корпорация "Правительство для граждан" (указать адрес) отказывает в приеме документов на оказание государственной услуги __________________ ввиду представления Вами неполного пакета документов согласно перечню, предусмотренному требованиями к оказанию государственной услуги, а именно:</w:t>
      </w:r>
    </w:p>
    <w:bookmarkEnd w:id="161"/>
    <w:bookmarkStart w:name="z209" w:id="162"/>
    <w:p>
      <w:pPr>
        <w:spacing w:after="0"/>
        <w:ind w:left="0"/>
        <w:jc w:val="both"/>
      </w:pPr>
      <w:r>
        <w:rPr>
          <w:rFonts w:ascii="Times New Roman"/>
          <w:b w:val="false"/>
          <w:i w:val="false"/>
          <w:color w:val="000000"/>
          <w:sz w:val="28"/>
        </w:rPr>
        <w:t>
      Наименование отсутствующих документов:</w:t>
      </w:r>
    </w:p>
    <w:bookmarkEnd w:id="162"/>
    <w:bookmarkStart w:name="z210" w:id="163"/>
    <w:p>
      <w:pPr>
        <w:spacing w:after="0"/>
        <w:ind w:left="0"/>
        <w:jc w:val="both"/>
      </w:pPr>
      <w:r>
        <w:rPr>
          <w:rFonts w:ascii="Times New Roman"/>
          <w:b w:val="false"/>
          <w:i w:val="false"/>
          <w:color w:val="000000"/>
          <w:sz w:val="28"/>
        </w:rPr>
        <w:t>
      1)________________________________________;</w:t>
      </w:r>
    </w:p>
    <w:bookmarkEnd w:id="163"/>
    <w:bookmarkStart w:name="z211" w:id="164"/>
    <w:p>
      <w:pPr>
        <w:spacing w:after="0"/>
        <w:ind w:left="0"/>
        <w:jc w:val="both"/>
      </w:pPr>
      <w:r>
        <w:rPr>
          <w:rFonts w:ascii="Times New Roman"/>
          <w:b w:val="false"/>
          <w:i w:val="false"/>
          <w:color w:val="000000"/>
          <w:sz w:val="28"/>
        </w:rPr>
        <w:t>
      2)________________________________________;</w:t>
      </w:r>
    </w:p>
    <w:bookmarkEnd w:id="164"/>
    <w:bookmarkStart w:name="z212" w:id="165"/>
    <w:p>
      <w:pPr>
        <w:spacing w:after="0"/>
        <w:ind w:left="0"/>
        <w:jc w:val="both"/>
      </w:pPr>
      <w:r>
        <w:rPr>
          <w:rFonts w:ascii="Times New Roman"/>
          <w:b w:val="false"/>
          <w:i w:val="false"/>
          <w:color w:val="000000"/>
          <w:sz w:val="28"/>
        </w:rPr>
        <w:t>
      3)________________________________________.</w:t>
      </w:r>
    </w:p>
    <w:bookmarkEnd w:id="165"/>
    <w:p>
      <w:pPr>
        <w:spacing w:after="0"/>
        <w:ind w:left="0"/>
        <w:jc w:val="both"/>
      </w:pPr>
      <w:bookmarkStart w:name="z213" w:id="166"/>
      <w:r>
        <w:rPr>
          <w:rFonts w:ascii="Times New Roman"/>
          <w:b w:val="false"/>
          <w:i w:val="false"/>
          <w:color w:val="000000"/>
          <w:sz w:val="28"/>
        </w:rPr>
        <w:t>
      Настоящая расписка составлена в 2 (двух) экземплярах, по одному для каждой стороны.</w:t>
      </w:r>
    </w:p>
    <w:bookmarkEnd w:id="166"/>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 работника Государственной корпорации</w:t>
      </w:r>
    </w:p>
    <w:p>
      <w:pPr>
        <w:spacing w:after="0"/>
        <w:ind w:left="0"/>
        <w:jc w:val="both"/>
      </w:pPr>
      <w:r>
        <w:rPr>
          <w:rFonts w:ascii="Times New Roman"/>
          <w:b w:val="false"/>
          <w:i w:val="false"/>
          <w:color w:val="000000"/>
          <w:sz w:val="28"/>
        </w:rPr>
        <w:t>
      Исполнитель:  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Телефон: _______________________________________________________________</w:t>
      </w:r>
    </w:p>
    <w:p>
      <w:pPr>
        <w:spacing w:after="0"/>
        <w:ind w:left="0"/>
        <w:jc w:val="both"/>
      </w:pPr>
      <w:r>
        <w:rPr>
          <w:rFonts w:ascii="Times New Roman"/>
          <w:b w:val="false"/>
          <w:i w:val="false"/>
          <w:color w:val="000000"/>
          <w:sz w:val="28"/>
        </w:rPr>
        <w:t>
      Получил: 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bookmarkStart w:name="z214" w:id="167"/>
      <w:r>
        <w:rPr>
          <w:rFonts w:ascii="Times New Roman"/>
          <w:b w:val="false"/>
          <w:i w:val="false"/>
          <w:color w:val="000000"/>
          <w:sz w:val="28"/>
        </w:rPr>
        <w:t>
      "__"________20___года                                           _________</w:t>
      </w:r>
    </w:p>
    <w:bookmarkEnd w:id="167"/>
    <w:p>
      <w:pPr>
        <w:spacing w:after="0"/>
        <w:ind w:left="0"/>
        <w:jc w:val="both"/>
      </w:pPr>
      <w:r>
        <w:rPr>
          <w:rFonts w:ascii="Times New Roman"/>
          <w:b w:val="false"/>
          <w:i w:val="false"/>
          <w:color w:val="000000"/>
          <w:sz w:val="28"/>
        </w:rPr>
        <w:t xml:space="preserve">                                                                   подпись</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"Назначение и размер</w:t>
            </w:r>
            <w:r>
              <w:br/>
            </w:r>
            <w:r>
              <w:rPr>
                <w:rFonts w:ascii="Times New Roman"/>
                <w:b w:val="false"/>
                <w:i w:val="false"/>
                <w:color w:val="000000"/>
                <w:sz w:val="20"/>
              </w:rPr>
              <w:t>выплаты пособия опекунам или</w:t>
            </w:r>
            <w:r>
              <w:br/>
            </w:r>
            <w:r>
              <w:rPr>
                <w:rFonts w:ascii="Times New Roman"/>
                <w:b w:val="false"/>
                <w:i w:val="false"/>
                <w:color w:val="000000"/>
                <w:sz w:val="20"/>
              </w:rPr>
              <w:t>попечителям на содержание</w:t>
            </w:r>
            <w:r>
              <w:br/>
            </w:r>
            <w:r>
              <w:rPr>
                <w:rFonts w:ascii="Times New Roman"/>
                <w:b w:val="false"/>
                <w:i w:val="false"/>
                <w:color w:val="000000"/>
                <w:sz w:val="20"/>
              </w:rPr>
              <w:t>ребенка-сироты (детей-сирот)</w:t>
            </w:r>
            <w:r>
              <w:br/>
            </w:r>
            <w:r>
              <w:rPr>
                <w:rFonts w:ascii="Times New Roman"/>
                <w:b w:val="false"/>
                <w:i w:val="false"/>
                <w:color w:val="000000"/>
                <w:sz w:val="20"/>
              </w:rPr>
              <w:t>и ребенка (детей), оставшегося</w:t>
            </w:r>
            <w:r>
              <w:br/>
            </w:r>
            <w:r>
              <w:rPr>
                <w:rFonts w:ascii="Times New Roman"/>
                <w:b w:val="false"/>
                <w:i w:val="false"/>
                <w:color w:val="000000"/>
                <w:sz w:val="20"/>
              </w:rPr>
              <w:t>без попечения родителей"</w:t>
            </w:r>
          </w:p>
        </w:tc>
      </w:tr>
    </w:tbl>
    <w:bookmarkStart w:name="z216" w:id="168"/>
    <w:p>
      <w:pPr>
        <w:spacing w:after="0"/>
        <w:ind w:left="0"/>
        <w:jc w:val="left"/>
      </w:pPr>
      <w:r>
        <w:rPr>
          <w:rFonts w:ascii="Times New Roman"/>
          <w:b/>
          <w:i w:val="false"/>
          <w:color w:val="000000"/>
        </w:rPr>
        <w:t xml:space="preserve"> Решение о назначении (отказе в назначении) пособия услугополучателю на содержание ребенка-сироты (детей-сирот) и ребенка (детей), оставшегося без попечения родителей</w:t>
      </w:r>
    </w:p>
    <w:bookmarkEnd w:id="168"/>
    <w:p>
      <w:pPr>
        <w:spacing w:after="0"/>
        <w:ind w:left="0"/>
        <w:jc w:val="both"/>
      </w:pPr>
      <w:bookmarkStart w:name="z217" w:id="169"/>
      <w:r>
        <w:rPr>
          <w:rFonts w:ascii="Times New Roman"/>
          <w:b w:val="false"/>
          <w:i w:val="false"/>
          <w:color w:val="000000"/>
          <w:sz w:val="28"/>
        </w:rPr>
        <w:t>
      № ___                                            от "__"_______ 20___ года</w:t>
      </w:r>
    </w:p>
    <w:bookmarkEnd w:id="169"/>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органа)</w:t>
      </w:r>
    </w:p>
    <w:p>
      <w:pPr>
        <w:spacing w:after="0"/>
        <w:ind w:left="0"/>
        <w:jc w:val="both"/>
      </w:pPr>
      <w:r>
        <w:rPr>
          <w:rFonts w:ascii="Times New Roman"/>
          <w:b w:val="false"/>
          <w:i w:val="false"/>
          <w:color w:val="000000"/>
          <w:sz w:val="28"/>
        </w:rPr>
        <w:t>
      № дела _______</w:t>
      </w:r>
    </w:p>
    <w:p>
      <w:pPr>
        <w:spacing w:after="0"/>
        <w:ind w:left="0"/>
        <w:jc w:val="both"/>
      </w:pPr>
      <w:r>
        <w:rPr>
          <w:rFonts w:ascii="Times New Roman"/>
          <w:b w:val="false"/>
          <w:i w:val="false"/>
          <w:color w:val="000000"/>
          <w:sz w:val="28"/>
        </w:rPr>
        <w:t>
      Гражданин (ка) 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Дата обращения ___________________________________________________________</w:t>
      </w:r>
    </w:p>
    <w:p>
      <w:pPr>
        <w:spacing w:after="0"/>
        <w:ind w:left="0"/>
        <w:jc w:val="both"/>
      </w:pPr>
      <w:r>
        <w:rPr>
          <w:rFonts w:ascii="Times New Roman"/>
          <w:b w:val="false"/>
          <w:i w:val="false"/>
          <w:color w:val="000000"/>
          <w:sz w:val="28"/>
        </w:rPr>
        <w:t>
      Свидетельство о рождении ребенка (запись акта о рождении) № _______________ Дата выдачи ___________________________ наименование органа, выдавшего свидетельство</w:t>
      </w:r>
    </w:p>
    <w:p>
      <w:pPr>
        <w:spacing w:after="0"/>
        <w:ind w:left="0"/>
        <w:jc w:val="both"/>
      </w:pPr>
      <w:r>
        <w:rPr>
          <w:rFonts w:ascii="Times New Roman"/>
          <w:b w:val="false"/>
          <w:i w:val="false"/>
          <w:color w:val="000000"/>
          <w:sz w:val="28"/>
        </w:rPr>
        <w:t>о рождении ребенка (запись акта о рождении)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ребенка ____________________________________</w:t>
      </w:r>
    </w:p>
    <w:p>
      <w:pPr>
        <w:spacing w:after="0"/>
        <w:ind w:left="0"/>
        <w:jc w:val="both"/>
      </w:pPr>
      <w:r>
        <w:rPr>
          <w:rFonts w:ascii="Times New Roman"/>
          <w:b w:val="false"/>
          <w:i w:val="false"/>
          <w:color w:val="000000"/>
          <w:sz w:val="28"/>
        </w:rPr>
        <w:t>
      Дата рождения ребенка _____________________________________________________</w:t>
      </w:r>
    </w:p>
    <w:p>
      <w:pPr>
        <w:spacing w:after="0"/>
        <w:ind w:left="0"/>
        <w:jc w:val="both"/>
      </w:pPr>
      <w:r>
        <w:rPr>
          <w:rFonts w:ascii="Times New Roman"/>
          <w:b w:val="false"/>
          <w:i w:val="false"/>
          <w:color w:val="000000"/>
          <w:sz w:val="28"/>
        </w:rPr>
        <w:t>
      Решение органа о назначении опекуном или попечителем</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Дата назначения "___" _________ 20 __ года</w:t>
      </w:r>
    </w:p>
    <w:p>
      <w:pPr>
        <w:spacing w:after="0"/>
        <w:ind w:left="0"/>
        <w:jc w:val="both"/>
      </w:pPr>
      <w:r>
        <w:rPr>
          <w:rFonts w:ascii="Times New Roman"/>
          <w:b w:val="false"/>
          <w:i w:val="false"/>
          <w:color w:val="000000"/>
          <w:sz w:val="28"/>
        </w:rPr>
        <w:t>
      Назначенная сумма пособия</w:t>
      </w:r>
    </w:p>
    <w:p>
      <w:pPr>
        <w:spacing w:after="0"/>
        <w:ind w:left="0"/>
        <w:jc w:val="both"/>
      </w:pPr>
      <w:r>
        <w:rPr>
          <w:rFonts w:ascii="Times New Roman"/>
          <w:b w:val="false"/>
          <w:i w:val="false"/>
          <w:color w:val="000000"/>
          <w:sz w:val="28"/>
        </w:rPr>
        <w:t>
      с ______ 20 __ года по _______ 20 __ года</w:t>
      </w:r>
    </w:p>
    <w:p>
      <w:pPr>
        <w:spacing w:after="0"/>
        <w:ind w:left="0"/>
        <w:jc w:val="both"/>
      </w:pPr>
      <w:r>
        <w:rPr>
          <w:rFonts w:ascii="Times New Roman"/>
          <w:b w:val="false"/>
          <w:i w:val="false"/>
          <w:color w:val="000000"/>
          <w:sz w:val="28"/>
        </w:rPr>
        <w:t>
      в сумме ________________________________________________________ тенге</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
      фамилия, имя, отчество (при его наличии) ребенка __________________________</w:t>
      </w:r>
    </w:p>
    <w:p>
      <w:pPr>
        <w:spacing w:after="0"/>
        <w:ind w:left="0"/>
        <w:jc w:val="both"/>
      </w:pPr>
      <w:r>
        <w:rPr>
          <w:rFonts w:ascii="Times New Roman"/>
          <w:b w:val="false"/>
          <w:i w:val="false"/>
          <w:color w:val="000000"/>
          <w:sz w:val="28"/>
        </w:rPr>
        <w:t>
      пособие с ________________ по ___________ в сумме ________ тенге</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
      Отказано в назначении пособия по причине: _____________________________</w:t>
      </w:r>
    </w:p>
    <w:p>
      <w:pPr>
        <w:spacing w:after="0"/>
        <w:ind w:left="0"/>
        <w:jc w:val="both"/>
      </w:pPr>
      <w:r>
        <w:rPr>
          <w:rFonts w:ascii="Times New Roman"/>
          <w:b w:val="false"/>
          <w:i w:val="false"/>
          <w:color w:val="000000"/>
          <w:sz w:val="28"/>
        </w:rPr>
        <w:t>
      Место печати</w:t>
      </w:r>
    </w:p>
    <w:p>
      <w:pPr>
        <w:spacing w:after="0"/>
        <w:ind w:left="0"/>
        <w:jc w:val="both"/>
      </w:pPr>
      <w:r>
        <w:rPr>
          <w:rFonts w:ascii="Times New Roman"/>
          <w:b w:val="false"/>
          <w:i w:val="false"/>
          <w:color w:val="000000"/>
          <w:sz w:val="28"/>
        </w:rPr>
        <w:t>
      Руководитель ___________________ (подпись)</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"Назначение и размер</w:t>
            </w:r>
            <w:r>
              <w:br/>
            </w:r>
            <w:r>
              <w:rPr>
                <w:rFonts w:ascii="Times New Roman"/>
                <w:b w:val="false"/>
                <w:i w:val="false"/>
                <w:color w:val="000000"/>
                <w:sz w:val="20"/>
              </w:rPr>
              <w:t>выплаты пособия опекунам или</w:t>
            </w:r>
            <w:r>
              <w:br/>
            </w:r>
            <w:r>
              <w:rPr>
                <w:rFonts w:ascii="Times New Roman"/>
                <w:b w:val="false"/>
                <w:i w:val="false"/>
                <w:color w:val="000000"/>
                <w:sz w:val="20"/>
              </w:rPr>
              <w:t>попечителям на содержание</w:t>
            </w:r>
            <w:r>
              <w:br/>
            </w:r>
            <w:r>
              <w:rPr>
                <w:rFonts w:ascii="Times New Roman"/>
                <w:b w:val="false"/>
                <w:i w:val="false"/>
                <w:color w:val="000000"/>
                <w:sz w:val="20"/>
              </w:rPr>
              <w:t>ребенка-сироты (детей-сирот)</w:t>
            </w:r>
            <w:r>
              <w:br/>
            </w:r>
            <w:r>
              <w:rPr>
                <w:rFonts w:ascii="Times New Roman"/>
                <w:b w:val="false"/>
                <w:i w:val="false"/>
                <w:color w:val="000000"/>
                <w:sz w:val="20"/>
              </w:rPr>
              <w:t>и ребенка (детей), оставшегося</w:t>
            </w:r>
            <w:r>
              <w:br/>
            </w:r>
            <w:r>
              <w:rPr>
                <w:rFonts w:ascii="Times New Roman"/>
                <w:b w:val="false"/>
                <w:i w:val="false"/>
                <w:color w:val="000000"/>
                <w:sz w:val="20"/>
              </w:rPr>
              <w:t>без попечения родителей"</w:t>
            </w:r>
          </w:p>
        </w:tc>
      </w:tr>
    </w:tbl>
    <w:bookmarkStart w:name="z219" w:id="170"/>
    <w:p>
      <w:pPr>
        <w:spacing w:after="0"/>
        <w:ind w:left="0"/>
        <w:jc w:val="left"/>
      </w:pPr>
      <w:r>
        <w:rPr>
          <w:rFonts w:ascii="Times New Roman"/>
          <w:b/>
          <w:i w:val="false"/>
          <w:color w:val="000000"/>
        </w:rPr>
        <w:t xml:space="preserve"> Формула исчисления среднемесячных расходов на содержание ребенка в учреждениях для детей-сирот и детей, оставшихся без попечения родителей</w:t>
      </w:r>
    </w:p>
    <w:bookmarkEnd w:id="170"/>
    <w:bookmarkStart w:name="z220" w:id="171"/>
    <w:p>
      <w:pPr>
        <w:spacing w:after="0"/>
        <w:ind w:left="0"/>
        <w:jc w:val="both"/>
      </w:pPr>
      <w:r>
        <w:rPr>
          <w:rFonts w:ascii="Times New Roman"/>
          <w:b w:val="false"/>
          <w:i w:val="false"/>
          <w:color w:val="000000"/>
          <w:sz w:val="28"/>
        </w:rPr>
        <w:t>
      Среднемесячные расходы на содержание ребенка в учреждениях для детей-сирот и детей, оставшихся без попечения родителей, определяются по следующей формуле:</w:t>
      </w:r>
    </w:p>
    <w:bookmarkEnd w:id="171"/>
    <w:bookmarkStart w:name="z221" w:id="172"/>
    <w:p>
      <w:pPr>
        <w:spacing w:after="0"/>
        <w:ind w:left="0"/>
        <w:jc w:val="both"/>
      </w:pPr>
      <w:r>
        <w:rPr>
          <w:rFonts w:ascii="Times New Roman"/>
          <w:b w:val="false"/>
          <w:i w:val="false"/>
          <w:color w:val="000000"/>
          <w:sz w:val="28"/>
        </w:rPr>
        <w:t>
      СР=ТРБП/КД/12 мес.</w:t>
      </w:r>
    </w:p>
    <w:bookmarkEnd w:id="172"/>
    <w:bookmarkStart w:name="z222" w:id="173"/>
    <w:p>
      <w:pPr>
        <w:spacing w:after="0"/>
        <w:ind w:left="0"/>
        <w:jc w:val="both"/>
      </w:pPr>
      <w:r>
        <w:rPr>
          <w:rFonts w:ascii="Times New Roman"/>
          <w:b w:val="false"/>
          <w:i w:val="false"/>
          <w:color w:val="000000"/>
          <w:sz w:val="28"/>
        </w:rPr>
        <w:t>
      где:</w:t>
      </w:r>
    </w:p>
    <w:bookmarkEnd w:id="173"/>
    <w:bookmarkStart w:name="z223" w:id="174"/>
    <w:p>
      <w:pPr>
        <w:spacing w:after="0"/>
        <w:ind w:left="0"/>
        <w:jc w:val="both"/>
      </w:pPr>
      <w:r>
        <w:rPr>
          <w:rFonts w:ascii="Times New Roman"/>
          <w:b w:val="false"/>
          <w:i w:val="false"/>
          <w:color w:val="000000"/>
          <w:sz w:val="28"/>
        </w:rPr>
        <w:t>
      СР - среднемесячные расходы на содержание ребенка в учреждениях для детей-сирот и детей, оставшихся без попечения родителей, в соответствующей области, городе республиканского значения, столице;</w:t>
      </w:r>
    </w:p>
    <w:bookmarkEnd w:id="174"/>
    <w:bookmarkStart w:name="z224" w:id="175"/>
    <w:p>
      <w:pPr>
        <w:spacing w:after="0"/>
        <w:ind w:left="0"/>
        <w:jc w:val="both"/>
      </w:pPr>
      <w:r>
        <w:rPr>
          <w:rFonts w:ascii="Times New Roman"/>
          <w:b w:val="false"/>
          <w:i w:val="false"/>
          <w:color w:val="000000"/>
          <w:sz w:val="28"/>
        </w:rPr>
        <w:t>
      ТРБП - сумма плановых расходов на год, в котором лицо обратилось за назначением пособия, по бюджетной программе управления образования области (города республиканского значения, столицы) "Социальное обеспечение сирот, детей, оставшихся без попечения родителей", за исключением расходов на оплату труда, компенсационные выплаты, социальный налог и социальные отчисления в Государственный фонд социального страхования, командировки и служебные разъезды внутри страны и за пределы страны, исполнение исполнительных документов, судебных актов;</w:t>
      </w:r>
    </w:p>
    <w:bookmarkEnd w:id="175"/>
    <w:bookmarkStart w:name="z225" w:id="176"/>
    <w:p>
      <w:pPr>
        <w:spacing w:after="0"/>
        <w:ind w:left="0"/>
        <w:jc w:val="both"/>
      </w:pPr>
      <w:r>
        <w:rPr>
          <w:rFonts w:ascii="Times New Roman"/>
          <w:b w:val="false"/>
          <w:i w:val="false"/>
          <w:color w:val="000000"/>
          <w:sz w:val="28"/>
        </w:rPr>
        <w:t>
      КД - фактическое количество детей, содержащихся на полном государственном обеспечении в организациях, финансируемых по бюджетным программам "Социальное обеспечение сирот, детей, оставшихся без попечения родителей" управлений образования области (города республиканского значения, столицы) на 1 января года, в котором лицо обратилось за назначением пособия.</w:t>
      </w:r>
    </w:p>
    <w:bookmarkEnd w:id="17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февраля 2024 года № 35</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2020 года № 158</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Правила</w:t>
      </w:r>
      <w:r>
        <w:br/>
      </w:r>
      <w:r>
        <w:rPr>
          <w:rFonts w:ascii="Times New Roman"/>
          <w:b/>
          <w:i w:val="false"/>
          <w:color w:val="000000"/>
        </w:rPr>
        <w:t>оказания государственной услуги "Передача ребенка (детей) на патронатное воспитание, назначение и размер выплаты денежных средств на содержание ребенка (детей), переданного патронатным воспитателям"</w:t>
      </w:r>
    </w:p>
    <w:bookmarkStart w:name="z229" w:id="177"/>
    <w:p>
      <w:pPr>
        <w:spacing w:after="0"/>
        <w:ind w:left="0"/>
        <w:jc w:val="left"/>
      </w:pPr>
      <w:r>
        <w:rPr>
          <w:rFonts w:ascii="Times New Roman"/>
          <w:b/>
          <w:i w:val="false"/>
          <w:color w:val="000000"/>
        </w:rPr>
        <w:t xml:space="preserve"> Глава 1. Общие положения</w:t>
      </w:r>
    </w:p>
    <w:bookmarkEnd w:id="177"/>
    <w:bookmarkStart w:name="z230" w:id="178"/>
    <w:p>
      <w:pPr>
        <w:spacing w:after="0"/>
        <w:ind w:left="0"/>
        <w:jc w:val="both"/>
      </w:pPr>
      <w:r>
        <w:rPr>
          <w:rFonts w:ascii="Times New Roman"/>
          <w:b w:val="false"/>
          <w:i w:val="false"/>
          <w:color w:val="000000"/>
          <w:sz w:val="28"/>
        </w:rPr>
        <w:t xml:space="preserve">
      1. Настоящие Правила оказания государственной услуги "Передача ребенка (детей) на патронатное воспитание, назначение и размер выплаты денежных средств на содержание ребенка (детей), переданного патронатным воспитателям" (далее – Правила) разработаны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133 и </w:t>
      </w:r>
      <w:r>
        <w:rPr>
          <w:rFonts w:ascii="Times New Roman"/>
          <w:b w:val="false"/>
          <w:i w:val="false"/>
          <w:color w:val="000000"/>
          <w:sz w:val="28"/>
        </w:rPr>
        <w:t>пунктом 1</w:t>
      </w:r>
      <w:r>
        <w:rPr>
          <w:rFonts w:ascii="Times New Roman"/>
          <w:b w:val="false"/>
          <w:i w:val="false"/>
          <w:color w:val="000000"/>
          <w:sz w:val="28"/>
        </w:rPr>
        <w:t xml:space="preserve"> статьи 137 Кодекса Республики Казахстан "О браке (супружестве) и семье" (далее - Кодекс),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передачи ребенка (детей) на патронатное воспитание, назначение и размер выплаты денежных средств на их содержание.</w:t>
      </w:r>
    </w:p>
    <w:bookmarkEnd w:id="178"/>
    <w:bookmarkStart w:name="z231" w:id="179"/>
    <w:p>
      <w:pPr>
        <w:spacing w:after="0"/>
        <w:ind w:left="0"/>
        <w:jc w:val="both"/>
      </w:pPr>
      <w:r>
        <w:rPr>
          <w:rFonts w:ascii="Times New Roman"/>
          <w:b w:val="false"/>
          <w:i w:val="false"/>
          <w:color w:val="000000"/>
          <w:sz w:val="28"/>
        </w:rPr>
        <w:t>
      2. Опека или попечительство в форме патроната устанавливается над несовершеннолетними детьми-сиротами, детьми, оставшимися без попечения родителей, в том числе находящимися в организации образования, медицинской или другой организации.</w:t>
      </w:r>
    </w:p>
    <w:bookmarkEnd w:id="179"/>
    <w:bookmarkStart w:name="z232" w:id="180"/>
    <w:p>
      <w:pPr>
        <w:spacing w:after="0"/>
        <w:ind w:left="0"/>
        <w:jc w:val="left"/>
      </w:pPr>
      <w:r>
        <w:rPr>
          <w:rFonts w:ascii="Times New Roman"/>
          <w:b/>
          <w:i w:val="false"/>
          <w:color w:val="000000"/>
        </w:rPr>
        <w:t xml:space="preserve"> Глава 2. Порядок оказания государственной услуги</w:t>
      </w:r>
    </w:p>
    <w:bookmarkEnd w:id="180"/>
    <w:bookmarkStart w:name="z233" w:id="181"/>
    <w:p>
      <w:pPr>
        <w:spacing w:after="0"/>
        <w:ind w:left="0"/>
        <w:jc w:val="both"/>
      </w:pPr>
      <w:r>
        <w:rPr>
          <w:rFonts w:ascii="Times New Roman"/>
          <w:b w:val="false"/>
          <w:i w:val="false"/>
          <w:color w:val="000000"/>
          <w:sz w:val="28"/>
        </w:rPr>
        <w:t xml:space="preserve">
      3. Для получения государственной услуги "Передача ребенка (детей) на патронатное воспитание, назначение и размер выплаты денежных средств на содержание ребенка (детей), переданного патронатным воспитателям" (далее – государственная услуга) физические лица (далее - услугополучатель) подают через веб-портал "электронного правительства" (далее – портал) заявление по форме, согласно приложению 1 к настоящим Правилам с приложением документов, предусмотренных перечнем основных требований к оказанию государственной услуги "Передача ребенка (детей) на патронатное воспитание, назначение и размер выплаты денежных средств на содержание ребенка (детей), переданного патронатным воспитателям" (далее – Требования к оказанию государственной услуги), согласно приложению 2 к настоящим Правилам. </w:t>
      </w:r>
    </w:p>
    <w:bookmarkEnd w:id="181"/>
    <w:bookmarkStart w:name="z234" w:id="182"/>
    <w:p>
      <w:pPr>
        <w:spacing w:after="0"/>
        <w:ind w:left="0"/>
        <w:jc w:val="both"/>
      </w:pPr>
      <w:r>
        <w:rPr>
          <w:rFonts w:ascii="Times New Roman"/>
          <w:b w:val="false"/>
          <w:i w:val="false"/>
          <w:color w:val="000000"/>
          <w:sz w:val="28"/>
        </w:rPr>
        <w:t>
      4. При подаче услугополучателем документов, в "личном кабинете" услугополучателя отображается статус о принятии запроса для оказания государственной услуги, а также уведомление.</w:t>
      </w:r>
    </w:p>
    <w:bookmarkEnd w:id="182"/>
    <w:bookmarkStart w:name="z235" w:id="183"/>
    <w:p>
      <w:pPr>
        <w:spacing w:after="0"/>
        <w:ind w:left="0"/>
        <w:jc w:val="both"/>
      </w:pPr>
      <w:r>
        <w:rPr>
          <w:rFonts w:ascii="Times New Roman"/>
          <w:b w:val="false"/>
          <w:i w:val="false"/>
          <w:color w:val="000000"/>
          <w:sz w:val="28"/>
        </w:rPr>
        <w:t>
      5. Управления образования городов республиканского значения и столицы, отделы образования районов, городов областного значения (далее – услугодатель) в течение 1 (одного) рабочего дня с момента получения документов, проверяют полноту представленных документов.</w:t>
      </w:r>
    </w:p>
    <w:bookmarkEnd w:id="183"/>
    <w:bookmarkStart w:name="z236" w:id="184"/>
    <w:p>
      <w:pPr>
        <w:spacing w:after="0"/>
        <w:ind w:left="0"/>
        <w:jc w:val="both"/>
      </w:pPr>
      <w:r>
        <w:rPr>
          <w:rFonts w:ascii="Times New Roman"/>
          <w:b w:val="false"/>
          <w:i w:val="false"/>
          <w:color w:val="000000"/>
          <w:sz w:val="28"/>
        </w:rPr>
        <w:t>
      6. Сведения о документах, удостоверяющих личность, свидетельство о заключении брака (при отсутствии сведений в информационной системе "Регистрационный пункт ЗАГС"), справки об отсутствии сведений о состоянии на учете в наркологическом и психиатрическом диспансерах по форме, утвержденной приказом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 документы, подтверждающие право собственности на жилище услугополучателя и (или) супруга (-и), если состоит в браке, сведения об образовании, справки об обучении ребенка (детей) в организации образования (для детей школьного возраста), договор об открытии текущего счета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 услугодатель получает из соответствующих государственных информационных систем через шлюз "электронного правительства".</w:t>
      </w:r>
    </w:p>
    <w:bookmarkEnd w:id="184"/>
    <w:bookmarkStart w:name="z237" w:id="185"/>
    <w:p>
      <w:pPr>
        <w:spacing w:after="0"/>
        <w:ind w:left="0"/>
        <w:jc w:val="both"/>
      </w:pPr>
      <w:r>
        <w:rPr>
          <w:rFonts w:ascii="Times New Roman"/>
          <w:b w:val="false"/>
          <w:i w:val="false"/>
          <w:color w:val="000000"/>
          <w:sz w:val="28"/>
        </w:rPr>
        <w:t>
      Сведений о наличии либо отсутствии судимости услугополучателя и супруга (-и), (если состоит в браке), услугодатель получает из информационной системы Комитета по правовой статистике и специальным учетам Генеральной прокуратуры Республики Казахстан.</w:t>
      </w:r>
    </w:p>
    <w:bookmarkEnd w:id="185"/>
    <w:bookmarkStart w:name="z238" w:id="186"/>
    <w:p>
      <w:pPr>
        <w:spacing w:after="0"/>
        <w:ind w:left="0"/>
        <w:jc w:val="both"/>
      </w:pPr>
      <w:r>
        <w:rPr>
          <w:rFonts w:ascii="Times New Roman"/>
          <w:b w:val="false"/>
          <w:i w:val="false"/>
          <w:color w:val="000000"/>
          <w:sz w:val="28"/>
        </w:rPr>
        <w:t>
      Услугополучатель дает согласие услугодателю на использование сведений, 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bookmarkEnd w:id="186"/>
    <w:bookmarkStart w:name="z239" w:id="187"/>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187"/>
    <w:bookmarkStart w:name="z240" w:id="188"/>
    <w:p>
      <w:pPr>
        <w:spacing w:after="0"/>
        <w:ind w:left="0"/>
        <w:jc w:val="both"/>
      </w:pPr>
      <w:r>
        <w:rPr>
          <w:rFonts w:ascii="Times New Roman"/>
          <w:b w:val="false"/>
          <w:i w:val="false"/>
          <w:color w:val="000000"/>
          <w:sz w:val="28"/>
        </w:rPr>
        <w:t>
      При представлении услугополучателями неполного пакета документов и (или) документов с истекшим сроком действия услугодатель отказывает услугополучателю в дальнейшем рассмотрении заявления.</w:t>
      </w:r>
    </w:p>
    <w:bookmarkEnd w:id="188"/>
    <w:bookmarkStart w:name="z241" w:id="189"/>
    <w:p>
      <w:pPr>
        <w:spacing w:after="0"/>
        <w:ind w:left="0"/>
        <w:jc w:val="both"/>
      </w:pPr>
      <w:r>
        <w:rPr>
          <w:rFonts w:ascii="Times New Roman"/>
          <w:b w:val="false"/>
          <w:i w:val="false"/>
          <w:color w:val="000000"/>
          <w:sz w:val="28"/>
        </w:rPr>
        <w:t>
      7. По итогам проверки документов услугодатель в течение 2 (двух) рабочих дней проводит обследование жилища, по результатам которого составляет акт обследования жилищно-бытовых условий лиц, желающих принять ребенка (детей) на патронатное воспитание (далее – акт).</w:t>
      </w:r>
    </w:p>
    <w:bookmarkEnd w:id="189"/>
    <w:bookmarkStart w:name="z242" w:id="190"/>
    <w:p>
      <w:pPr>
        <w:spacing w:after="0"/>
        <w:ind w:left="0"/>
        <w:jc w:val="both"/>
      </w:pPr>
      <w:r>
        <w:rPr>
          <w:rFonts w:ascii="Times New Roman"/>
          <w:b w:val="false"/>
          <w:i w:val="false"/>
          <w:color w:val="000000"/>
          <w:sz w:val="28"/>
        </w:rPr>
        <w:t>
      8. После составления акта услугодатель в течение 2 (двух) рабочих дней оформляет согласие ребенка, достигшего десятилетнего возраста, о передаче его на патронатное воспитание.</w:t>
      </w:r>
    </w:p>
    <w:bookmarkEnd w:id="190"/>
    <w:bookmarkStart w:name="z243" w:id="191"/>
    <w:p>
      <w:pPr>
        <w:spacing w:after="0"/>
        <w:ind w:left="0"/>
        <w:jc w:val="both"/>
      </w:pPr>
      <w:r>
        <w:rPr>
          <w:rFonts w:ascii="Times New Roman"/>
          <w:b w:val="false"/>
          <w:i w:val="false"/>
          <w:color w:val="000000"/>
          <w:sz w:val="28"/>
        </w:rPr>
        <w:t>
      9. Услугодатель в течение 1 (одного) рабочего дня готовит уведомление о заключении договора о передаче ребенка (детей) на патронатное воспитание (далее - договор) по форме, согласно приложению 3 к настоящим Правилам.</w:t>
      </w:r>
    </w:p>
    <w:bookmarkEnd w:id="191"/>
    <w:bookmarkStart w:name="z244" w:id="192"/>
    <w:p>
      <w:pPr>
        <w:spacing w:after="0"/>
        <w:ind w:left="0"/>
        <w:jc w:val="both"/>
      </w:pPr>
      <w:r>
        <w:rPr>
          <w:rFonts w:ascii="Times New Roman"/>
          <w:b w:val="false"/>
          <w:i w:val="false"/>
          <w:color w:val="000000"/>
          <w:sz w:val="28"/>
        </w:rPr>
        <w:t xml:space="preserve">
      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услугодатель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bookmarkEnd w:id="192"/>
    <w:bookmarkStart w:name="z245" w:id="193"/>
    <w:p>
      <w:pPr>
        <w:spacing w:after="0"/>
        <w:ind w:left="0"/>
        <w:jc w:val="both"/>
      </w:pPr>
      <w:r>
        <w:rPr>
          <w:rFonts w:ascii="Times New Roman"/>
          <w:b w:val="false"/>
          <w:i w:val="false"/>
          <w:color w:val="000000"/>
          <w:sz w:val="28"/>
        </w:rPr>
        <w:t>
      Процедура заслушивания проводится в соответствие со статьей 74 АППК РК.</w:t>
      </w:r>
    </w:p>
    <w:bookmarkEnd w:id="193"/>
    <w:bookmarkStart w:name="z246" w:id="194"/>
    <w:p>
      <w:pPr>
        <w:spacing w:after="0"/>
        <w:ind w:left="0"/>
        <w:jc w:val="both"/>
      </w:pPr>
      <w:r>
        <w:rPr>
          <w:rFonts w:ascii="Times New Roman"/>
          <w:b w:val="false"/>
          <w:i w:val="false"/>
          <w:color w:val="000000"/>
          <w:sz w:val="28"/>
        </w:rPr>
        <w:t>
      По результатам заслушивания услугополучателю в форме электронного документа, подписанного электронной цифровой подписью (далее - ЭЦП) уполномоченного лица услугодателя в течение 1 (одного) рабочего дня направляется уведомление о заключении договора либо мотивированный отказ в оказании государственной услуги.</w:t>
      </w:r>
    </w:p>
    <w:bookmarkEnd w:id="194"/>
    <w:bookmarkStart w:name="z247" w:id="195"/>
    <w:p>
      <w:pPr>
        <w:spacing w:after="0"/>
        <w:ind w:left="0"/>
        <w:jc w:val="both"/>
      </w:pPr>
      <w:r>
        <w:rPr>
          <w:rFonts w:ascii="Times New Roman"/>
          <w:b w:val="false"/>
          <w:i w:val="false"/>
          <w:color w:val="000000"/>
          <w:sz w:val="28"/>
        </w:rPr>
        <w:t>
      10. Услугополучателю после получения уведомления о заключении договора, необходимо прибыть к услугодателю в течение 1 (одного) рабочего дня для подписания договора.</w:t>
      </w:r>
    </w:p>
    <w:bookmarkEnd w:id="195"/>
    <w:bookmarkStart w:name="z248" w:id="196"/>
    <w:p>
      <w:pPr>
        <w:spacing w:after="0"/>
        <w:ind w:left="0"/>
        <w:jc w:val="both"/>
      </w:pPr>
      <w:r>
        <w:rPr>
          <w:rFonts w:ascii="Times New Roman"/>
          <w:b w:val="false"/>
          <w:i w:val="false"/>
          <w:color w:val="000000"/>
          <w:sz w:val="28"/>
        </w:rPr>
        <w:t>
      11. После подписания договора услугодатель в течение 2 (двух) рабочих дней готовит решение о назначении выплаты денежных средств на содержание ребенка (детей) по форме, согласно приложению 4 к настоящим Правилам либо мотивированный ответ об отказе в оказании государственной услуги и направляет в "личный кабинет" услугополучателя в форме электронного документа, подписанного ЭЦП уполномоченного лица услугодателя.</w:t>
      </w:r>
    </w:p>
    <w:bookmarkEnd w:id="196"/>
    <w:bookmarkStart w:name="z249" w:id="197"/>
    <w:p>
      <w:pPr>
        <w:spacing w:after="0"/>
        <w:ind w:left="0"/>
        <w:jc w:val="both"/>
      </w:pPr>
      <w:r>
        <w:rPr>
          <w:rFonts w:ascii="Times New Roman"/>
          <w:b w:val="false"/>
          <w:i w:val="false"/>
          <w:color w:val="000000"/>
          <w:sz w:val="28"/>
        </w:rPr>
        <w:t xml:space="preserve">
      12. Услугополучатель в лице родственника, отчима (мачехи) в течение одного календарного года с момента приема ребенка (детей) на патронатное воспитание предоставляет услугодателю сертификат о прохождении психологической подготовки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Кодекса.</w:t>
      </w:r>
    </w:p>
    <w:bookmarkEnd w:id="197"/>
    <w:bookmarkStart w:name="z250" w:id="198"/>
    <w:p>
      <w:pPr>
        <w:spacing w:after="0"/>
        <w:ind w:left="0"/>
        <w:jc w:val="both"/>
      </w:pPr>
      <w:r>
        <w:rPr>
          <w:rFonts w:ascii="Times New Roman"/>
          <w:b w:val="false"/>
          <w:i w:val="false"/>
          <w:color w:val="000000"/>
          <w:sz w:val="28"/>
        </w:rPr>
        <w:t xml:space="preserve">
      13.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w:t>
      </w:r>
    </w:p>
    <w:bookmarkEnd w:id="198"/>
    <w:bookmarkStart w:name="z251" w:id="199"/>
    <w:p>
      <w:pPr>
        <w:spacing w:after="0"/>
        <w:ind w:left="0"/>
        <w:jc w:val="both"/>
      </w:pPr>
      <w:r>
        <w:rPr>
          <w:rFonts w:ascii="Times New Roman"/>
          <w:b w:val="false"/>
          <w:i w:val="false"/>
          <w:color w:val="000000"/>
          <w:sz w:val="28"/>
        </w:rPr>
        <w:t>
      Уполномоченный орган в области защиты прав детей Республики Казахстан извещает услугодателей, оператора информационно-коммуникационной инфраструктуры "электронного правительства", в том числе Единый контакт-центр, о внесенных изменениях и дополнениях в Требования к оказанию государственной услуги.</w:t>
      </w:r>
    </w:p>
    <w:bookmarkEnd w:id="199"/>
    <w:bookmarkStart w:name="z252" w:id="200"/>
    <w:p>
      <w:pPr>
        <w:spacing w:after="0"/>
        <w:ind w:left="0"/>
        <w:jc w:val="left"/>
      </w:pPr>
      <w:r>
        <w:rPr>
          <w:rFonts w:ascii="Times New Roman"/>
          <w:b/>
          <w:i w:val="false"/>
          <w:color w:val="000000"/>
        </w:rPr>
        <w:t xml:space="preserve"> Глава 3. Порядок выплаты денежных средств, выделяемых на содержание ребенка (детей), переданного услугополучателям</w:t>
      </w:r>
    </w:p>
    <w:bookmarkEnd w:id="200"/>
    <w:bookmarkStart w:name="z253" w:id="201"/>
    <w:p>
      <w:pPr>
        <w:spacing w:after="0"/>
        <w:ind w:left="0"/>
        <w:jc w:val="both"/>
      </w:pPr>
      <w:r>
        <w:rPr>
          <w:rFonts w:ascii="Times New Roman"/>
          <w:b w:val="false"/>
          <w:i w:val="false"/>
          <w:color w:val="000000"/>
          <w:sz w:val="28"/>
        </w:rPr>
        <w:t>
      14. Не назначаются денежные средства, выделяемые на подопечных детей, которые находятся на полном государственном обеспечении в организации образования, медицинской или другой организации.</w:t>
      </w:r>
    </w:p>
    <w:bookmarkEnd w:id="201"/>
    <w:bookmarkStart w:name="z254" w:id="202"/>
    <w:p>
      <w:pPr>
        <w:spacing w:after="0"/>
        <w:ind w:left="0"/>
        <w:jc w:val="both"/>
      </w:pPr>
      <w:r>
        <w:rPr>
          <w:rFonts w:ascii="Times New Roman"/>
          <w:b w:val="false"/>
          <w:i w:val="false"/>
          <w:color w:val="000000"/>
          <w:sz w:val="28"/>
        </w:rPr>
        <w:t>
      15. На основании решения о назначении денежных средств, выделяемых услугополучателям, услугополучатель в течение 5 (пяти) рабочих дней производит оплату денежных средств услугополучателям.</w:t>
      </w:r>
    </w:p>
    <w:bookmarkEnd w:id="202"/>
    <w:bookmarkStart w:name="z255" w:id="203"/>
    <w:p>
      <w:pPr>
        <w:spacing w:after="0"/>
        <w:ind w:left="0"/>
        <w:jc w:val="both"/>
      </w:pPr>
      <w:r>
        <w:rPr>
          <w:rFonts w:ascii="Times New Roman"/>
          <w:b w:val="false"/>
          <w:i w:val="false"/>
          <w:color w:val="000000"/>
          <w:sz w:val="28"/>
        </w:rPr>
        <w:t>
      16. Денежные средства, выделяемые на ребенка (детей), находящегося на патронатном воспитании, назначаются и выплачиваются услугополучателю до достижения подопечным восемнадцатилетнего возраста, за исключением случаев, которые повлекут за собой досрочное прекращение их выплаты, указанных в пункте 18 настоящих Правил.</w:t>
      </w:r>
    </w:p>
    <w:bookmarkEnd w:id="203"/>
    <w:bookmarkStart w:name="z256" w:id="204"/>
    <w:p>
      <w:pPr>
        <w:spacing w:after="0"/>
        <w:ind w:left="0"/>
        <w:jc w:val="both"/>
      </w:pPr>
      <w:r>
        <w:rPr>
          <w:rFonts w:ascii="Times New Roman"/>
          <w:b w:val="false"/>
          <w:i w:val="false"/>
          <w:color w:val="000000"/>
          <w:sz w:val="28"/>
        </w:rPr>
        <w:t>
      17. Выплата денежных средств, выделяемых на содержание ребенка (детей), переданного услугополучателю, производится услугодателям ежемесячно не позднее 15-го числа текущего месяца со дня вынесения решения о назначении денежных средств на основании договора о передаче ребенка (детей) на патронатное воспитание, заключаемого между услугополучателем и услугодателем.</w:t>
      </w:r>
    </w:p>
    <w:bookmarkEnd w:id="204"/>
    <w:bookmarkStart w:name="z257" w:id="205"/>
    <w:p>
      <w:pPr>
        <w:spacing w:after="0"/>
        <w:ind w:left="0"/>
        <w:jc w:val="both"/>
      </w:pPr>
      <w:r>
        <w:rPr>
          <w:rFonts w:ascii="Times New Roman"/>
          <w:b w:val="false"/>
          <w:i w:val="false"/>
          <w:color w:val="000000"/>
          <w:sz w:val="28"/>
        </w:rPr>
        <w:t>
      18. Выплата денежных средств, выделяемых на содержание ребенка (детей), услугополучателю прекращается по следующим основаниям:</w:t>
      </w:r>
    </w:p>
    <w:bookmarkEnd w:id="205"/>
    <w:bookmarkStart w:name="z258" w:id="206"/>
    <w:p>
      <w:pPr>
        <w:spacing w:after="0"/>
        <w:ind w:left="0"/>
        <w:jc w:val="both"/>
      </w:pPr>
      <w:r>
        <w:rPr>
          <w:rFonts w:ascii="Times New Roman"/>
          <w:b w:val="false"/>
          <w:i w:val="false"/>
          <w:color w:val="000000"/>
          <w:sz w:val="28"/>
        </w:rPr>
        <w:t>
      1) достижение подопечным совершеннолетия;</w:t>
      </w:r>
    </w:p>
    <w:bookmarkEnd w:id="206"/>
    <w:bookmarkStart w:name="z259" w:id="207"/>
    <w:p>
      <w:pPr>
        <w:spacing w:after="0"/>
        <w:ind w:left="0"/>
        <w:jc w:val="both"/>
      </w:pPr>
      <w:r>
        <w:rPr>
          <w:rFonts w:ascii="Times New Roman"/>
          <w:b w:val="false"/>
          <w:i w:val="false"/>
          <w:color w:val="000000"/>
          <w:sz w:val="28"/>
        </w:rPr>
        <w:t>
      2) устройство подопечного на полное государственное обеспечение в организации для детей-сирот и детей, оставшихся без попечения родителей, медико-социальное учреждение стационарного типа;</w:t>
      </w:r>
    </w:p>
    <w:bookmarkEnd w:id="207"/>
    <w:bookmarkStart w:name="z260" w:id="208"/>
    <w:p>
      <w:pPr>
        <w:spacing w:after="0"/>
        <w:ind w:left="0"/>
        <w:jc w:val="both"/>
      </w:pPr>
      <w:r>
        <w:rPr>
          <w:rFonts w:ascii="Times New Roman"/>
          <w:b w:val="false"/>
          <w:i w:val="false"/>
          <w:color w:val="000000"/>
          <w:sz w:val="28"/>
        </w:rPr>
        <w:t>
      3) усыновление подопечного ребенка;</w:t>
      </w:r>
    </w:p>
    <w:bookmarkEnd w:id="208"/>
    <w:bookmarkStart w:name="z261" w:id="209"/>
    <w:p>
      <w:pPr>
        <w:spacing w:after="0"/>
        <w:ind w:left="0"/>
        <w:jc w:val="both"/>
      </w:pPr>
      <w:r>
        <w:rPr>
          <w:rFonts w:ascii="Times New Roman"/>
          <w:b w:val="false"/>
          <w:i w:val="false"/>
          <w:color w:val="000000"/>
          <w:sz w:val="28"/>
        </w:rPr>
        <w:t>
      4) отстранение патронатного воспитателя от исполнения своих обязанностей;</w:t>
      </w:r>
    </w:p>
    <w:bookmarkEnd w:id="209"/>
    <w:bookmarkStart w:name="z262" w:id="210"/>
    <w:p>
      <w:pPr>
        <w:spacing w:after="0"/>
        <w:ind w:left="0"/>
        <w:jc w:val="both"/>
      </w:pPr>
      <w:r>
        <w:rPr>
          <w:rFonts w:ascii="Times New Roman"/>
          <w:b w:val="false"/>
          <w:i w:val="false"/>
          <w:color w:val="000000"/>
          <w:sz w:val="28"/>
        </w:rPr>
        <w:t>
      5) истечение срока или досрочное расторжение договора.</w:t>
      </w:r>
    </w:p>
    <w:bookmarkEnd w:id="210"/>
    <w:bookmarkStart w:name="z263" w:id="211"/>
    <w:p>
      <w:pPr>
        <w:spacing w:after="0"/>
        <w:ind w:left="0"/>
        <w:jc w:val="both"/>
      </w:pPr>
      <w:r>
        <w:rPr>
          <w:rFonts w:ascii="Times New Roman"/>
          <w:b w:val="false"/>
          <w:i w:val="false"/>
          <w:color w:val="000000"/>
          <w:sz w:val="28"/>
        </w:rPr>
        <w:t>
      19. Прекращение выплаты денежных средств, выделяемых на содержание ребенка (детей), услугополучателю производится по решению услугодателя с месяца, следующего за месяцем, в котором возникли обстоятельства, влекущие за собой прекращение выплаты.</w:t>
      </w:r>
    </w:p>
    <w:bookmarkEnd w:id="211"/>
    <w:bookmarkStart w:name="z264" w:id="212"/>
    <w:p>
      <w:pPr>
        <w:spacing w:after="0"/>
        <w:ind w:left="0"/>
        <w:jc w:val="both"/>
      </w:pPr>
      <w:r>
        <w:rPr>
          <w:rFonts w:ascii="Times New Roman"/>
          <w:b w:val="false"/>
          <w:i w:val="false"/>
          <w:color w:val="000000"/>
          <w:sz w:val="28"/>
        </w:rPr>
        <w:t>
      20. Услугодатель в месячный срок со дня принятия решения извещает услугополучателя о прекращении выплаты денежных средств.</w:t>
      </w:r>
    </w:p>
    <w:bookmarkEnd w:id="212"/>
    <w:bookmarkStart w:name="z265" w:id="213"/>
    <w:p>
      <w:pPr>
        <w:spacing w:after="0"/>
        <w:ind w:left="0"/>
        <w:jc w:val="both"/>
      </w:pPr>
      <w:r>
        <w:rPr>
          <w:rFonts w:ascii="Times New Roman"/>
          <w:b w:val="false"/>
          <w:i w:val="false"/>
          <w:color w:val="000000"/>
          <w:sz w:val="28"/>
        </w:rPr>
        <w:t>
      21. Денежные средства, своевременно не полученные услугополучателем по вине услугодателя, выплачиваются за весь прошедший период со дня обращения в услугодателя, если обращение за ним последовало до достижения подопечным восемнадцатилетнего возраста.</w:t>
      </w:r>
    </w:p>
    <w:bookmarkEnd w:id="213"/>
    <w:bookmarkStart w:name="z266" w:id="214"/>
    <w:p>
      <w:pPr>
        <w:spacing w:after="0"/>
        <w:ind w:left="0"/>
        <w:jc w:val="both"/>
      </w:pPr>
      <w:r>
        <w:rPr>
          <w:rFonts w:ascii="Times New Roman"/>
          <w:b w:val="false"/>
          <w:i w:val="false"/>
          <w:color w:val="000000"/>
          <w:sz w:val="28"/>
        </w:rPr>
        <w:t>
      22. Документы по назначению и выплате денежных средств на ребенка (детей), находящихся под патронатом, хранятся у услугодателя в личных делах подопечных.</w:t>
      </w:r>
    </w:p>
    <w:bookmarkEnd w:id="214"/>
    <w:bookmarkStart w:name="z267" w:id="215"/>
    <w:p>
      <w:pPr>
        <w:spacing w:after="0"/>
        <w:ind w:left="0"/>
        <w:jc w:val="both"/>
      </w:pPr>
      <w:r>
        <w:rPr>
          <w:rFonts w:ascii="Times New Roman"/>
          <w:b w:val="false"/>
          <w:i w:val="false"/>
          <w:color w:val="000000"/>
          <w:sz w:val="28"/>
        </w:rPr>
        <w:t>
      23. Услугополучатель ведет учет расходов в виде записей по приходу и расходу денежных средств.</w:t>
      </w:r>
    </w:p>
    <w:bookmarkEnd w:id="215"/>
    <w:bookmarkStart w:name="z268" w:id="216"/>
    <w:p>
      <w:pPr>
        <w:spacing w:after="0"/>
        <w:ind w:left="0"/>
        <w:jc w:val="left"/>
      </w:pPr>
      <w:r>
        <w:rPr>
          <w:rFonts w:ascii="Times New Roman"/>
          <w:b/>
          <w:i w:val="false"/>
          <w:color w:val="000000"/>
        </w:rPr>
        <w:t xml:space="preserve"> Глава 4. Размеры выплат денежных средств, выделяемых на содержание ребенка (детей), переданного услугополучателям</w:t>
      </w:r>
    </w:p>
    <w:bookmarkEnd w:id="216"/>
    <w:bookmarkStart w:name="z269" w:id="217"/>
    <w:p>
      <w:pPr>
        <w:spacing w:after="0"/>
        <w:ind w:left="0"/>
        <w:jc w:val="both"/>
      </w:pPr>
      <w:r>
        <w:rPr>
          <w:rFonts w:ascii="Times New Roman"/>
          <w:b w:val="false"/>
          <w:i w:val="false"/>
          <w:color w:val="000000"/>
          <w:sz w:val="28"/>
        </w:rPr>
        <w:t>
      24. Выплата денежных средств, выделяемых на содержание ребенка (детей), переданного услугополучателям, производится ежемесячно в следующих размерах:</w:t>
      </w:r>
    </w:p>
    <w:bookmarkEnd w:id="217"/>
    <w:bookmarkStart w:name="z270" w:id="218"/>
    <w:p>
      <w:pPr>
        <w:spacing w:after="0"/>
        <w:ind w:left="0"/>
        <w:jc w:val="both"/>
      </w:pPr>
      <w:r>
        <w:rPr>
          <w:rFonts w:ascii="Times New Roman"/>
          <w:b w:val="false"/>
          <w:i w:val="false"/>
          <w:color w:val="000000"/>
          <w:sz w:val="28"/>
        </w:rPr>
        <w:t>
      1) питание за одного ребенка дошкольного возраста – 6 (шесть) месячных расчетных показателей;</w:t>
      </w:r>
    </w:p>
    <w:bookmarkEnd w:id="218"/>
    <w:bookmarkStart w:name="z271" w:id="219"/>
    <w:p>
      <w:pPr>
        <w:spacing w:after="0"/>
        <w:ind w:left="0"/>
        <w:jc w:val="both"/>
      </w:pPr>
      <w:r>
        <w:rPr>
          <w:rFonts w:ascii="Times New Roman"/>
          <w:b w:val="false"/>
          <w:i w:val="false"/>
          <w:color w:val="000000"/>
          <w:sz w:val="28"/>
        </w:rPr>
        <w:t>
      2) питание за одного ребенка школьного возраста – 7 (семь) месячных расчетных показателей;</w:t>
      </w:r>
    </w:p>
    <w:bookmarkEnd w:id="219"/>
    <w:bookmarkStart w:name="z272" w:id="220"/>
    <w:p>
      <w:pPr>
        <w:spacing w:after="0"/>
        <w:ind w:left="0"/>
        <w:jc w:val="both"/>
      </w:pPr>
      <w:r>
        <w:rPr>
          <w:rFonts w:ascii="Times New Roman"/>
          <w:b w:val="false"/>
          <w:i w:val="false"/>
          <w:color w:val="000000"/>
          <w:sz w:val="28"/>
        </w:rPr>
        <w:t>
      3) одежда, обувь и мягкий инвентарь для одного ребенка – 3 (три) месячных расчетных показателя.</w:t>
      </w:r>
    </w:p>
    <w:bookmarkEnd w:id="220"/>
    <w:bookmarkStart w:name="z273" w:id="221"/>
    <w:p>
      <w:pPr>
        <w:spacing w:after="0"/>
        <w:ind w:left="0"/>
        <w:jc w:val="both"/>
      </w:pPr>
      <w:r>
        <w:rPr>
          <w:rFonts w:ascii="Times New Roman"/>
          <w:b w:val="false"/>
          <w:i w:val="false"/>
          <w:color w:val="000000"/>
          <w:sz w:val="28"/>
        </w:rPr>
        <w:t>
      25. Контроль за расходованием денежных средств, выделяемых на содержание ребенка (детей), переданного услугополучателям производится услугодателем не реже 1 (одного) раза в полугодие.</w:t>
      </w:r>
    </w:p>
    <w:bookmarkEnd w:id="221"/>
    <w:bookmarkStart w:name="z274" w:id="222"/>
    <w:p>
      <w:pPr>
        <w:spacing w:after="0"/>
        <w:ind w:left="0"/>
        <w:jc w:val="left"/>
      </w:pPr>
      <w:r>
        <w:rPr>
          <w:rFonts w:ascii="Times New Roman"/>
          <w:b/>
          <w:i w:val="false"/>
          <w:color w:val="000000"/>
        </w:rPr>
        <w:t xml:space="preserve"> Глава 5. Порядок обжалования решений, действий (бездействия) услугодателя и (или) его должностных лиц в процессе оказания государственной услуги</w:t>
      </w:r>
    </w:p>
    <w:bookmarkEnd w:id="222"/>
    <w:bookmarkStart w:name="z275" w:id="223"/>
    <w:p>
      <w:pPr>
        <w:spacing w:after="0"/>
        <w:ind w:left="0"/>
        <w:jc w:val="both"/>
      </w:pPr>
      <w:r>
        <w:rPr>
          <w:rFonts w:ascii="Times New Roman"/>
          <w:b w:val="false"/>
          <w:i w:val="false"/>
          <w:color w:val="000000"/>
          <w:sz w:val="28"/>
        </w:rPr>
        <w:t>
      26.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223"/>
    <w:bookmarkStart w:name="z276" w:id="224"/>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bookmarkEnd w:id="224"/>
    <w:bookmarkStart w:name="z277" w:id="225"/>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225"/>
    <w:bookmarkStart w:name="z278" w:id="226"/>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bookmarkEnd w:id="226"/>
    <w:bookmarkStart w:name="z279" w:id="227"/>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bookmarkEnd w:id="227"/>
    <w:bookmarkStart w:name="z280" w:id="228"/>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228"/>
    <w:bookmarkStart w:name="z281" w:id="229"/>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bookmarkEnd w:id="229"/>
    <w:bookmarkStart w:name="z282" w:id="230"/>
    <w:p>
      <w:pPr>
        <w:spacing w:after="0"/>
        <w:ind w:left="0"/>
        <w:jc w:val="both"/>
      </w:pPr>
      <w:r>
        <w:rPr>
          <w:rFonts w:ascii="Times New Roman"/>
          <w:b w:val="false"/>
          <w:i w:val="false"/>
          <w:color w:val="000000"/>
          <w:sz w:val="28"/>
        </w:rPr>
        <w:t xml:space="preserve">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230"/>
    <w:bookmarkStart w:name="z283" w:id="231"/>
    <w:p>
      <w:pPr>
        <w:spacing w:after="0"/>
        <w:ind w:left="0"/>
        <w:jc w:val="both"/>
      </w:pPr>
      <w:r>
        <w:rPr>
          <w:rFonts w:ascii="Times New Roman"/>
          <w:b w:val="false"/>
          <w:i w:val="false"/>
          <w:color w:val="000000"/>
          <w:sz w:val="28"/>
        </w:rPr>
        <w:t>
      27. Услугополучатель, если не согласен с результатами оказания государственной услуги, имеет право обратиться в суд в установленном законодательством Республики Казахстан порядке.</w:t>
      </w:r>
    </w:p>
    <w:bookmarkEnd w:id="23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"Передача ребенка (детей)</w:t>
            </w:r>
            <w:r>
              <w:br/>
            </w:r>
            <w:r>
              <w:rPr>
                <w:rFonts w:ascii="Times New Roman"/>
                <w:b w:val="false"/>
                <w:i w:val="false"/>
                <w:color w:val="000000"/>
                <w:sz w:val="20"/>
              </w:rPr>
              <w:t>на патронатное воспитание,</w:t>
            </w:r>
            <w:r>
              <w:br/>
            </w:r>
            <w:r>
              <w:rPr>
                <w:rFonts w:ascii="Times New Roman"/>
                <w:b w:val="false"/>
                <w:i w:val="false"/>
                <w:color w:val="000000"/>
                <w:sz w:val="20"/>
              </w:rPr>
              <w:t>назначение и размер выплаты</w:t>
            </w:r>
            <w:r>
              <w:br/>
            </w:r>
            <w:r>
              <w:rPr>
                <w:rFonts w:ascii="Times New Roman"/>
                <w:b w:val="false"/>
                <w:i w:val="false"/>
                <w:color w:val="000000"/>
                <w:sz w:val="20"/>
              </w:rPr>
              <w:t>денежных средств на содержание</w:t>
            </w:r>
            <w:r>
              <w:br/>
            </w:r>
            <w:r>
              <w:rPr>
                <w:rFonts w:ascii="Times New Roman"/>
                <w:b w:val="false"/>
                <w:i w:val="false"/>
                <w:color w:val="000000"/>
                <w:sz w:val="20"/>
              </w:rPr>
              <w:t>ребенка (детей), переданного</w:t>
            </w:r>
            <w:r>
              <w:br/>
            </w:r>
            <w:r>
              <w:rPr>
                <w:rFonts w:ascii="Times New Roman"/>
                <w:b w:val="false"/>
                <w:i w:val="false"/>
                <w:color w:val="000000"/>
                <w:sz w:val="20"/>
              </w:rPr>
              <w:t>патронатным воспитателям"</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услугодателя)</w:t>
            </w:r>
          </w:p>
        </w:tc>
      </w:tr>
    </w:tbl>
    <w:bookmarkStart w:name="z285" w:id="232"/>
    <w:p>
      <w:pPr>
        <w:spacing w:after="0"/>
        <w:ind w:left="0"/>
        <w:jc w:val="left"/>
      </w:pPr>
      <w:r>
        <w:rPr>
          <w:rFonts w:ascii="Times New Roman"/>
          <w:b/>
          <w:i w:val="false"/>
          <w:color w:val="000000"/>
        </w:rPr>
        <w:t xml:space="preserve"> Заявление о желании стать патронатным воспитателем и назначении денежных средств</w:t>
      </w:r>
    </w:p>
    <w:bookmarkEnd w:id="232"/>
    <w:bookmarkStart w:name="z286" w:id="233"/>
    <w:p>
      <w:pPr>
        <w:spacing w:after="0"/>
        <w:ind w:left="0"/>
        <w:jc w:val="both"/>
      </w:pPr>
      <w:r>
        <w:rPr>
          <w:rFonts w:ascii="Times New Roman"/>
          <w:b w:val="false"/>
          <w:i w:val="false"/>
          <w:color w:val="000000"/>
          <w:sz w:val="28"/>
        </w:rPr>
        <w:t>
      Просим Вас передать на патронатное воспитание детей и назначить денежные средства на их содержание:</w:t>
      </w:r>
    </w:p>
    <w:bookmarkEnd w:id="233"/>
    <w:bookmarkStart w:name="z287" w:id="234"/>
    <w:p>
      <w:pPr>
        <w:spacing w:after="0"/>
        <w:ind w:left="0"/>
        <w:jc w:val="both"/>
      </w:pPr>
      <w:r>
        <w:rPr>
          <w:rFonts w:ascii="Times New Roman"/>
          <w:b w:val="false"/>
          <w:i w:val="false"/>
          <w:color w:val="000000"/>
          <w:sz w:val="28"/>
        </w:rPr>
        <w:t>
      1. ___________________ указать фамилия, имя, отчество (при его наличии) и индивидуальный идентификационный номер детей</w:t>
      </w:r>
    </w:p>
    <w:bookmarkEnd w:id="234"/>
    <w:bookmarkStart w:name="z288" w:id="235"/>
    <w:p>
      <w:pPr>
        <w:spacing w:after="0"/>
        <w:ind w:left="0"/>
        <w:jc w:val="both"/>
      </w:pPr>
      <w:r>
        <w:rPr>
          <w:rFonts w:ascii="Times New Roman"/>
          <w:b w:val="false"/>
          <w:i w:val="false"/>
          <w:color w:val="000000"/>
          <w:sz w:val="28"/>
        </w:rPr>
        <w:t>
      2. ____________________ указать фамилия, имя, отчество (при его наличии) и индивидуальный идентификационный номер детей,</w:t>
      </w:r>
    </w:p>
    <w:bookmarkEnd w:id="235"/>
    <w:bookmarkStart w:name="z289" w:id="236"/>
    <w:p>
      <w:pPr>
        <w:spacing w:after="0"/>
        <w:ind w:left="0"/>
        <w:jc w:val="both"/>
      </w:pPr>
      <w:r>
        <w:rPr>
          <w:rFonts w:ascii="Times New Roman"/>
          <w:b w:val="false"/>
          <w:i w:val="false"/>
          <w:color w:val="000000"/>
          <w:sz w:val="28"/>
        </w:rPr>
        <w:t>
      3. ____________________ указать фамилия, имя, отчество (при его наличии) и индивидуальный идентификационный номер детей,</w:t>
      </w:r>
    </w:p>
    <w:bookmarkEnd w:id="236"/>
    <w:bookmarkStart w:name="z290" w:id="237"/>
    <w:p>
      <w:pPr>
        <w:spacing w:after="0"/>
        <w:ind w:left="0"/>
        <w:jc w:val="both"/>
      </w:pPr>
      <w:r>
        <w:rPr>
          <w:rFonts w:ascii="Times New Roman"/>
          <w:b w:val="false"/>
          <w:i w:val="false"/>
          <w:color w:val="000000"/>
          <w:sz w:val="28"/>
        </w:rPr>
        <w:t>
      4. ____________________ указать фамилия, имя, отчество (при его наличии) и индивидуальный идентификационный номер детей, проживающим (и) (наименование организации образования): _____________________________.</w:t>
      </w:r>
    </w:p>
    <w:bookmarkEnd w:id="237"/>
    <w:bookmarkStart w:name="z291" w:id="238"/>
    <w:p>
      <w:pPr>
        <w:spacing w:after="0"/>
        <w:ind w:left="0"/>
        <w:jc w:val="both"/>
      </w:pPr>
      <w:r>
        <w:rPr>
          <w:rFonts w:ascii="Times New Roman"/>
          <w:b w:val="false"/>
          <w:i w:val="false"/>
          <w:color w:val="000000"/>
          <w:sz w:val="28"/>
        </w:rPr>
        <w:t>
      Против проведения обследования жилищно-бытовых условий не возражаю(ем).</w:t>
      </w:r>
    </w:p>
    <w:bookmarkEnd w:id="238"/>
    <w:p>
      <w:pPr>
        <w:spacing w:after="0"/>
        <w:ind w:left="0"/>
        <w:jc w:val="both"/>
      </w:pPr>
      <w:r>
        <w:rPr>
          <w:rFonts w:ascii="Times New Roman"/>
          <w:b w:val="false"/>
          <w:i w:val="false"/>
          <w:color w:val="000000"/>
          <w:sz w:val="28"/>
        </w:rPr>
        <w:t>
      При переезде обязуюсь в течение 10 (десять) календарных дней сообщить о перемене места жительства.</w:t>
      </w:r>
    </w:p>
    <w:p>
      <w:pPr>
        <w:spacing w:after="0"/>
        <w:ind w:left="0"/>
        <w:jc w:val="both"/>
      </w:pPr>
      <w:r>
        <w:rPr>
          <w:rFonts w:ascii="Times New Roman"/>
          <w:b w:val="false"/>
          <w:i w:val="false"/>
          <w:color w:val="000000"/>
          <w:sz w:val="28"/>
        </w:rPr>
        <w:t>
      Предупрежден(а) об ответственности за предоставление недостоверных сведений и поддельных документов.</w:t>
      </w:r>
    </w:p>
    <w:p>
      <w:pPr>
        <w:spacing w:after="0"/>
        <w:ind w:left="0"/>
        <w:jc w:val="both"/>
      </w:pPr>
      <w:r>
        <w:rPr>
          <w:rFonts w:ascii="Times New Roman"/>
          <w:b w:val="false"/>
          <w:i w:val="false"/>
          <w:color w:val="000000"/>
          <w:sz w:val="28"/>
        </w:rPr>
        <w:t xml:space="preserve">
      Согласен(а) на использования сведений, составляющих охраняемую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тайну, содержащихся в информационных системах.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 _____________ 20 ___года ____________________</w:t>
      </w:r>
    </w:p>
    <w:p>
      <w:pPr>
        <w:spacing w:after="0"/>
        <w:ind w:left="0"/>
        <w:jc w:val="both"/>
      </w:pPr>
      <w:r>
        <w:rPr>
          <w:rFonts w:ascii="Times New Roman"/>
          <w:b w:val="false"/>
          <w:i w:val="false"/>
          <w:color w:val="000000"/>
          <w:sz w:val="28"/>
        </w:rPr>
        <w:t xml:space="preserve">                                           (подпись)</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"Передача ребенка (детей)</w:t>
            </w:r>
            <w:r>
              <w:br/>
            </w:r>
            <w:r>
              <w:rPr>
                <w:rFonts w:ascii="Times New Roman"/>
                <w:b w:val="false"/>
                <w:i w:val="false"/>
                <w:color w:val="000000"/>
                <w:sz w:val="20"/>
              </w:rPr>
              <w:t>на патронатное воспитание,</w:t>
            </w:r>
            <w:r>
              <w:br/>
            </w:r>
            <w:r>
              <w:rPr>
                <w:rFonts w:ascii="Times New Roman"/>
                <w:b w:val="false"/>
                <w:i w:val="false"/>
                <w:color w:val="000000"/>
                <w:sz w:val="20"/>
              </w:rPr>
              <w:t>назначение и размер выплаты</w:t>
            </w:r>
            <w:r>
              <w:br/>
            </w:r>
            <w:r>
              <w:rPr>
                <w:rFonts w:ascii="Times New Roman"/>
                <w:b w:val="false"/>
                <w:i w:val="false"/>
                <w:color w:val="000000"/>
                <w:sz w:val="20"/>
              </w:rPr>
              <w:t>денежных средств на содержание</w:t>
            </w:r>
            <w:r>
              <w:br/>
            </w:r>
            <w:r>
              <w:rPr>
                <w:rFonts w:ascii="Times New Roman"/>
                <w:b w:val="false"/>
                <w:i w:val="false"/>
                <w:color w:val="000000"/>
                <w:sz w:val="20"/>
              </w:rPr>
              <w:t>ребенка (детей), переданного</w:t>
            </w:r>
            <w:r>
              <w:br/>
            </w:r>
            <w:r>
              <w:rPr>
                <w:rFonts w:ascii="Times New Roman"/>
                <w:b w:val="false"/>
                <w:i w:val="false"/>
                <w:color w:val="000000"/>
                <w:sz w:val="20"/>
              </w:rPr>
              <w:t>патронатным воспитателям"</w:t>
            </w:r>
          </w:p>
        </w:tc>
      </w:tr>
    </w:tbl>
    <w:bookmarkStart w:name="z294" w:id="239"/>
    <w:p>
      <w:pPr>
        <w:spacing w:after="0"/>
        <w:ind w:left="0"/>
        <w:jc w:val="left"/>
      </w:pPr>
      <w:r>
        <w:rPr>
          <w:rFonts w:ascii="Times New Roman"/>
          <w:b/>
          <w:i w:val="false"/>
          <w:color w:val="000000"/>
        </w:rPr>
        <w:t xml:space="preserve"> Перечень основных требований к оказанию государственной услуги "Передача ребенка (детей) на патронатное воспитание, назначение и размер выплаты денежных средств на содержание ребенка (детей), переданного патронатным воспитателям"</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(десять)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40"/>
          <w:p>
            <w:pPr>
              <w:spacing w:after="20"/>
              <w:ind w:left="20"/>
              <w:jc w:val="both"/>
            </w:pPr>
            <w:r>
              <w:rPr>
                <w:rFonts w:ascii="Times New Roman"/>
                <w:b w:val="false"/>
                <w:i w:val="false"/>
                <w:color w:val="000000"/>
                <w:sz w:val="20"/>
              </w:rPr>
              <w:t>
Уведомление о заключении договора о передаче ребенка (детей) на патронатное воспитание и решение о назначении денежных средств, выделяемых услугополучателям на содержание ребенка (детей) либо мотивированный ответ об отказе в оказании государственной услуги.</w:t>
            </w:r>
          </w:p>
          <w:bookmarkEnd w:id="240"/>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41"/>
          <w:p>
            <w:pPr>
              <w:spacing w:after="20"/>
              <w:ind w:left="20"/>
              <w:jc w:val="both"/>
            </w:pPr>
            <w:r>
              <w:rPr>
                <w:rFonts w:ascii="Times New Roman"/>
                <w:b w:val="false"/>
                <w:i w:val="false"/>
                <w:color w:val="000000"/>
                <w:sz w:val="20"/>
              </w:rPr>
              <w:t>
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просвещения Республики Казахстан: www.gov.kz;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42"/>
          <w:p>
            <w:pPr>
              <w:spacing w:after="20"/>
              <w:ind w:left="20"/>
              <w:jc w:val="both"/>
            </w:pPr>
            <w:r>
              <w:rPr>
                <w:rFonts w:ascii="Times New Roman"/>
                <w:b w:val="false"/>
                <w:i w:val="false"/>
                <w:color w:val="000000"/>
                <w:sz w:val="20"/>
              </w:rPr>
              <w:t>
1) заявление о передаче на патронатное воспитание ребенка (детей) и назначении денежных средств, в форме электронного документа, подписанное ЭЦП услугополучателя или удостоверенное одноразовым паролем, при регистрации и подключения абонентского номера услугополучателя, предоставленного оператором сотовой связи, к учетной записи портала;</w:t>
            </w:r>
          </w:p>
          <w:bookmarkEnd w:id="242"/>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согласие супруга (-и), если услугополучатель состоит в браке;</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свидетельства о заключении брака, если состоит в браке, при отсутствии сведений в информационной системе "Регистрационный пункт ЗАГС" (далее – ИС ЗАГС) либо за пределами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 документов, подтверждающие право пользования жилищем услугополучателя и (или) супруга(-и) (при отсутствии права собственности на жилье);</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электронная копия справки о состоянии здоровья услугополучателя и супруга (-и), если состоит в браке, подтверждающие отсутствие заболеваний в соответствии с перечнем, утвержденным приказом Министра здравоохранения и социального развития Республики Казахстан от 28 августа 2015 года № 692 "Об утверждении перечня заболеваний, при наличии которых лицо не может усыновить ребенка, принять его под опеку или попечительство, патронат" (зарегистрирован в Реестре государственной регистрации нормативных правовых актов под № 12127), а также справки об отсутствии сведений о состоянии на учете в наркологическом и психиатрическом диспансерах в соответствии с формой, утвержденной приказом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электронная копия сведений об образовании;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электронная копия сертификата о прохождении подготовки лиц, желающих принять на воспитание в семью детей-сирот и детей, оставшихся без попечения родителей (за исключением близких родственников ребенка);</w:t>
            </w:r>
          </w:p>
          <w:p>
            <w:pPr>
              <w:spacing w:after="20"/>
              <w:ind w:left="20"/>
              <w:jc w:val="both"/>
            </w:pPr>
            <w:r>
              <w:rPr>
                <w:rFonts w:ascii="Times New Roman"/>
                <w:b w:val="false"/>
                <w:i w:val="false"/>
                <w:color w:val="000000"/>
                <w:sz w:val="20"/>
              </w:rPr>
              <w:t>
</w:t>
            </w:r>
            <w:r>
              <w:rPr>
                <w:rFonts w:ascii="Times New Roman"/>
                <w:b w:val="false"/>
                <w:i w:val="false"/>
                <w:color w:val="000000"/>
                <w:sz w:val="20"/>
              </w:rPr>
              <w:t>8) электронную копию договора об открытии текущего счета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9) электронные копии документов, подтверждающие факт родства родственников, отчима (мачехи) к ребенку (детям).</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документах, удостоверяющих личность, свидетельство о заключении брака, справки об отсутствии сведений о состоянии на учете в наркологическом и психиатрическом диспансерах по форме, утвержденной приказом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 документы, подтверждающие право собственности на жилище услугополучателя и (или) супруга (-и), если состоит в браке, сведения об образовании, справки об обучении ребенка (детей) в организации образования (для детей школьного возраста), договор об открытии текущего счета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 услугодатель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Сведений о наличии либо отсутствии судимости услугополучателя и супруга (-и), (если состоит в браке), услугодатель получает из информационной системы Комитета по правовой статистике и специальным учетам Генеральной прокуратуры Республики Казахстан.</w:t>
            </w:r>
          </w:p>
          <w:p>
            <w:pPr>
              <w:spacing w:after="20"/>
              <w:ind w:left="20"/>
              <w:jc w:val="both"/>
            </w:pPr>
            <w:r>
              <w:rPr>
                <w:rFonts w:ascii="Times New Roman"/>
                <w:b w:val="false"/>
                <w:i w:val="false"/>
                <w:color w:val="000000"/>
                <w:sz w:val="20"/>
              </w:rPr>
              <w:t xml:space="preserve">
 Органы, осуществляющие функции по опеке или попечительству, передают детей-сирот и детей, оставшихся без попечения родителей, родственникам, отчимам (мачехам) на патронатное воспитание в соответствии с требованиями </w:t>
            </w:r>
            <w:r>
              <w:rPr>
                <w:rFonts w:ascii="Times New Roman"/>
                <w:b w:val="false"/>
                <w:i w:val="false"/>
                <w:color w:val="000000"/>
                <w:sz w:val="20"/>
              </w:rPr>
              <w:t>пункта 1</w:t>
            </w:r>
            <w:r>
              <w:rPr>
                <w:rFonts w:ascii="Times New Roman"/>
                <w:b w:val="false"/>
                <w:i w:val="false"/>
                <w:color w:val="000000"/>
                <w:sz w:val="20"/>
              </w:rPr>
              <w:t xml:space="preserve"> статьи 122 Кодекса Республики Казахстан "О браке (супружестве) и семье".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43"/>
          <w:p>
            <w:pPr>
              <w:spacing w:after="20"/>
              <w:ind w:left="20"/>
              <w:jc w:val="both"/>
            </w:pPr>
            <w:r>
              <w:rPr>
                <w:rFonts w:ascii="Times New Roman"/>
                <w:b w:val="false"/>
                <w:i w:val="false"/>
                <w:color w:val="000000"/>
                <w:sz w:val="20"/>
              </w:rPr>
              <w:t>
1) несовершеннолетие услугополучателя;</w:t>
            </w:r>
          </w:p>
          <w:bookmarkEnd w:id="243"/>
          <w:p>
            <w:pPr>
              <w:spacing w:after="20"/>
              <w:ind w:left="20"/>
              <w:jc w:val="both"/>
            </w:pPr>
            <w:r>
              <w:rPr>
                <w:rFonts w:ascii="Times New Roman"/>
                <w:b w:val="false"/>
                <w:i w:val="false"/>
                <w:color w:val="000000"/>
                <w:sz w:val="20"/>
              </w:rPr>
              <w:t>
</w:t>
            </w:r>
            <w:r>
              <w:rPr>
                <w:rFonts w:ascii="Times New Roman"/>
                <w:b w:val="false"/>
                <w:i w:val="false"/>
                <w:color w:val="000000"/>
                <w:sz w:val="20"/>
              </w:rPr>
              <w:t>2) признание судом услугополучателя недееспособным или ограниченно дееспособным;</w:t>
            </w:r>
          </w:p>
          <w:p>
            <w:pPr>
              <w:spacing w:after="20"/>
              <w:ind w:left="20"/>
              <w:jc w:val="both"/>
            </w:pPr>
            <w:r>
              <w:rPr>
                <w:rFonts w:ascii="Times New Roman"/>
                <w:b w:val="false"/>
                <w:i w:val="false"/>
                <w:color w:val="000000"/>
                <w:sz w:val="20"/>
              </w:rPr>
              <w:t>
</w:t>
            </w:r>
            <w:r>
              <w:rPr>
                <w:rFonts w:ascii="Times New Roman"/>
                <w:b w:val="false"/>
                <w:i w:val="false"/>
                <w:color w:val="000000"/>
                <w:sz w:val="20"/>
              </w:rPr>
              <w:t>3) лишение услугополучателя судом родительских прав или ограниченных судом в родительских правах;</w:t>
            </w:r>
          </w:p>
          <w:p>
            <w:pPr>
              <w:spacing w:after="20"/>
              <w:ind w:left="20"/>
              <w:jc w:val="both"/>
            </w:pPr>
            <w:r>
              <w:rPr>
                <w:rFonts w:ascii="Times New Roman"/>
                <w:b w:val="false"/>
                <w:i w:val="false"/>
                <w:color w:val="000000"/>
                <w:sz w:val="20"/>
              </w:rPr>
              <w:t>
</w:t>
            </w:r>
            <w:r>
              <w:rPr>
                <w:rFonts w:ascii="Times New Roman"/>
                <w:b w:val="false"/>
                <w:i w:val="false"/>
                <w:color w:val="000000"/>
                <w:sz w:val="20"/>
              </w:rPr>
              <w:t>4) отстранение от выполнения обязанностей опекуна или попечителя за ненадлежащее выполнение возложенных на него законом Республики Казахстан обязанностей;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5) решение суда об отмене усыновления по вине бывших усыновителей;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наличие у услугополучателя заболеваний, препятствующих осуществлению обязанности опекуна или попечителя;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7) отсутствие у услугополучателя постоянного места жительства;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8) наличие непогашенной или неснятой судимости за совершение умышленного преступления на момент установления опеки (попечительства), а также лиц, указанных в подпункте 13) настоящего пункта;</w:t>
            </w:r>
          </w:p>
          <w:p>
            <w:pPr>
              <w:spacing w:after="20"/>
              <w:ind w:left="20"/>
              <w:jc w:val="both"/>
            </w:pPr>
            <w:r>
              <w:rPr>
                <w:rFonts w:ascii="Times New Roman"/>
                <w:b w:val="false"/>
                <w:i w:val="false"/>
                <w:color w:val="000000"/>
                <w:sz w:val="20"/>
              </w:rPr>
              <w:t>
</w:t>
            </w:r>
            <w:r>
              <w:rPr>
                <w:rFonts w:ascii="Times New Roman"/>
                <w:b w:val="false"/>
                <w:i w:val="false"/>
                <w:color w:val="000000"/>
                <w:sz w:val="20"/>
              </w:rPr>
              <w:t>9) отсутствие гражданства у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10) обращение лица мужского пола, не состоящего в зарегистрированном браке (супружестве), за исключением случаев фактического воспитания ребенка не менее трех лет в связи со смертью матери или лишением ее родительских прав;</w:t>
            </w:r>
          </w:p>
          <w:p>
            <w:pPr>
              <w:spacing w:after="20"/>
              <w:ind w:left="20"/>
              <w:jc w:val="both"/>
            </w:pPr>
            <w:r>
              <w:rPr>
                <w:rFonts w:ascii="Times New Roman"/>
                <w:b w:val="false"/>
                <w:i w:val="false"/>
                <w:color w:val="000000"/>
                <w:sz w:val="20"/>
              </w:rPr>
              <w:t>
</w:t>
            </w:r>
            <w:r>
              <w:rPr>
                <w:rFonts w:ascii="Times New Roman"/>
                <w:b w:val="false"/>
                <w:i w:val="false"/>
                <w:color w:val="000000"/>
                <w:sz w:val="20"/>
              </w:rPr>
              <w:t>11) отсутствие у услугополучателя на момент установления опеки или попечительства дохода, обеспечивающего подопечному прожиточный минимум, установленный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12) состояние услугополучателя на учетах в наркологическом или психоневрологическом диспансерах;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наличие имеющейся или имевшейся судимости, подвергающийся или подвергавшийся уголовному преследованию (за исключением лиц, уголовное преследование в отношении которых прекращено на основании подпунктов 1) и 2) части первой </w:t>
            </w:r>
            <w:r>
              <w:rPr>
                <w:rFonts w:ascii="Times New Roman"/>
                <w:b w:val="false"/>
                <w:i w:val="false"/>
                <w:color w:val="000000"/>
                <w:sz w:val="20"/>
              </w:rPr>
              <w:t>статьи 35</w:t>
            </w:r>
            <w:r>
              <w:rPr>
                <w:rFonts w:ascii="Times New Roman"/>
                <w:b w:val="false"/>
                <w:i w:val="false"/>
                <w:color w:val="000000"/>
                <w:sz w:val="20"/>
              </w:rPr>
              <w:t xml:space="preserve"> Уголовно-процессуального кодекса Республики Казахстан)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услугополучатели постоянно проживающие на территории Республики Казахстан, не прошедшие психологическую подготовку в порядке, установленном </w:t>
            </w:r>
            <w:r>
              <w:rPr>
                <w:rFonts w:ascii="Times New Roman"/>
                <w:b w:val="false"/>
                <w:i w:val="false"/>
                <w:color w:val="000000"/>
                <w:sz w:val="20"/>
              </w:rPr>
              <w:t>пунктом 4</w:t>
            </w:r>
            <w:r>
              <w:rPr>
                <w:rFonts w:ascii="Times New Roman"/>
                <w:b w:val="false"/>
                <w:i w:val="false"/>
                <w:color w:val="000000"/>
                <w:sz w:val="20"/>
              </w:rPr>
              <w:t xml:space="preserve"> статьи 91 Кодекса (за исключением близких родственников);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15)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16) несоответствие услугополучателя требованиям, установленных настоящими Правилами;</w:t>
            </w:r>
          </w:p>
          <w:p>
            <w:pPr>
              <w:spacing w:after="20"/>
              <w:ind w:left="20"/>
              <w:jc w:val="both"/>
            </w:pPr>
            <w:r>
              <w:rPr>
                <w:rFonts w:ascii="Times New Roman"/>
                <w:b w:val="false"/>
                <w:i w:val="false"/>
                <w:color w:val="000000"/>
                <w:sz w:val="20"/>
              </w:rPr>
              <w:t xml:space="preserve">
 17)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44"/>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Информацию о порядке и статусе оказания государственной услуги услугополучатель получает посредством Единого контакт-центра: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субъектов, авторизованных в мобильном приложении и информационных системах пользователей.</w:t>
            </w:r>
          </w:p>
          <w:p>
            <w:pPr>
              <w:spacing w:after="20"/>
              <w:ind w:left="20"/>
              <w:jc w:val="both"/>
            </w:pPr>
            <w:r>
              <w:rPr>
                <w:rFonts w:ascii="Times New Roman"/>
                <w:b w:val="false"/>
                <w:i w:val="false"/>
                <w:color w:val="000000"/>
                <w:sz w:val="20"/>
              </w:rPr>
              <w:t>
Субъект проходит авторизацию методами доступными в мобильном приложении и информационных системах пользователей, далее в разделе "Цифровые документы" просматривает необходимый документ для дальнейшего использования.</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"Передача ребенка (детей)</w:t>
            </w:r>
            <w:r>
              <w:br/>
            </w:r>
            <w:r>
              <w:rPr>
                <w:rFonts w:ascii="Times New Roman"/>
                <w:b w:val="false"/>
                <w:i w:val="false"/>
                <w:color w:val="000000"/>
                <w:sz w:val="20"/>
              </w:rPr>
              <w:t>на патронатное воспитание,</w:t>
            </w:r>
            <w:r>
              <w:br/>
            </w:r>
            <w:r>
              <w:rPr>
                <w:rFonts w:ascii="Times New Roman"/>
                <w:b w:val="false"/>
                <w:i w:val="false"/>
                <w:color w:val="000000"/>
                <w:sz w:val="20"/>
              </w:rPr>
              <w:t>назначение и размер выплаты</w:t>
            </w:r>
            <w:r>
              <w:br/>
            </w:r>
            <w:r>
              <w:rPr>
                <w:rFonts w:ascii="Times New Roman"/>
                <w:b w:val="false"/>
                <w:i w:val="false"/>
                <w:color w:val="000000"/>
                <w:sz w:val="20"/>
              </w:rPr>
              <w:t>денежных средств на содержание</w:t>
            </w:r>
            <w:r>
              <w:br/>
            </w:r>
            <w:r>
              <w:rPr>
                <w:rFonts w:ascii="Times New Roman"/>
                <w:b w:val="false"/>
                <w:i w:val="false"/>
                <w:color w:val="000000"/>
                <w:sz w:val="20"/>
              </w:rPr>
              <w:t>ребенка (детей), переданного</w:t>
            </w:r>
            <w:r>
              <w:br/>
            </w:r>
            <w:r>
              <w:rPr>
                <w:rFonts w:ascii="Times New Roman"/>
                <w:b w:val="false"/>
                <w:i w:val="false"/>
                <w:color w:val="000000"/>
                <w:sz w:val="20"/>
              </w:rPr>
              <w:t>патронатным воспитателям"</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Уведомление</w:t>
      </w:r>
      <w:r>
        <w:br/>
      </w:r>
      <w:r>
        <w:rPr>
          <w:rFonts w:ascii="Times New Roman"/>
          <w:b/>
          <w:i w:val="false"/>
          <w:color w:val="000000"/>
        </w:rPr>
        <w:t>о заключении договора о передаче ребенка (детей) на патронатное воспитание</w:t>
      </w:r>
    </w:p>
    <w:p>
      <w:pPr>
        <w:spacing w:after="0"/>
        <w:ind w:left="0"/>
        <w:jc w:val="both"/>
      </w:pPr>
      <w:bookmarkStart w:name="z332" w:id="245"/>
      <w:r>
        <w:rPr>
          <w:rFonts w:ascii="Times New Roman"/>
          <w:b w:val="false"/>
          <w:i w:val="false"/>
          <w:color w:val="000000"/>
          <w:sz w:val="28"/>
        </w:rPr>
        <w:t>
      ________________________________________________________________________</w:t>
      </w:r>
    </w:p>
    <w:bookmarkEnd w:id="245"/>
    <w:p>
      <w:pPr>
        <w:spacing w:after="0"/>
        <w:ind w:left="0"/>
        <w:jc w:val="both"/>
      </w:pPr>
      <w:r>
        <w:rPr>
          <w:rFonts w:ascii="Times New Roman"/>
          <w:b w:val="false"/>
          <w:i w:val="false"/>
          <w:color w:val="000000"/>
          <w:sz w:val="28"/>
        </w:rPr>
        <w:t xml:space="preserve">                   (фамилия, имя, отчество (при его наличии), индивидуальный</w:t>
      </w:r>
    </w:p>
    <w:p>
      <w:pPr>
        <w:spacing w:after="0"/>
        <w:ind w:left="0"/>
        <w:jc w:val="both"/>
      </w:pPr>
      <w:r>
        <w:rPr>
          <w:rFonts w:ascii="Times New Roman"/>
          <w:b w:val="false"/>
          <w:i w:val="false"/>
          <w:color w:val="000000"/>
          <w:sz w:val="28"/>
        </w:rPr>
        <w:t xml:space="preserve">                         идентификационный номер услугополучателя)</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(дата рождения услугополучателя)</w:t>
      </w:r>
    </w:p>
    <w:p>
      <w:pPr>
        <w:spacing w:after="0"/>
        <w:ind w:left="0"/>
        <w:jc w:val="both"/>
      </w:pPr>
      <w:r>
        <w:rPr>
          <w:rFonts w:ascii="Times New Roman"/>
          <w:b w:val="false"/>
          <w:i w:val="false"/>
          <w:color w:val="000000"/>
          <w:sz w:val="28"/>
        </w:rPr>
        <w:t>
      Для заключения договора о передаче ребенка (детей) на патронатное  воспитание Вам необходимо обратиться в ________________________ (управления образования городов республиканского значения и столицы, отделы образования районов, городов областного значения), находящийся по адресу</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(адрес органа).</w:t>
      </w:r>
    </w:p>
    <w:p>
      <w:pPr>
        <w:spacing w:after="0"/>
        <w:ind w:left="0"/>
        <w:jc w:val="both"/>
      </w:pPr>
      <w:r>
        <w:rPr>
          <w:rFonts w:ascii="Times New Roman"/>
          <w:b w:val="false"/>
          <w:i w:val="false"/>
          <w:color w:val="000000"/>
          <w:sz w:val="28"/>
        </w:rPr>
        <w:t>
      Уведомление удостоверено ЭЦП ответственного лица:</w:t>
      </w:r>
    </w:p>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xml:space="preserve">       (должность, фамилия, имя, отчество (при его наличии) ответственного лица).</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"Передача ребенка (детей)</w:t>
            </w:r>
            <w:r>
              <w:br/>
            </w:r>
            <w:r>
              <w:rPr>
                <w:rFonts w:ascii="Times New Roman"/>
                <w:b w:val="false"/>
                <w:i w:val="false"/>
                <w:color w:val="000000"/>
                <w:sz w:val="20"/>
              </w:rPr>
              <w:t>на патронатное воспитание,</w:t>
            </w:r>
            <w:r>
              <w:br/>
            </w:r>
            <w:r>
              <w:rPr>
                <w:rFonts w:ascii="Times New Roman"/>
                <w:b w:val="false"/>
                <w:i w:val="false"/>
                <w:color w:val="000000"/>
                <w:sz w:val="20"/>
              </w:rPr>
              <w:t>назначение и размер выплаты</w:t>
            </w:r>
            <w:r>
              <w:br/>
            </w:r>
            <w:r>
              <w:rPr>
                <w:rFonts w:ascii="Times New Roman"/>
                <w:b w:val="false"/>
                <w:i w:val="false"/>
                <w:color w:val="000000"/>
                <w:sz w:val="20"/>
              </w:rPr>
              <w:t>денежных средств на содержание</w:t>
            </w:r>
            <w:r>
              <w:br/>
            </w:r>
            <w:r>
              <w:rPr>
                <w:rFonts w:ascii="Times New Roman"/>
                <w:b w:val="false"/>
                <w:i w:val="false"/>
                <w:color w:val="000000"/>
                <w:sz w:val="20"/>
              </w:rPr>
              <w:t>ребенка (детей), переданного</w:t>
            </w:r>
            <w:r>
              <w:br/>
            </w:r>
            <w:r>
              <w:rPr>
                <w:rFonts w:ascii="Times New Roman"/>
                <w:b w:val="false"/>
                <w:i w:val="false"/>
                <w:color w:val="000000"/>
                <w:sz w:val="20"/>
              </w:rPr>
              <w:t>патронатным воспитателям"</w:t>
            </w:r>
          </w:p>
        </w:tc>
      </w:tr>
    </w:tbl>
    <w:bookmarkStart w:name="z334" w:id="246"/>
    <w:p>
      <w:pPr>
        <w:spacing w:after="0"/>
        <w:ind w:left="0"/>
        <w:jc w:val="left"/>
      </w:pPr>
      <w:r>
        <w:rPr>
          <w:rFonts w:ascii="Times New Roman"/>
          <w:b/>
          <w:i w:val="false"/>
          <w:color w:val="000000"/>
        </w:rPr>
        <w:t xml:space="preserve"> Решение о назначении денежных средств, выделяемых услугополучателям на содержание ребенка (детей)</w:t>
      </w:r>
    </w:p>
    <w:bookmarkEnd w:id="246"/>
    <w:bookmarkStart w:name="z335" w:id="247"/>
    <w:p>
      <w:pPr>
        <w:spacing w:after="0"/>
        <w:ind w:left="0"/>
        <w:jc w:val="both"/>
      </w:pPr>
      <w:r>
        <w:rPr>
          <w:rFonts w:ascii="Times New Roman"/>
          <w:b w:val="false"/>
          <w:i w:val="false"/>
          <w:color w:val="000000"/>
          <w:sz w:val="28"/>
        </w:rPr>
        <w:t>
      № ___                                            от "___" ____ 20___ года</w:t>
      </w:r>
    </w:p>
    <w:bookmarkEnd w:id="247"/>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органа)</w:t>
      </w:r>
    </w:p>
    <w:p>
      <w:pPr>
        <w:spacing w:after="0"/>
        <w:ind w:left="0"/>
        <w:jc w:val="both"/>
      </w:pPr>
      <w:r>
        <w:rPr>
          <w:rFonts w:ascii="Times New Roman"/>
          <w:b w:val="false"/>
          <w:i w:val="false"/>
          <w:color w:val="000000"/>
          <w:sz w:val="28"/>
        </w:rPr>
        <w:t>
      № дела _______</w:t>
      </w:r>
    </w:p>
    <w:p>
      <w:pPr>
        <w:spacing w:after="0"/>
        <w:ind w:left="0"/>
        <w:jc w:val="both"/>
      </w:pPr>
      <w:r>
        <w:rPr>
          <w:rFonts w:ascii="Times New Roman"/>
          <w:b w:val="false"/>
          <w:i w:val="false"/>
          <w:color w:val="000000"/>
          <w:sz w:val="28"/>
        </w:rPr>
        <w:t>
      Гражданин (ка) 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наличии))</w:t>
      </w:r>
    </w:p>
    <w:p>
      <w:pPr>
        <w:spacing w:after="0"/>
        <w:ind w:left="0"/>
        <w:jc w:val="both"/>
      </w:pPr>
      <w:r>
        <w:rPr>
          <w:rFonts w:ascii="Times New Roman"/>
          <w:b w:val="false"/>
          <w:i w:val="false"/>
          <w:color w:val="000000"/>
          <w:sz w:val="28"/>
        </w:rPr>
        <w:t>
      Дата обращения _________________________________________________________________</w:t>
      </w:r>
    </w:p>
    <w:p>
      <w:pPr>
        <w:spacing w:after="0"/>
        <w:ind w:left="0"/>
        <w:jc w:val="both"/>
      </w:pPr>
      <w:r>
        <w:rPr>
          <w:rFonts w:ascii="Times New Roman"/>
          <w:b w:val="false"/>
          <w:i w:val="false"/>
          <w:color w:val="000000"/>
          <w:sz w:val="28"/>
        </w:rPr>
        <w:t>
      Свидетельство о рождении ребенка (запись акта о рождении) № ________________________</w:t>
      </w:r>
    </w:p>
    <w:p>
      <w:pPr>
        <w:spacing w:after="0"/>
        <w:ind w:left="0"/>
        <w:jc w:val="both"/>
      </w:pPr>
      <w:r>
        <w:rPr>
          <w:rFonts w:ascii="Times New Roman"/>
          <w:b w:val="false"/>
          <w:i w:val="false"/>
          <w:color w:val="000000"/>
          <w:sz w:val="28"/>
        </w:rPr>
        <w:t>
      Дата выдачи _____________________________________________________________________</w:t>
      </w:r>
    </w:p>
    <w:p>
      <w:pPr>
        <w:spacing w:after="0"/>
        <w:ind w:left="0"/>
        <w:jc w:val="both"/>
      </w:pPr>
      <w:r>
        <w:rPr>
          <w:rFonts w:ascii="Times New Roman"/>
          <w:b w:val="false"/>
          <w:i w:val="false"/>
          <w:color w:val="000000"/>
          <w:sz w:val="28"/>
        </w:rPr>
        <w:t xml:space="preserve">             наименование органа, выдавшего свидетельство о рождении ребенка</w:t>
      </w:r>
    </w:p>
    <w:p>
      <w:pPr>
        <w:spacing w:after="0"/>
        <w:ind w:left="0"/>
        <w:jc w:val="both"/>
      </w:pPr>
      <w:r>
        <w:rPr>
          <w:rFonts w:ascii="Times New Roman"/>
          <w:b w:val="false"/>
          <w:i w:val="false"/>
          <w:color w:val="000000"/>
          <w:sz w:val="28"/>
        </w:rPr>
        <w:t>
      (запись акта о рождении) __________________________________________________________</w:t>
      </w:r>
    </w:p>
    <w:p>
      <w:pPr>
        <w:spacing w:after="0"/>
        <w:ind w:left="0"/>
        <w:jc w:val="both"/>
      </w:pPr>
      <w:r>
        <w:rPr>
          <w:rFonts w:ascii="Times New Roman"/>
          <w:b w:val="false"/>
          <w:i w:val="false"/>
          <w:color w:val="000000"/>
          <w:sz w:val="28"/>
        </w:rPr>
        <w:t>
      Фамилия, имя, отчество (при наличии)) и индивидуальный идентификационный</w:t>
      </w:r>
    </w:p>
    <w:p>
      <w:pPr>
        <w:spacing w:after="0"/>
        <w:ind w:left="0"/>
        <w:jc w:val="both"/>
      </w:pPr>
      <w:r>
        <w:rPr>
          <w:rFonts w:ascii="Times New Roman"/>
          <w:b w:val="false"/>
          <w:i w:val="false"/>
          <w:color w:val="000000"/>
          <w:sz w:val="28"/>
        </w:rPr>
        <w:t>
      номер ребенка ________________________________________________________</w:t>
      </w:r>
    </w:p>
    <w:p>
      <w:pPr>
        <w:spacing w:after="0"/>
        <w:ind w:left="0"/>
        <w:jc w:val="both"/>
      </w:pPr>
      <w:r>
        <w:rPr>
          <w:rFonts w:ascii="Times New Roman"/>
          <w:b w:val="false"/>
          <w:i w:val="false"/>
          <w:color w:val="000000"/>
          <w:sz w:val="28"/>
        </w:rPr>
        <w:t>
      Дата рождения ребенка _________________________________________________</w:t>
      </w:r>
    </w:p>
    <w:p>
      <w:pPr>
        <w:spacing w:after="0"/>
        <w:ind w:left="0"/>
        <w:jc w:val="both"/>
      </w:pPr>
      <w:r>
        <w:rPr>
          <w:rFonts w:ascii="Times New Roman"/>
          <w:b w:val="false"/>
          <w:i w:val="false"/>
          <w:color w:val="000000"/>
          <w:sz w:val="28"/>
        </w:rPr>
        <w:t>
      Договор о передаче ребенка на патронатное воспитание ______________________</w:t>
      </w:r>
    </w:p>
    <w:p>
      <w:pPr>
        <w:spacing w:after="0"/>
        <w:ind w:left="0"/>
        <w:jc w:val="both"/>
      </w:pPr>
      <w:r>
        <w:rPr>
          <w:rFonts w:ascii="Times New Roman"/>
          <w:b w:val="false"/>
          <w:i w:val="false"/>
          <w:color w:val="000000"/>
          <w:sz w:val="28"/>
        </w:rPr>
        <w:t>
      Дата заключения _______ 20 __ года</w:t>
      </w:r>
    </w:p>
    <w:p>
      <w:pPr>
        <w:spacing w:after="0"/>
        <w:ind w:left="0"/>
        <w:jc w:val="both"/>
      </w:pPr>
      <w:r>
        <w:rPr>
          <w:rFonts w:ascii="Times New Roman"/>
          <w:b w:val="false"/>
          <w:i w:val="false"/>
          <w:color w:val="000000"/>
          <w:sz w:val="28"/>
        </w:rPr>
        <w:t>
      Назначенная сумма денежных средств с ______ 20 __ года по _______ 20 __ года</w:t>
      </w:r>
    </w:p>
    <w:p>
      <w:pPr>
        <w:spacing w:after="0"/>
        <w:ind w:left="0"/>
        <w:jc w:val="both"/>
      </w:pPr>
      <w:r>
        <w:rPr>
          <w:rFonts w:ascii="Times New Roman"/>
          <w:b w:val="false"/>
          <w:i w:val="false"/>
          <w:color w:val="000000"/>
          <w:sz w:val="28"/>
        </w:rPr>
        <w:t>
      в сумме _________________________________________________________тенге</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
      Назначенная сумма денежных средств в связи с изменением месячного расчетного показателя:</w:t>
      </w:r>
    </w:p>
    <w:p>
      <w:pPr>
        <w:spacing w:after="0"/>
        <w:ind w:left="0"/>
        <w:jc w:val="both"/>
      </w:pPr>
      <w:r>
        <w:rPr>
          <w:rFonts w:ascii="Times New Roman"/>
          <w:b w:val="false"/>
          <w:i w:val="false"/>
          <w:color w:val="000000"/>
          <w:sz w:val="28"/>
        </w:rPr>
        <w:t>
      Фамилия, имя, отчество (при его наличии) ребенка___________________________</w:t>
      </w:r>
    </w:p>
    <w:p>
      <w:pPr>
        <w:spacing w:after="0"/>
        <w:ind w:left="0"/>
        <w:jc w:val="both"/>
      </w:pPr>
      <w:r>
        <w:rPr>
          <w:rFonts w:ascii="Times New Roman"/>
          <w:b w:val="false"/>
          <w:i w:val="false"/>
          <w:color w:val="000000"/>
          <w:sz w:val="28"/>
        </w:rPr>
        <w:t>
      денежные средства с ___________________по ______________________________</w:t>
      </w:r>
    </w:p>
    <w:p>
      <w:pPr>
        <w:spacing w:after="0"/>
        <w:ind w:left="0"/>
        <w:jc w:val="both"/>
      </w:pPr>
      <w:r>
        <w:rPr>
          <w:rFonts w:ascii="Times New Roman"/>
          <w:b w:val="false"/>
          <w:i w:val="false"/>
          <w:color w:val="000000"/>
          <w:sz w:val="28"/>
        </w:rPr>
        <w:t>
      в сумме __________________________________________________________тенге</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
      Отказано в назначении денежных средств по причине: _______________________</w:t>
      </w:r>
    </w:p>
    <w:p>
      <w:pPr>
        <w:spacing w:after="0"/>
        <w:ind w:left="0"/>
        <w:jc w:val="both"/>
      </w:pPr>
      <w:r>
        <w:rPr>
          <w:rFonts w:ascii="Times New Roman"/>
          <w:b w:val="false"/>
          <w:i w:val="false"/>
          <w:color w:val="000000"/>
          <w:sz w:val="28"/>
        </w:rPr>
        <w:t>
      Руководитель__________________________________________________________</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февраля 2024 года № 35</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апреля 2020 года № 158</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Правила</w:t>
      </w:r>
      <w:r>
        <w:br/>
      </w:r>
      <w:r>
        <w:rPr>
          <w:rFonts w:ascii="Times New Roman"/>
          <w:b/>
          <w:i w:val="false"/>
          <w:color w:val="000000"/>
        </w:rPr>
        <w:t>оказания государственной услуги "Назначение, возврат и размер единовременной денежной выплаты в связи с усыновлением ребенка-сироты и (или) ребенка, оставшегося без попечения родителей"</w:t>
      </w:r>
    </w:p>
    <w:bookmarkStart w:name="z339" w:id="248"/>
    <w:p>
      <w:pPr>
        <w:spacing w:after="0"/>
        <w:ind w:left="0"/>
        <w:jc w:val="left"/>
      </w:pPr>
      <w:r>
        <w:rPr>
          <w:rFonts w:ascii="Times New Roman"/>
          <w:b/>
          <w:i w:val="false"/>
          <w:color w:val="000000"/>
        </w:rPr>
        <w:t xml:space="preserve"> 1. Общие положения</w:t>
      </w:r>
    </w:p>
    <w:bookmarkEnd w:id="248"/>
    <w:bookmarkStart w:name="z340" w:id="249"/>
    <w:p>
      <w:pPr>
        <w:spacing w:after="0"/>
        <w:ind w:left="0"/>
        <w:jc w:val="both"/>
      </w:pPr>
      <w:r>
        <w:rPr>
          <w:rFonts w:ascii="Times New Roman"/>
          <w:b w:val="false"/>
          <w:i w:val="false"/>
          <w:color w:val="000000"/>
          <w:sz w:val="28"/>
        </w:rPr>
        <w:t xml:space="preserve">
      1. Настоящие Правила оказания государственной услуги "Назначение, возврат и размер единовременной денежной выплаты в связи с усыновлением ребенка-сироты и (или) ребенка, оставшегося без попечения родителей"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86 Кодекса Республики Казахстан "О браке (супружестве) и семье",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(далее – Закон) и определяют порядок назначения, возврата и размера единовременной денежной выплаты при усыновлении ребенка-сироты и (или) ребенка, оставшегося без попечения родителей.</w:t>
      </w:r>
    </w:p>
    <w:bookmarkEnd w:id="249"/>
    <w:bookmarkStart w:name="z341" w:id="250"/>
    <w:p>
      <w:pPr>
        <w:spacing w:after="0"/>
        <w:ind w:left="0"/>
        <w:jc w:val="both"/>
      </w:pPr>
      <w:r>
        <w:rPr>
          <w:rFonts w:ascii="Times New Roman"/>
          <w:b w:val="false"/>
          <w:i w:val="false"/>
          <w:color w:val="000000"/>
          <w:sz w:val="28"/>
        </w:rPr>
        <w:t>
      2. Назначение и выплата производятся гражданам Республики Казахстан, постоянно проживающим на территории Республики Казахстан, усыновившим ребенка-сироту и (или) ребенка, оставшегося без попечения родителей.</w:t>
      </w:r>
    </w:p>
    <w:bookmarkEnd w:id="250"/>
    <w:bookmarkStart w:name="z342" w:id="251"/>
    <w:p>
      <w:pPr>
        <w:spacing w:after="0"/>
        <w:ind w:left="0"/>
        <w:jc w:val="both"/>
      </w:pPr>
      <w:r>
        <w:rPr>
          <w:rFonts w:ascii="Times New Roman"/>
          <w:b w:val="false"/>
          <w:i w:val="false"/>
          <w:color w:val="000000"/>
          <w:sz w:val="28"/>
        </w:rPr>
        <w:t>
      3. Размер единовременной денежной выплаты в связи с усыновлением ребенка-сироты и (или) ребенка, оставшегося без попечения родителей, составляет семьдесят пять месячных расчетных показателей.</w:t>
      </w:r>
    </w:p>
    <w:bookmarkEnd w:id="251"/>
    <w:bookmarkStart w:name="z343" w:id="252"/>
    <w:p>
      <w:pPr>
        <w:spacing w:after="0"/>
        <w:ind w:left="0"/>
        <w:jc w:val="left"/>
      </w:pPr>
      <w:r>
        <w:rPr>
          <w:rFonts w:ascii="Times New Roman"/>
          <w:b/>
          <w:i w:val="false"/>
          <w:color w:val="000000"/>
        </w:rPr>
        <w:t xml:space="preserve"> Глава 2. Порядок назначения единовременной денежной выплаты при усыновлении ребенка-сироты и (или) ребенка, оставшегося без попечения родителей</w:t>
      </w:r>
    </w:p>
    <w:bookmarkEnd w:id="252"/>
    <w:bookmarkStart w:name="z344" w:id="253"/>
    <w:p>
      <w:pPr>
        <w:spacing w:after="0"/>
        <w:ind w:left="0"/>
        <w:jc w:val="both"/>
      </w:pPr>
      <w:r>
        <w:rPr>
          <w:rFonts w:ascii="Times New Roman"/>
          <w:b w:val="false"/>
          <w:i w:val="false"/>
          <w:color w:val="000000"/>
          <w:sz w:val="28"/>
        </w:rPr>
        <w:t>
      4. Для получения государственной услуги "Назначение, возврат и размер единовременной денежной выплаты в связи с усыновлением ребенка-сироты и (или) ребенка, оставшегося без попечения родителей" физические лица (далее – услугополучатель) через веб-портал "электронного правительства" (далее – портал) подают в управления образования городов республиканского значения и столицы, отделы образования районов, городов областного значения (далее – услугодатель) по месту вынесения решения суда об усыновлении ребенка заявление по форме, согласно приложению 1 к настоящим Правилам с приложением документов, предусмотренных перечнем основных требований к оказанию государственной услуги "Назначение, возврат и размер единовременной денежной выплаты в связи с усыновлением ребенка-сироты и (или) ребенка, оставшегося без попечения родителей" (далее – Требования к оказанию государственной услуги), согласно приложению 2 к настоящим Правилам.</w:t>
      </w:r>
    </w:p>
    <w:bookmarkEnd w:id="253"/>
    <w:bookmarkStart w:name="z345" w:id="254"/>
    <w:p>
      <w:pPr>
        <w:spacing w:after="0"/>
        <w:ind w:left="0"/>
        <w:jc w:val="both"/>
      </w:pPr>
      <w:r>
        <w:rPr>
          <w:rFonts w:ascii="Times New Roman"/>
          <w:b w:val="false"/>
          <w:i w:val="false"/>
          <w:color w:val="000000"/>
          <w:sz w:val="28"/>
        </w:rPr>
        <w:t>
      5. При подаче услугополучателем документов в "личном кабинете" услугополучателя отображается статус о принятии запроса для оказания государственной услуги, а также уведомление.</w:t>
      </w:r>
    </w:p>
    <w:bookmarkEnd w:id="254"/>
    <w:bookmarkStart w:name="z346" w:id="255"/>
    <w:p>
      <w:pPr>
        <w:spacing w:after="0"/>
        <w:ind w:left="0"/>
        <w:jc w:val="both"/>
      </w:pPr>
      <w:r>
        <w:rPr>
          <w:rFonts w:ascii="Times New Roman"/>
          <w:b w:val="false"/>
          <w:i w:val="false"/>
          <w:color w:val="000000"/>
          <w:sz w:val="28"/>
        </w:rPr>
        <w:t>
      6. Услугодатель в течение 1 (одного) рабочего дня с момента получения документов, проверяет полноту представленных документов.</w:t>
      </w:r>
    </w:p>
    <w:bookmarkEnd w:id="255"/>
    <w:bookmarkStart w:name="z347" w:id="256"/>
    <w:p>
      <w:pPr>
        <w:spacing w:after="0"/>
        <w:ind w:left="0"/>
        <w:jc w:val="both"/>
      </w:pPr>
      <w:r>
        <w:rPr>
          <w:rFonts w:ascii="Times New Roman"/>
          <w:b w:val="false"/>
          <w:i w:val="false"/>
          <w:color w:val="000000"/>
          <w:sz w:val="28"/>
        </w:rPr>
        <w:t>
      При представлении услугополучателями неполного пакета документов и (или) документов с истекшим сроком действия услугодатель отказывает услугополучателю в дальнейшем рассмотрении заявления.</w:t>
      </w:r>
    </w:p>
    <w:bookmarkEnd w:id="256"/>
    <w:bookmarkStart w:name="z348" w:id="257"/>
    <w:p>
      <w:pPr>
        <w:spacing w:after="0"/>
        <w:ind w:left="0"/>
        <w:jc w:val="both"/>
      </w:pPr>
      <w:r>
        <w:rPr>
          <w:rFonts w:ascii="Times New Roman"/>
          <w:b w:val="false"/>
          <w:i w:val="false"/>
          <w:color w:val="000000"/>
          <w:sz w:val="28"/>
        </w:rPr>
        <w:t>
      7. Сведения о документах, удостоверяющих личность, договор об открытии лицевого счета на имя одного из усыновителей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 услугодатель получает из соответствующих государственных информационных систем через шлюз "электронного правительства".</w:t>
      </w:r>
    </w:p>
    <w:bookmarkEnd w:id="257"/>
    <w:bookmarkStart w:name="z349" w:id="258"/>
    <w:p>
      <w:pPr>
        <w:spacing w:after="0"/>
        <w:ind w:left="0"/>
        <w:jc w:val="both"/>
      </w:pPr>
      <w:r>
        <w:rPr>
          <w:rFonts w:ascii="Times New Roman"/>
          <w:b w:val="false"/>
          <w:i w:val="false"/>
          <w:color w:val="000000"/>
          <w:sz w:val="28"/>
        </w:rPr>
        <w:t>
      Услугополучатель дает согласие услугодателю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bookmarkEnd w:id="258"/>
    <w:bookmarkStart w:name="z350" w:id="259"/>
    <w:p>
      <w:pPr>
        <w:spacing w:after="0"/>
        <w:ind w:left="0"/>
        <w:jc w:val="both"/>
      </w:pPr>
      <w:r>
        <w:rPr>
          <w:rFonts w:ascii="Times New Roman"/>
          <w:b w:val="false"/>
          <w:i w:val="false"/>
          <w:color w:val="000000"/>
          <w:sz w:val="28"/>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259"/>
    <w:bookmarkStart w:name="z351" w:id="260"/>
    <w:p>
      <w:pPr>
        <w:spacing w:after="0"/>
        <w:ind w:left="0"/>
        <w:jc w:val="both"/>
      </w:pPr>
      <w:r>
        <w:rPr>
          <w:rFonts w:ascii="Times New Roman"/>
          <w:b w:val="false"/>
          <w:i w:val="false"/>
          <w:color w:val="000000"/>
          <w:sz w:val="28"/>
        </w:rPr>
        <w:t>
      8. По итогам проверки документов услугодатель в течение 3 (трех) рабочих дней готовит решение о назначении единовременной денежной выплаты в связи с усыновлением ребенка-сироты и (или) ребенка, оставшегося без попечения родителей (далее - решение) по форме, согласно приложению 3 к настоящим Правилам.</w:t>
      </w:r>
    </w:p>
    <w:bookmarkEnd w:id="260"/>
    <w:bookmarkStart w:name="z352" w:id="261"/>
    <w:p>
      <w:pPr>
        <w:spacing w:after="0"/>
        <w:ind w:left="0"/>
        <w:jc w:val="both"/>
      </w:pPr>
      <w:r>
        <w:rPr>
          <w:rFonts w:ascii="Times New Roman"/>
          <w:b w:val="false"/>
          <w:i w:val="false"/>
          <w:color w:val="000000"/>
          <w:sz w:val="28"/>
        </w:rPr>
        <w:t xml:space="preserve">
      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услугодатель не позднее чем за 3 (три) рабочих дня до завершения срока оказания государственной услуги согласно </w:t>
      </w:r>
      <w:r>
        <w:rPr>
          <w:rFonts w:ascii="Times New Roman"/>
          <w:b w:val="false"/>
          <w:i w:val="false"/>
          <w:color w:val="000000"/>
          <w:sz w:val="28"/>
        </w:rPr>
        <w:t>статьи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 направляет услугополучателю уведомление о предварительном решении об отказе в оказании государственной услуги, а также времени и месте проведения заслушивания для возможности выразить услугополучателю позицию по предварительному решению.</w:t>
      </w:r>
    </w:p>
    <w:bookmarkEnd w:id="261"/>
    <w:bookmarkStart w:name="z353" w:id="262"/>
    <w:p>
      <w:pPr>
        <w:spacing w:after="0"/>
        <w:ind w:left="0"/>
        <w:jc w:val="both"/>
      </w:pPr>
      <w:r>
        <w:rPr>
          <w:rFonts w:ascii="Times New Roman"/>
          <w:b w:val="false"/>
          <w:i w:val="false"/>
          <w:color w:val="000000"/>
          <w:sz w:val="28"/>
        </w:rPr>
        <w:t>
      Процедура заслушивания проводится в соответствие со статьей 74 АППК РК.</w:t>
      </w:r>
    </w:p>
    <w:bookmarkEnd w:id="262"/>
    <w:bookmarkStart w:name="z354" w:id="263"/>
    <w:p>
      <w:pPr>
        <w:spacing w:after="0"/>
        <w:ind w:left="0"/>
        <w:jc w:val="both"/>
      </w:pPr>
      <w:r>
        <w:rPr>
          <w:rFonts w:ascii="Times New Roman"/>
          <w:b w:val="false"/>
          <w:i w:val="false"/>
          <w:color w:val="000000"/>
          <w:sz w:val="28"/>
        </w:rPr>
        <w:t>
      По результатам заслушивания услугополучателю в форме электронного документа, подписанного электронной цифровой подписью (далее – ЭЦП) уполномоченного лица услугодателя в течение 1 (одного) рабочего дня направляется решение либо мотивированный отказ в оказании государственной услуги.</w:t>
      </w:r>
    </w:p>
    <w:bookmarkEnd w:id="263"/>
    <w:bookmarkStart w:name="z355" w:id="264"/>
    <w:p>
      <w:pPr>
        <w:spacing w:after="0"/>
        <w:ind w:left="0"/>
        <w:jc w:val="both"/>
      </w:pPr>
      <w:r>
        <w:rPr>
          <w:rFonts w:ascii="Times New Roman"/>
          <w:b w:val="false"/>
          <w:i w:val="false"/>
          <w:color w:val="000000"/>
          <w:sz w:val="28"/>
        </w:rPr>
        <w:t>
      9. Единовременная денежная выплата осуществляется на основании решения путем перечисления денежных средств на лицевой счет услугополучателя в течение 7 (семи) рабочих дней со дня принятия решения о назначении единовременной денежной выплаты в связи усыновлением ребенка-сироты и (или) ребенка, оставшегося без попечения родителей.</w:t>
      </w:r>
    </w:p>
    <w:bookmarkEnd w:id="264"/>
    <w:bookmarkStart w:name="z356" w:id="265"/>
    <w:p>
      <w:pPr>
        <w:spacing w:after="0"/>
        <w:ind w:left="0"/>
        <w:jc w:val="both"/>
      </w:pPr>
      <w:r>
        <w:rPr>
          <w:rFonts w:ascii="Times New Roman"/>
          <w:b w:val="false"/>
          <w:i w:val="false"/>
          <w:color w:val="000000"/>
          <w:sz w:val="28"/>
        </w:rPr>
        <w:t>
      10. Единовременная денежная выплата назначается и выплачивается на каждого усыновленного ребенка-сироту и (или) ребенка, оставшегося без попечения, одному из услугополучателей в течение двенадцати месяцев со дня вступления в законную силу решения суда об усыновлении.</w:t>
      </w:r>
    </w:p>
    <w:bookmarkEnd w:id="265"/>
    <w:bookmarkStart w:name="z357" w:id="266"/>
    <w:p>
      <w:pPr>
        <w:spacing w:after="0"/>
        <w:ind w:left="0"/>
        <w:jc w:val="both"/>
      </w:pPr>
      <w:r>
        <w:rPr>
          <w:rFonts w:ascii="Times New Roman"/>
          <w:b w:val="false"/>
          <w:i w:val="false"/>
          <w:color w:val="000000"/>
          <w:sz w:val="28"/>
        </w:rPr>
        <w:t>
      11. При раздельном проживании усыновителей на момент обращения с заявлением о назначении единовременной денежной выплаты, оно назначается и выплачивается услугополучателю, с которым проживает усыновленный ребенок.</w:t>
      </w:r>
    </w:p>
    <w:bookmarkEnd w:id="266"/>
    <w:bookmarkStart w:name="z358" w:id="267"/>
    <w:p>
      <w:pPr>
        <w:spacing w:after="0"/>
        <w:ind w:left="0"/>
        <w:jc w:val="both"/>
      </w:pPr>
      <w:r>
        <w:rPr>
          <w:rFonts w:ascii="Times New Roman"/>
          <w:b w:val="false"/>
          <w:i w:val="false"/>
          <w:color w:val="000000"/>
          <w:sz w:val="28"/>
        </w:rPr>
        <w:t xml:space="preserve">
      12.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w:t>
      </w:r>
    </w:p>
    <w:bookmarkEnd w:id="267"/>
    <w:bookmarkStart w:name="z359" w:id="268"/>
    <w:p>
      <w:pPr>
        <w:spacing w:after="0"/>
        <w:ind w:left="0"/>
        <w:jc w:val="both"/>
      </w:pPr>
      <w:r>
        <w:rPr>
          <w:rFonts w:ascii="Times New Roman"/>
          <w:b w:val="false"/>
          <w:i w:val="false"/>
          <w:color w:val="000000"/>
          <w:sz w:val="28"/>
        </w:rPr>
        <w:t>
      Уполномоченный орган в области защиты прав детей Республики Казахстан извещает услугодателей, оператора информационно-коммуникационной инфраструктуры "электронного правительства", в том числе Единый контакт-центр, о внесенных изменениях и дополнениях в Требования к оказанию государственной услуги.</w:t>
      </w:r>
    </w:p>
    <w:bookmarkEnd w:id="268"/>
    <w:bookmarkStart w:name="z360" w:id="269"/>
    <w:p>
      <w:pPr>
        <w:spacing w:after="0"/>
        <w:ind w:left="0"/>
        <w:jc w:val="left"/>
      </w:pPr>
      <w:r>
        <w:rPr>
          <w:rFonts w:ascii="Times New Roman"/>
          <w:b/>
          <w:i w:val="false"/>
          <w:color w:val="000000"/>
        </w:rPr>
        <w:t xml:space="preserve"> Глава 3. Возврат денежных средств, выплаченных в виде единовременной денежной выплаты в связи с усыновлением ребенка-сироты и (или) ребенка, оставшегося без попечения родителей</w:t>
      </w:r>
    </w:p>
    <w:bookmarkEnd w:id="269"/>
    <w:bookmarkStart w:name="z361" w:id="270"/>
    <w:p>
      <w:pPr>
        <w:spacing w:after="0"/>
        <w:ind w:left="0"/>
        <w:jc w:val="both"/>
      </w:pPr>
      <w:r>
        <w:rPr>
          <w:rFonts w:ascii="Times New Roman"/>
          <w:b w:val="false"/>
          <w:i w:val="false"/>
          <w:color w:val="000000"/>
          <w:sz w:val="28"/>
        </w:rPr>
        <w:t>
      13. Единовременная денежная выплата при отмене усыновления или признания усыновления недействительным подлежит возврату усыновителем в местный бюджет Республики Казахстан в течение месяца с момента вступления в законную силу решения суда об отмене усыновления или о признании усыновления недействительным.</w:t>
      </w:r>
    </w:p>
    <w:bookmarkEnd w:id="270"/>
    <w:bookmarkStart w:name="z362" w:id="271"/>
    <w:p>
      <w:pPr>
        <w:spacing w:after="0"/>
        <w:ind w:left="0"/>
        <w:jc w:val="both"/>
      </w:pPr>
      <w:r>
        <w:rPr>
          <w:rFonts w:ascii="Times New Roman"/>
          <w:b w:val="false"/>
          <w:i w:val="false"/>
          <w:color w:val="000000"/>
          <w:sz w:val="28"/>
        </w:rPr>
        <w:t>
      14. Услугодатель в течение 5 (пяти) рабочих дней со дня вступления решения суда об отмене усыновления или признания усыновления недействительным извещает услугополучателя о необходимости возврата перечисленной единовременной денежной выплаты.</w:t>
      </w:r>
    </w:p>
    <w:bookmarkEnd w:id="271"/>
    <w:bookmarkStart w:name="z363" w:id="272"/>
    <w:p>
      <w:pPr>
        <w:spacing w:after="0"/>
        <w:ind w:left="0"/>
        <w:jc w:val="both"/>
      </w:pPr>
      <w:r>
        <w:rPr>
          <w:rFonts w:ascii="Times New Roman"/>
          <w:b w:val="false"/>
          <w:i w:val="false"/>
          <w:color w:val="000000"/>
          <w:sz w:val="28"/>
        </w:rPr>
        <w:t>
      15. При невозвращении услугополучателем единовременной денежной выплаты в установленный срок их возврат осуществляется в судебном порядке.</w:t>
      </w:r>
    </w:p>
    <w:bookmarkEnd w:id="272"/>
    <w:bookmarkStart w:name="z364" w:id="273"/>
    <w:p>
      <w:pPr>
        <w:spacing w:after="0"/>
        <w:ind w:left="0"/>
        <w:jc w:val="left"/>
      </w:pPr>
      <w:r>
        <w:rPr>
          <w:rFonts w:ascii="Times New Roman"/>
          <w:b/>
          <w:i w:val="false"/>
          <w:color w:val="000000"/>
        </w:rPr>
        <w:t xml:space="preserve"> Глава 4. Порядок обжалования решений, действий (бездействия) услугодателя и (или) его должностных лиц в процессе оказания государственной услуги</w:t>
      </w:r>
    </w:p>
    <w:bookmarkEnd w:id="273"/>
    <w:bookmarkStart w:name="z365" w:id="274"/>
    <w:p>
      <w:pPr>
        <w:spacing w:after="0"/>
        <w:ind w:left="0"/>
        <w:jc w:val="both"/>
      </w:pPr>
      <w:r>
        <w:rPr>
          <w:rFonts w:ascii="Times New Roman"/>
          <w:b w:val="false"/>
          <w:i w:val="false"/>
          <w:color w:val="000000"/>
          <w:sz w:val="28"/>
        </w:rPr>
        <w:t>
      16. Жалоба на решение, действий (бездействия)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274"/>
    <w:bookmarkStart w:name="z366" w:id="275"/>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bookmarkEnd w:id="275"/>
    <w:bookmarkStart w:name="z367" w:id="276"/>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bookmarkEnd w:id="276"/>
    <w:bookmarkStart w:name="z368" w:id="277"/>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bookmarkEnd w:id="277"/>
    <w:bookmarkStart w:name="z369" w:id="278"/>
    <w:p>
      <w:pPr>
        <w:spacing w:after="0"/>
        <w:ind w:left="0"/>
        <w:jc w:val="both"/>
      </w:pPr>
      <w:r>
        <w:rPr>
          <w:rFonts w:ascii="Times New Roman"/>
          <w:b w:val="false"/>
          <w:i w:val="false"/>
          <w:color w:val="000000"/>
          <w:sz w:val="28"/>
        </w:rPr>
        <w:t>
      При этом услугодатель,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bookmarkEnd w:id="278"/>
    <w:bookmarkStart w:name="z370" w:id="279"/>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279"/>
    <w:bookmarkStart w:name="z371" w:id="280"/>
    <w:p>
      <w:pPr>
        <w:spacing w:after="0"/>
        <w:ind w:left="0"/>
        <w:jc w:val="both"/>
      </w:pPr>
      <w:r>
        <w:rPr>
          <w:rFonts w:ascii="Times New Roman"/>
          <w:b w:val="false"/>
          <w:i w:val="false"/>
          <w:color w:val="000000"/>
          <w:sz w:val="28"/>
        </w:rPr>
        <w:t>
      Жалоба услугополучателя, поступившая в адрес органа, рассматривающего жалобу, подлежит рассмотрению в течение 15 (пятнадцати) рабочих дней со дня ее регистрации.</w:t>
      </w:r>
    </w:p>
    <w:bookmarkEnd w:id="280"/>
    <w:bookmarkStart w:name="z372" w:id="281"/>
    <w:p>
      <w:pPr>
        <w:spacing w:after="0"/>
        <w:ind w:left="0"/>
        <w:jc w:val="both"/>
      </w:pPr>
      <w:r>
        <w:rPr>
          <w:rFonts w:ascii="Times New Roman"/>
          <w:b w:val="false"/>
          <w:i w:val="false"/>
          <w:color w:val="000000"/>
          <w:sz w:val="28"/>
        </w:rPr>
        <w:t xml:space="preserve">
      Если иное не предусмотрено законом,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281"/>
    <w:bookmarkStart w:name="z373" w:id="282"/>
    <w:p>
      <w:pPr>
        <w:spacing w:after="0"/>
        <w:ind w:left="0"/>
        <w:jc w:val="both"/>
      </w:pPr>
      <w:r>
        <w:rPr>
          <w:rFonts w:ascii="Times New Roman"/>
          <w:b w:val="false"/>
          <w:i w:val="false"/>
          <w:color w:val="000000"/>
          <w:sz w:val="28"/>
        </w:rPr>
        <w:t>
      17. Услугополучатель, если не согласен с результатами оказания государственной услуги, имеет право обратиться в суд в установленном законодательством Республики Казахстан порядке.</w:t>
      </w:r>
    </w:p>
    <w:bookmarkEnd w:id="28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"Назначение, возврат</w:t>
            </w:r>
            <w:r>
              <w:br/>
            </w:r>
            <w:r>
              <w:rPr>
                <w:rFonts w:ascii="Times New Roman"/>
                <w:b w:val="false"/>
                <w:i w:val="false"/>
                <w:color w:val="000000"/>
                <w:sz w:val="20"/>
              </w:rPr>
              <w:t>и размер единовременной</w:t>
            </w:r>
            <w:r>
              <w:br/>
            </w:r>
            <w:r>
              <w:rPr>
                <w:rFonts w:ascii="Times New Roman"/>
                <w:b w:val="false"/>
                <w:i w:val="false"/>
                <w:color w:val="000000"/>
                <w:sz w:val="20"/>
              </w:rPr>
              <w:t>денежной выплаты в связи</w:t>
            </w:r>
            <w:r>
              <w:br/>
            </w:r>
            <w:r>
              <w:rPr>
                <w:rFonts w:ascii="Times New Roman"/>
                <w:b w:val="false"/>
                <w:i w:val="false"/>
                <w:color w:val="000000"/>
                <w:sz w:val="20"/>
              </w:rPr>
              <w:t>с усыновлением ребенка-сироты</w:t>
            </w:r>
            <w:r>
              <w:br/>
            </w:r>
            <w:r>
              <w:rPr>
                <w:rFonts w:ascii="Times New Roman"/>
                <w:b w:val="false"/>
                <w:i w:val="false"/>
                <w:color w:val="000000"/>
                <w:sz w:val="20"/>
              </w:rPr>
              <w:t>и (или) ребенка, оставшегося</w:t>
            </w:r>
            <w:r>
              <w:br/>
            </w:r>
            <w:r>
              <w:rPr>
                <w:rFonts w:ascii="Times New Roman"/>
                <w:b w:val="false"/>
                <w:i w:val="false"/>
                <w:color w:val="000000"/>
                <w:sz w:val="20"/>
              </w:rPr>
              <w:t>без попечения 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_________________________</w:t>
            </w:r>
            <w:r>
              <w:br/>
            </w:r>
            <w:r>
              <w:rPr>
                <w:rFonts w:ascii="Times New Roman"/>
                <w:b w:val="false"/>
                <w:i w:val="false"/>
                <w:color w:val="000000"/>
                <w:sz w:val="20"/>
              </w:rPr>
              <w:t>(наименование услугодателя)</w:t>
            </w:r>
          </w:p>
        </w:tc>
      </w:tr>
    </w:tbl>
    <w:bookmarkStart w:name="z376" w:id="283"/>
    <w:p>
      <w:pPr>
        <w:spacing w:after="0"/>
        <w:ind w:left="0"/>
        <w:jc w:val="left"/>
      </w:pPr>
      <w:r>
        <w:rPr>
          <w:rFonts w:ascii="Times New Roman"/>
          <w:b/>
          <w:i w:val="false"/>
          <w:color w:val="000000"/>
        </w:rPr>
        <w:t xml:space="preserve"> Заявление</w:t>
      </w:r>
    </w:p>
    <w:bookmarkEnd w:id="283"/>
    <w:p>
      <w:pPr>
        <w:spacing w:after="0"/>
        <w:ind w:left="0"/>
        <w:jc w:val="both"/>
      </w:pPr>
      <w:bookmarkStart w:name="z377" w:id="284"/>
      <w:r>
        <w:rPr>
          <w:rFonts w:ascii="Times New Roman"/>
          <w:b w:val="false"/>
          <w:i w:val="false"/>
          <w:color w:val="000000"/>
          <w:sz w:val="28"/>
        </w:rPr>
        <w:t>
      Прошу назначить единовременную денежную выплату в связи с усыновлением</w:t>
      </w:r>
    </w:p>
    <w:bookmarkEnd w:id="284"/>
    <w:p>
      <w:pPr>
        <w:spacing w:after="0"/>
        <w:ind w:left="0"/>
        <w:jc w:val="both"/>
      </w:pPr>
      <w:r>
        <w:rPr>
          <w:rFonts w:ascii="Times New Roman"/>
          <w:b w:val="false"/>
          <w:i w:val="false"/>
          <w:color w:val="000000"/>
          <w:sz w:val="28"/>
        </w:rPr>
        <w:t>ребенка_________________________________________________________________________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дата рождения, ребенка (детей))</w:t>
      </w:r>
    </w:p>
    <w:p>
      <w:pPr>
        <w:spacing w:after="0"/>
        <w:ind w:left="0"/>
        <w:jc w:val="both"/>
      </w:pPr>
      <w:r>
        <w:rPr>
          <w:rFonts w:ascii="Times New Roman"/>
          <w:b w:val="false"/>
          <w:i w:val="false"/>
          <w:color w:val="000000"/>
          <w:sz w:val="28"/>
        </w:rPr>
        <w:t>
      Фамилия _______________________________________________________________________</w:t>
      </w:r>
    </w:p>
    <w:p>
      <w:pPr>
        <w:spacing w:after="0"/>
        <w:ind w:left="0"/>
        <w:jc w:val="both"/>
      </w:pPr>
      <w:r>
        <w:rPr>
          <w:rFonts w:ascii="Times New Roman"/>
          <w:b w:val="false"/>
          <w:i w:val="false"/>
          <w:color w:val="000000"/>
          <w:sz w:val="28"/>
        </w:rPr>
        <w:t xml:space="preserve">                               (услугополучателя)</w:t>
      </w:r>
    </w:p>
    <w:p>
      <w:pPr>
        <w:spacing w:after="0"/>
        <w:ind w:left="0"/>
        <w:jc w:val="both"/>
      </w:pPr>
      <w:r>
        <w:rPr>
          <w:rFonts w:ascii="Times New Roman"/>
          <w:b w:val="false"/>
          <w:i w:val="false"/>
          <w:color w:val="000000"/>
          <w:sz w:val="28"/>
        </w:rPr>
        <w:t>
      Имя _________________________________________________________________</w:t>
      </w:r>
    </w:p>
    <w:p>
      <w:pPr>
        <w:spacing w:after="0"/>
        <w:ind w:left="0"/>
        <w:jc w:val="both"/>
      </w:pPr>
      <w:r>
        <w:rPr>
          <w:rFonts w:ascii="Times New Roman"/>
          <w:b w:val="false"/>
          <w:i w:val="false"/>
          <w:color w:val="000000"/>
          <w:sz w:val="28"/>
        </w:rPr>
        <w:t>
      Отчество (при наличии) ________________________________________________</w:t>
      </w:r>
    </w:p>
    <w:p>
      <w:pPr>
        <w:spacing w:after="0"/>
        <w:ind w:left="0"/>
        <w:jc w:val="both"/>
      </w:pPr>
      <w:r>
        <w:rPr>
          <w:rFonts w:ascii="Times New Roman"/>
          <w:b w:val="false"/>
          <w:i w:val="false"/>
          <w:color w:val="000000"/>
          <w:sz w:val="28"/>
        </w:rPr>
        <w:t>
      Наименование суда ____________________________________________________</w:t>
      </w:r>
    </w:p>
    <w:p>
      <w:pPr>
        <w:spacing w:after="0"/>
        <w:ind w:left="0"/>
        <w:jc w:val="both"/>
      </w:pPr>
      <w:r>
        <w:rPr>
          <w:rFonts w:ascii="Times New Roman"/>
          <w:b w:val="false"/>
          <w:i w:val="false"/>
          <w:color w:val="000000"/>
          <w:sz w:val="28"/>
        </w:rPr>
        <w:t>
      Решение суда № ________ от "____" _____________20 __года</w:t>
      </w:r>
    </w:p>
    <w:p>
      <w:pPr>
        <w:spacing w:after="0"/>
        <w:ind w:left="0"/>
        <w:jc w:val="both"/>
      </w:pPr>
      <w:r>
        <w:rPr>
          <w:rFonts w:ascii="Times New Roman"/>
          <w:b w:val="false"/>
          <w:i w:val="false"/>
          <w:color w:val="000000"/>
          <w:sz w:val="28"/>
        </w:rPr>
        <w:t>
      Вид документа, удостоверяющего личность услугополучателя_________________</w:t>
      </w:r>
    </w:p>
    <w:p>
      <w:pPr>
        <w:spacing w:after="0"/>
        <w:ind w:left="0"/>
        <w:jc w:val="both"/>
      </w:pPr>
      <w:r>
        <w:rPr>
          <w:rFonts w:ascii="Times New Roman"/>
          <w:b w:val="false"/>
          <w:i w:val="false"/>
          <w:color w:val="000000"/>
          <w:sz w:val="28"/>
        </w:rPr>
        <w:t>
      Серия ______номер ______кем выдано ___________________________________</w:t>
      </w:r>
    </w:p>
    <w:p>
      <w:pPr>
        <w:spacing w:after="0"/>
        <w:ind w:left="0"/>
        <w:jc w:val="both"/>
      </w:pPr>
      <w:r>
        <w:rPr>
          <w:rFonts w:ascii="Times New Roman"/>
          <w:b w:val="false"/>
          <w:i w:val="false"/>
          <w:color w:val="000000"/>
          <w:sz w:val="28"/>
        </w:rPr>
        <w:t>
      Индивидуальный идентификационный номер ______________________________</w:t>
      </w:r>
    </w:p>
    <w:p>
      <w:pPr>
        <w:spacing w:after="0"/>
        <w:ind w:left="0"/>
        <w:jc w:val="both"/>
      </w:pPr>
      <w:r>
        <w:rPr>
          <w:rFonts w:ascii="Times New Roman"/>
          <w:b w:val="false"/>
          <w:i w:val="false"/>
          <w:color w:val="000000"/>
          <w:sz w:val="28"/>
        </w:rPr>
        <w:t>
      № лицевого счета _____________________________________________________</w:t>
      </w:r>
    </w:p>
    <w:p>
      <w:pPr>
        <w:spacing w:after="0"/>
        <w:ind w:left="0"/>
        <w:jc w:val="both"/>
      </w:pPr>
      <w:r>
        <w:rPr>
          <w:rFonts w:ascii="Times New Roman"/>
          <w:b w:val="false"/>
          <w:i w:val="false"/>
          <w:color w:val="000000"/>
          <w:sz w:val="28"/>
        </w:rPr>
        <w:t>
      Наименование банка ___________________________________________________</w:t>
      </w:r>
    </w:p>
    <w:p>
      <w:pPr>
        <w:spacing w:after="0"/>
        <w:ind w:left="0"/>
        <w:jc w:val="both"/>
      </w:pPr>
      <w:r>
        <w:rPr>
          <w:rFonts w:ascii="Times New Roman"/>
          <w:b w:val="false"/>
          <w:i w:val="false"/>
          <w:color w:val="000000"/>
          <w:sz w:val="28"/>
        </w:rPr>
        <w:t>
      Предупрежден(а) об ответственности за предоставление недостоверных сведений и поддельных документов.</w:t>
      </w:r>
    </w:p>
    <w:p>
      <w:pPr>
        <w:spacing w:after="0"/>
        <w:ind w:left="0"/>
        <w:jc w:val="both"/>
      </w:pPr>
      <w:r>
        <w:rPr>
          <w:rFonts w:ascii="Times New Roman"/>
          <w:b w:val="false"/>
          <w:i w:val="false"/>
          <w:color w:val="000000"/>
          <w:sz w:val="28"/>
        </w:rPr>
        <w:t xml:space="preserve">
      Согласен(а) на использования сведений, составляющих охраняемую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 тайну, содержащихся в информационных системах.</w:t>
      </w:r>
    </w:p>
    <w:bookmarkStart w:name="z378" w:id="285"/>
    <w:p>
      <w:pPr>
        <w:spacing w:after="0"/>
        <w:ind w:left="0"/>
        <w:jc w:val="both"/>
      </w:pPr>
      <w:r>
        <w:rPr>
          <w:rFonts w:ascii="Times New Roman"/>
          <w:b w:val="false"/>
          <w:i w:val="false"/>
          <w:color w:val="000000"/>
          <w:sz w:val="28"/>
        </w:rPr>
        <w:t>
      "___" _____________ 20 ___ года                         подпись _________________</w:t>
      </w:r>
    </w:p>
    <w:bookmarkEnd w:id="28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"Назначение, возврат и размер</w:t>
            </w:r>
            <w:r>
              <w:br/>
            </w:r>
            <w:r>
              <w:rPr>
                <w:rFonts w:ascii="Times New Roman"/>
                <w:b w:val="false"/>
                <w:i w:val="false"/>
                <w:color w:val="000000"/>
                <w:sz w:val="20"/>
              </w:rPr>
              <w:t>единовременной денежной</w:t>
            </w:r>
            <w:r>
              <w:br/>
            </w:r>
            <w:r>
              <w:rPr>
                <w:rFonts w:ascii="Times New Roman"/>
                <w:b w:val="false"/>
                <w:i w:val="false"/>
                <w:color w:val="000000"/>
                <w:sz w:val="20"/>
              </w:rPr>
              <w:t>выплаты в связи с усыновлением</w:t>
            </w:r>
            <w:r>
              <w:br/>
            </w:r>
            <w:r>
              <w:rPr>
                <w:rFonts w:ascii="Times New Roman"/>
                <w:b w:val="false"/>
                <w:i w:val="false"/>
                <w:color w:val="000000"/>
                <w:sz w:val="20"/>
              </w:rPr>
              <w:t>ребенка-сироты и (или) ребенка,</w:t>
            </w:r>
            <w:r>
              <w:br/>
            </w:r>
            <w:r>
              <w:rPr>
                <w:rFonts w:ascii="Times New Roman"/>
                <w:b w:val="false"/>
                <w:i w:val="false"/>
                <w:color w:val="000000"/>
                <w:sz w:val="20"/>
              </w:rPr>
              <w:t>оставшегося без попечения родителей"</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Перечень</w:t>
      </w:r>
      <w:r>
        <w:br/>
      </w:r>
      <w:r>
        <w:rPr>
          <w:rFonts w:ascii="Times New Roman"/>
          <w:b/>
          <w:i w:val="false"/>
          <w:color w:val="000000"/>
        </w:rPr>
        <w:t>основных требований к оказанию государственной услуги "Назначение, возврат и размер единовременной денежной выплаты в связи с усыновлением ребенка-сироты и (или) ребенка, оставшегося без попечения родителей"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86"/>
          <w:p>
            <w:pPr>
              <w:spacing w:after="20"/>
              <w:ind w:left="20"/>
              <w:jc w:val="both"/>
            </w:pPr>
            <w:r>
              <w:rPr>
                <w:rFonts w:ascii="Times New Roman"/>
                <w:b w:val="false"/>
                <w:i w:val="false"/>
                <w:color w:val="000000"/>
                <w:sz w:val="20"/>
              </w:rPr>
              <w:t>
Решение о назначении единовременной денежной выплаты в связи с усыновлением ребенка-сироты и (или) ребенка, оставшегося без попечения родителей, либо мотивированный ответ об отказе в оказании государственной услуги.</w:t>
            </w:r>
          </w:p>
          <w:bookmarkEnd w:id="286"/>
          <w:p>
            <w:pPr>
              <w:spacing w:after="20"/>
              <w:ind w:left="20"/>
              <w:jc w:val="both"/>
            </w:pPr>
            <w:r>
              <w:rPr>
                <w:rFonts w:ascii="Times New Roman"/>
                <w:b w:val="false"/>
                <w:i w:val="false"/>
                <w:color w:val="000000"/>
                <w:sz w:val="20"/>
              </w:rPr>
              <w:t>
На портале результат оказания государственной услуги направляется и хранится в "личном кабинете"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287"/>
          <w:p>
            <w:pPr>
              <w:spacing w:after="20"/>
              <w:ind w:left="20"/>
              <w:jc w:val="both"/>
            </w:pPr>
            <w:r>
              <w:rPr>
                <w:rFonts w:ascii="Times New Roman"/>
                <w:b w:val="false"/>
                <w:i w:val="false"/>
                <w:color w:val="000000"/>
                <w:sz w:val="20"/>
              </w:rPr>
              <w:t>
1) услугодателя: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портала: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просвещения Республики Казахстан: www.gov.kz;</w:t>
            </w:r>
          </w:p>
          <w:p>
            <w:pPr>
              <w:spacing w:after="20"/>
              <w:ind w:left="20"/>
              <w:jc w:val="both"/>
            </w:pPr>
            <w:r>
              <w:rPr>
                <w:rFonts w:ascii="Times New Roman"/>
                <w:b w:val="false"/>
                <w:i w:val="false"/>
                <w:color w:val="000000"/>
                <w:sz w:val="20"/>
              </w:rPr>
              <w:t>
2) портале: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288"/>
          <w:p>
            <w:pPr>
              <w:spacing w:after="20"/>
              <w:ind w:left="20"/>
              <w:jc w:val="both"/>
            </w:pPr>
            <w:r>
              <w:rPr>
                <w:rFonts w:ascii="Times New Roman"/>
                <w:b w:val="false"/>
                <w:i w:val="false"/>
                <w:color w:val="000000"/>
                <w:sz w:val="20"/>
              </w:rPr>
              <w:t>
1) заявление;</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решения суда об усыновлении ребенка, вступившего в законную силу;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договора об открытии лицевого счета на имя одного из усыновителей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w:t>
            </w:r>
          </w:p>
          <w:p>
            <w:pPr>
              <w:spacing w:after="20"/>
              <w:ind w:left="20"/>
              <w:jc w:val="both"/>
            </w:pPr>
            <w:r>
              <w:rPr>
                <w:rFonts w:ascii="Times New Roman"/>
                <w:b w:val="false"/>
                <w:i w:val="false"/>
                <w:color w:val="000000"/>
                <w:sz w:val="20"/>
              </w:rPr>
              <w:t>
Сведения о документах, удостоверяющих личность, договор об открытии лицевого счета на имя одного из усыновителей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 услугодатель получает из соответствующих государственных информационных систем через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89"/>
          <w:p>
            <w:pPr>
              <w:spacing w:after="20"/>
              <w:ind w:left="20"/>
              <w:jc w:val="both"/>
            </w:pPr>
            <w:r>
              <w:rPr>
                <w:rFonts w:ascii="Times New Roman"/>
                <w:b w:val="false"/>
                <w:i w:val="false"/>
                <w:color w:val="000000"/>
                <w:sz w:val="20"/>
              </w:rPr>
              <w:t>
1) отмена усыновления по решению суда, вступившему в законную силу;</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2) признание усыновления недействительным по решению суда, вступившему в законную силу;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несоответствие услугополучателя требованиям, установленным </w:t>
            </w:r>
            <w:r>
              <w:rPr>
                <w:rFonts w:ascii="Times New Roman"/>
                <w:b w:val="false"/>
                <w:i w:val="false"/>
                <w:color w:val="000000"/>
                <w:sz w:val="20"/>
              </w:rPr>
              <w:t>Кодексом</w:t>
            </w:r>
            <w:r>
              <w:rPr>
                <w:rFonts w:ascii="Times New Roman"/>
                <w:b w:val="false"/>
                <w:i w:val="false"/>
                <w:color w:val="000000"/>
                <w:sz w:val="20"/>
              </w:rPr>
              <w:t xml:space="preserve"> Республики Казахстан "О браке (супружестве) и семье" и настоящими Правилами;</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290"/>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Информацию о порядке и статусе оказания государственной услуги услугополучатель получает посредством Единого контакт-центра: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Сервис цифровых документов доступен для субъектов, авторизованных в мобильном приложении и информационных системах пользователей.</w:t>
            </w:r>
          </w:p>
          <w:p>
            <w:pPr>
              <w:spacing w:after="20"/>
              <w:ind w:left="20"/>
              <w:jc w:val="both"/>
            </w:pPr>
            <w:r>
              <w:rPr>
                <w:rFonts w:ascii="Times New Roman"/>
                <w:b w:val="false"/>
                <w:i w:val="false"/>
                <w:color w:val="000000"/>
                <w:sz w:val="20"/>
              </w:rPr>
              <w:t>
Субъект проходит авторизацию методами доступными в мобильном приложении и информационных системах пользователей, далее в разделе "Цифровые документы" просматривает необходимый документ для дальнейшего использования.</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"Назначение, возврат и размер</w:t>
            </w:r>
            <w:r>
              <w:br/>
            </w:r>
            <w:r>
              <w:rPr>
                <w:rFonts w:ascii="Times New Roman"/>
                <w:b w:val="false"/>
                <w:i w:val="false"/>
                <w:color w:val="000000"/>
                <w:sz w:val="20"/>
              </w:rPr>
              <w:t>единовременной денежной</w:t>
            </w:r>
            <w:r>
              <w:br/>
            </w:r>
            <w:r>
              <w:rPr>
                <w:rFonts w:ascii="Times New Roman"/>
                <w:b w:val="false"/>
                <w:i w:val="false"/>
                <w:color w:val="000000"/>
                <w:sz w:val="20"/>
              </w:rPr>
              <w:t>выплаты в связи с усыновлением</w:t>
            </w:r>
            <w:r>
              <w:br/>
            </w:r>
            <w:r>
              <w:rPr>
                <w:rFonts w:ascii="Times New Roman"/>
                <w:b w:val="false"/>
                <w:i w:val="false"/>
                <w:color w:val="000000"/>
                <w:sz w:val="20"/>
              </w:rPr>
              <w:t>ребенка-сироты и (или) ребенка,</w:t>
            </w:r>
            <w:r>
              <w:br/>
            </w:r>
            <w:r>
              <w:rPr>
                <w:rFonts w:ascii="Times New Roman"/>
                <w:b w:val="false"/>
                <w:i w:val="false"/>
                <w:color w:val="000000"/>
                <w:sz w:val="20"/>
              </w:rPr>
              <w:t>оставшегося без попечения</w:t>
            </w:r>
            <w:r>
              <w:br/>
            </w:r>
            <w:r>
              <w:rPr>
                <w:rFonts w:ascii="Times New Roman"/>
                <w:b w:val="false"/>
                <w:i w:val="false"/>
                <w:color w:val="000000"/>
                <w:sz w:val="20"/>
              </w:rPr>
              <w:t>родителей"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8" w:id="291"/>
    <w:p>
      <w:pPr>
        <w:spacing w:after="0"/>
        <w:ind w:left="0"/>
        <w:jc w:val="left"/>
      </w:pPr>
      <w:r>
        <w:rPr>
          <w:rFonts w:ascii="Times New Roman"/>
          <w:b/>
          <w:i w:val="false"/>
          <w:color w:val="000000"/>
        </w:rPr>
        <w:t xml:space="preserve"> Решение о назначении единовременной денежной выплаты в связи с усыновлением ребенка-сироты и (или) ребенка, оставшегося без попечения родителей</w:t>
      </w:r>
    </w:p>
    <w:bookmarkEnd w:id="291"/>
    <w:bookmarkStart w:name="z399" w:id="292"/>
    <w:p>
      <w:pPr>
        <w:spacing w:after="0"/>
        <w:ind w:left="0"/>
        <w:jc w:val="both"/>
      </w:pPr>
      <w:r>
        <w:rPr>
          <w:rFonts w:ascii="Times New Roman"/>
          <w:b w:val="false"/>
          <w:i w:val="false"/>
          <w:color w:val="000000"/>
          <w:sz w:val="28"/>
        </w:rPr>
        <w:t>
      № ___                                           от "___" __________ 20___ года</w:t>
      </w:r>
    </w:p>
    <w:bookmarkEnd w:id="292"/>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(наименование услугодателя)</w:t>
      </w:r>
    </w:p>
    <w:p>
      <w:pPr>
        <w:spacing w:after="0"/>
        <w:ind w:left="0"/>
        <w:jc w:val="both"/>
      </w:pPr>
      <w:bookmarkStart w:name="z400" w:id="293"/>
      <w:r>
        <w:rPr>
          <w:rFonts w:ascii="Times New Roman"/>
          <w:b w:val="false"/>
          <w:i w:val="false"/>
          <w:color w:val="000000"/>
          <w:sz w:val="28"/>
        </w:rPr>
        <w:t>
      Гражданин (ка) _________________________________________________________________</w:t>
      </w:r>
    </w:p>
    <w:bookmarkEnd w:id="293"/>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Дата обращения _______________________________________________________</w:t>
      </w:r>
    </w:p>
    <w:p>
      <w:pPr>
        <w:spacing w:after="0"/>
        <w:ind w:left="0"/>
        <w:jc w:val="both"/>
      </w:pPr>
      <w:r>
        <w:rPr>
          <w:rFonts w:ascii="Times New Roman"/>
          <w:b w:val="false"/>
          <w:i w:val="false"/>
          <w:color w:val="000000"/>
          <w:sz w:val="28"/>
        </w:rPr>
        <w:t>
      Фамилия, имя, отчество (при его наличии) усыновленного ребенка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Дата рождения усыновленного ребенка ___________________________________</w:t>
      </w:r>
    </w:p>
    <w:p>
      <w:pPr>
        <w:spacing w:after="0"/>
        <w:ind w:left="0"/>
        <w:jc w:val="both"/>
      </w:pPr>
      <w:r>
        <w:rPr>
          <w:rFonts w:ascii="Times New Roman"/>
          <w:b w:val="false"/>
          <w:i w:val="false"/>
          <w:color w:val="000000"/>
          <w:sz w:val="28"/>
        </w:rPr>
        <w:t>
      Свидетельство о рождении усыновленного ребенка (запись акта о рождении)</w:t>
      </w:r>
    </w:p>
    <w:p>
      <w:pPr>
        <w:spacing w:after="0"/>
        <w:ind w:left="0"/>
        <w:jc w:val="both"/>
      </w:pPr>
      <w:r>
        <w:rPr>
          <w:rFonts w:ascii="Times New Roman"/>
          <w:b w:val="false"/>
          <w:i w:val="false"/>
          <w:color w:val="000000"/>
          <w:sz w:val="28"/>
        </w:rPr>
        <w:t>
      №____________</w:t>
      </w:r>
    </w:p>
    <w:p>
      <w:pPr>
        <w:spacing w:after="0"/>
        <w:ind w:left="0"/>
        <w:jc w:val="both"/>
      </w:pPr>
      <w:r>
        <w:rPr>
          <w:rFonts w:ascii="Times New Roman"/>
          <w:b w:val="false"/>
          <w:i w:val="false"/>
          <w:color w:val="000000"/>
          <w:sz w:val="28"/>
        </w:rPr>
        <w:t>
      Дата выдачи ___________ наименование органа, выдавшего свидетельство о рождении</w:t>
      </w:r>
    </w:p>
    <w:p>
      <w:pPr>
        <w:spacing w:after="0"/>
        <w:ind w:left="0"/>
        <w:jc w:val="both"/>
      </w:pPr>
      <w:r>
        <w:rPr>
          <w:rFonts w:ascii="Times New Roman"/>
          <w:b w:val="false"/>
          <w:i w:val="false"/>
          <w:color w:val="000000"/>
          <w:sz w:val="28"/>
        </w:rPr>
        <w:t>ребенка (запись акта о рождении) _______________________________</w:t>
      </w:r>
    </w:p>
    <w:p>
      <w:pPr>
        <w:spacing w:after="0"/>
        <w:ind w:left="0"/>
        <w:jc w:val="both"/>
      </w:pPr>
      <w:r>
        <w:rPr>
          <w:rFonts w:ascii="Times New Roman"/>
          <w:b w:val="false"/>
          <w:i w:val="false"/>
          <w:color w:val="000000"/>
          <w:sz w:val="28"/>
        </w:rPr>
        <w:t>
      Решение суда об усыновлении "___" _____________________________ 20__года</w:t>
      </w:r>
    </w:p>
    <w:p>
      <w:pPr>
        <w:spacing w:after="0"/>
        <w:ind w:left="0"/>
        <w:jc w:val="both"/>
      </w:pPr>
      <w:r>
        <w:rPr>
          <w:rFonts w:ascii="Times New Roman"/>
          <w:b w:val="false"/>
          <w:i w:val="false"/>
          <w:color w:val="000000"/>
          <w:sz w:val="28"/>
        </w:rPr>
        <w:t>
      Назначенная сумма единовременной денежной выплаты в связи с усыновлением ребенка</w:t>
      </w:r>
    </w:p>
    <w:p>
      <w:pPr>
        <w:spacing w:after="0"/>
        <w:ind w:left="0"/>
        <w:jc w:val="both"/>
      </w:pPr>
      <w:r>
        <w:rPr>
          <w:rFonts w:ascii="Times New Roman"/>
          <w:b w:val="false"/>
          <w:i w:val="false"/>
          <w:color w:val="000000"/>
          <w:sz w:val="28"/>
        </w:rPr>
        <w:t>составляет ________________________________ тенге</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
      Отказано в назначении единовременной денежной выплаты по причине:</w:t>
      </w:r>
    </w:p>
    <w:p>
      <w:pPr>
        <w:spacing w:after="0"/>
        <w:ind w:left="0"/>
        <w:jc w:val="both"/>
      </w:pPr>
      <w:r>
        <w:rPr>
          <w:rFonts w:ascii="Times New Roman"/>
          <w:b w:val="false"/>
          <w:i w:val="false"/>
          <w:color w:val="000000"/>
          <w:sz w:val="28"/>
        </w:rPr>
        <w:t>
      _____________________________________________________________________</w:t>
      </w:r>
    </w:p>
    <w:bookmarkStart w:name="z401" w:id="294"/>
    <w:p>
      <w:pPr>
        <w:spacing w:after="0"/>
        <w:ind w:left="0"/>
        <w:jc w:val="both"/>
      </w:pPr>
      <w:r>
        <w:rPr>
          <w:rFonts w:ascii="Times New Roman"/>
          <w:b w:val="false"/>
          <w:i w:val="false"/>
          <w:color w:val="000000"/>
          <w:sz w:val="28"/>
        </w:rPr>
        <w:t>
      Руководитель _____________________(подпись)</w:t>
      </w:r>
    </w:p>
    <w:bookmarkEnd w:id="29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