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6eeba" w14:textId="8e6ee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экономики и бюджетного планирования Республики Казахстан от 25 июня 2013 года № 193 "Об утверждении Правил формирования и представления отчета деятельности центральных государственных органов,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 по вопросам оказания государственных услуг и его типовой формы"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цифрового развития, инноваций и аэрокосмической промышленности Республики Казахстан от 13 февраля 2024 года № 68/НҚ. Зарегистрирован в Министерстве юстиции Республики Казахстан 15 февраля 2024 года № 34000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Республики Казахстан от 25 июня 2013 года № 193 "Об утверждении Правил формирования и представления отчета деятельности центральных государственных органов,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 по вопросам оказания государственных услуг и его типовой формы" (зарегистрирован в Реестре государственной регистрации нормативных правовых актов за № 8549)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представления отчета деятельности центральных государственных органов,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 по вопросам оказания государственных услуг,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государственная услуга – одна из форм реализации отдельных государственных функций или их совокупности, осуществляемых по обращению 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Отчет должен содержать сведения: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основных направлениях деятельности центральных государственных органов,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 по вопросам оказания государственных услуг;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количестве оказанных государственных услуг;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результатах деятельности центральных государственных органов,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 по совершенствованию, автоматизации процесса оказания государственных услуг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механизме обратной связи с услугополучателями (в том числе количество проведенных заслушиваний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73 статьей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Административным процедурно-процессуальным Кодексом Республики Казахстан. );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мерах, принятых по обращениям физических и юридических лиц, направленных на повышение качества государственных услуг.";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Типовой 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отчета деятельности центральных государственных органов,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 по вопросам оказания государственных услуг, утвержденных указанным приказом: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Информация о государственных услугах: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оказанных государственных услуг;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государственных услуг, оказываемых через Государственную корпорацию "Правительство для граждан";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государственных услуг, оказываемых на бесплатной и (или) платной основе;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государственных услуг, оказываемых в бумажной и (или) электронной форме;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утвержденных подзаконных нормативных правовых актов, определяющих порядок оказания государственных услуг;";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Деятельность по совершенствованию процессов оказания государственных услуг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автоматизации процессов оказания государственных услуг.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Мероприятия, направленные на повышение квалификации сотрудников в сфере оказания государственных услуг.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Нормативно-правовое совершенствование процессов оказания государственных услуг.".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услуг Министерства цифрового развития, инноваций и аэрокосмической промышленности Республики Казахстан обеспечить: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цифрового развития, инноваций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Тулеушин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