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f37e" w14:textId="325f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13 февраля 2024 года № 51. Зарегистрирован в Министерстве юстиции Республики Казахстан 15 февраля 2024 года № 33998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 (зарегистрирован в Реестре государственной регистрации нормативных правовых актов за № 24624)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обувных товаров,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bookmarkStart w:name="z8" w:id="3"/>
    <w:p>
      <w:pPr>
        <w:spacing w:after="0"/>
        <w:ind w:left="0"/>
        <w:jc w:val="both"/>
      </w:pPr>
      <w:r>
        <w:rPr>
          <w:rFonts w:ascii="Times New Roman"/>
          <w:b w:val="false"/>
          <w:i w:val="false"/>
          <w:color w:val="000000"/>
          <w:sz w:val="28"/>
        </w:rPr>
        <w:t>
      "4-1) уведомление о вывозе обувных товаров – электронный документ, формируемый для целей передачи сведений об экспорте товаров в ИС МПТ путем сканирования, ручного ввода или загрузки из файла сведений о кодах идентификации в личном кабинете ИС МПТ и (или) посредством передачи таких сведений с использованием интерфейса электронного взаимодействия;";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Ввод в оборот обувных товаров осуществляется посредством нанесения на них средств идентификации и передачи в ИС МПТ сведений о маркировке обувных товаров средствами идентификации, их обороте и выводе из оборота на территории Республики Казахстан.</w:t>
      </w:r>
    </w:p>
    <w:bookmarkEnd w:id="4"/>
    <w:bookmarkStart w:name="z11" w:id="5"/>
    <w:p>
      <w:pPr>
        <w:spacing w:after="0"/>
        <w:ind w:left="0"/>
        <w:jc w:val="both"/>
      </w:pPr>
      <w:r>
        <w:rPr>
          <w:rFonts w:ascii="Times New Roman"/>
          <w:b w:val="false"/>
          <w:i w:val="false"/>
          <w:color w:val="000000"/>
          <w:sz w:val="28"/>
        </w:rPr>
        <w:t>
      Не допускается оборот и вывод из оборота остатков обувных товаров, не маркированных средствами идентификации.</w:t>
      </w:r>
    </w:p>
    <w:bookmarkEnd w:id="5"/>
    <w:bookmarkStart w:name="z12" w:id="6"/>
    <w:p>
      <w:pPr>
        <w:spacing w:after="0"/>
        <w:ind w:left="0"/>
        <w:jc w:val="both"/>
      </w:pPr>
      <w:r>
        <w:rPr>
          <w:rFonts w:ascii="Times New Roman"/>
          <w:b w:val="false"/>
          <w:i w:val="false"/>
          <w:color w:val="000000"/>
          <w:sz w:val="28"/>
        </w:rPr>
        <w:t>
      Маркировка остатков обувных товаров, реализуемых (продаваемых) на территории Республики Казахстан осуществляется до 1 июня 2024 года.";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7"/>
    <w:bookmarkStart w:name="z15" w:id="8"/>
    <w:p>
      <w:pPr>
        <w:spacing w:after="0"/>
        <w:ind w:left="0"/>
        <w:jc w:val="both"/>
      </w:pPr>
      <w:r>
        <w:rPr>
          <w:rFonts w:ascii="Times New Roman"/>
          <w:b w:val="false"/>
          <w:i w:val="false"/>
          <w:color w:val="000000"/>
          <w:sz w:val="28"/>
        </w:rPr>
        <w:t>
      Импортер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Разрешается до 1 июня 2024 года маркировка товаров после их помещения под процедуру выпуска для внутреннего потребления или реимпорта в собственных складских помещениях импортера.</w:t>
      </w:r>
    </w:p>
    <w:bookmarkEnd w:id="8"/>
    <w:bookmarkStart w:name="z16" w:id="9"/>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9"/>
    <w:bookmarkStart w:name="z17" w:id="10"/>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либо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до 1 июня 2024 года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"54-1. До фактического трансграничного перемещения маркированных товаров с территории Республики Казахстан на территорию государства-члена ЕАЭС, участник оборота товаров, отправляющий товар из Республики Казахстан, подает в ИС МПТ уведомление о вывозе обувных товаров с указанием сведений о себе, резиденте государства-члена ЕАЭС, получающим товар, а также о товарах и кодах маркировки по форме согласно приложению 9 к настоящим Правилам.";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30" w:id="13"/>
    <w:p>
      <w:pPr>
        <w:spacing w:after="0"/>
        <w:ind w:left="0"/>
        <w:jc w:val="both"/>
      </w:pPr>
      <w:r>
        <w:rPr>
          <w:rFonts w:ascii="Times New Roman"/>
          <w:b w:val="false"/>
          <w:i w:val="false"/>
          <w:color w:val="000000"/>
          <w:sz w:val="28"/>
        </w:rPr>
        <w:t xml:space="preserve">
      дополнить приложением 9 к указанным Правилам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31" w:id="14"/>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14"/>
    <w:bookmarkStart w:name="z32"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33"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6"/>
    <w:bookmarkStart w:name="z34"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7"/>
    <w:bookmarkStart w:name="z35"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3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2024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2"/>
    <w:p>
      <w:pPr>
        <w:spacing w:after="0"/>
        <w:ind w:left="0"/>
        <w:jc w:val="left"/>
      </w:pPr>
      <w:r>
        <w:rPr>
          <w:rFonts w:ascii="Times New Roman"/>
          <w:b/>
          <w:i w:val="false"/>
          <w:color w:val="000000"/>
        </w:rPr>
        <w:t xml:space="preserve"> Запрос на получение кодов маркировки</w:t>
      </w:r>
    </w:p>
    <w:bookmarkEnd w:id="22"/>
    <w:p>
      <w:pPr>
        <w:spacing w:after="0"/>
        <w:ind w:left="0"/>
        <w:jc w:val="both"/>
      </w:pPr>
      <w:bookmarkStart w:name="z44" w:id="23"/>
      <w:r>
        <w:rPr>
          <w:rFonts w:ascii="Times New Roman"/>
          <w:b w:val="false"/>
          <w:i w:val="false"/>
          <w:color w:val="000000"/>
          <w:sz w:val="28"/>
        </w:rPr>
        <w:t>
      1. ИИН индивидуального предпринимателя/БИН организации</w:t>
      </w:r>
    </w:p>
    <w:bookmarkEnd w:id="2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45" w:id="24"/>
      <w:r>
        <w:rPr>
          <w:rFonts w:ascii="Times New Roman"/>
          <w:b w:val="false"/>
          <w:i w:val="false"/>
          <w:color w:val="000000"/>
          <w:sz w:val="28"/>
        </w:rPr>
        <w:t>
      2. Общие данные:</w:t>
      </w:r>
    </w:p>
    <w:bookmarkEnd w:id="24"/>
    <w:p>
      <w:pPr>
        <w:spacing w:after="0"/>
        <w:ind w:left="0"/>
        <w:jc w:val="both"/>
      </w:pPr>
      <w:r>
        <w:rPr>
          <w:rFonts w:ascii="Times New Roman"/>
          <w:b w:val="false"/>
          <w:i w:val="false"/>
          <w:color w:val="000000"/>
          <w:sz w:val="28"/>
        </w:rPr>
        <w:t>Способ выпуска товара в оборот _______________________________</w:t>
      </w:r>
    </w:p>
    <w:p>
      <w:pPr>
        <w:spacing w:after="0"/>
        <w:ind w:left="0"/>
        <w:jc w:val="both"/>
      </w:pPr>
      <w:r>
        <w:rPr>
          <w:rFonts w:ascii="Times New Roman"/>
          <w:b w:val="false"/>
          <w:i w:val="false"/>
          <w:color w:val="000000"/>
          <w:sz w:val="28"/>
        </w:rPr>
        <w:t>Страна производства товара___________________________________</w:t>
      </w:r>
    </w:p>
    <w:bookmarkStart w:name="z46" w:id="25"/>
    <w:p>
      <w:pPr>
        <w:spacing w:after="0"/>
        <w:ind w:left="0"/>
        <w:jc w:val="both"/>
      </w:pPr>
      <w:r>
        <w:rPr>
          <w:rFonts w:ascii="Times New Roman"/>
          <w:b w:val="false"/>
          <w:i w:val="false"/>
          <w:color w:val="000000"/>
          <w:sz w:val="28"/>
        </w:rPr>
        <w:t>
      3. Список продукции для маркировки:__________________________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кодов маркировки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26"/>
      <w:r>
        <w:rPr>
          <w:rFonts w:ascii="Times New Roman"/>
          <w:b w:val="false"/>
          <w:i w:val="false"/>
          <w:color w:val="000000"/>
          <w:sz w:val="28"/>
        </w:rPr>
        <w:t>
      Примечание:</w:t>
      </w:r>
    </w:p>
    <w:bookmarkEnd w:id="26"/>
    <w:p>
      <w:pPr>
        <w:spacing w:after="0"/>
        <w:ind w:left="0"/>
        <w:jc w:val="both"/>
      </w:pPr>
      <w:r>
        <w:rPr>
          <w:rFonts w:ascii="Times New Roman"/>
          <w:b w:val="false"/>
          <w:i w:val="false"/>
          <w:color w:val="000000"/>
          <w:sz w:val="28"/>
        </w:rPr>
        <w:t>1 - в одном запросе указывается не более 10 кодов товара;</w:t>
      </w:r>
    </w:p>
    <w:p>
      <w:pPr>
        <w:spacing w:after="0"/>
        <w:ind w:left="0"/>
        <w:jc w:val="both"/>
      </w:pPr>
      <w:r>
        <w:rPr>
          <w:rFonts w:ascii="Times New Roman"/>
          <w:b w:val="false"/>
          <w:i w:val="false"/>
          <w:color w:val="000000"/>
          <w:sz w:val="28"/>
        </w:rPr>
        <w:t>2 - может принимать значения: самостоятельно/ Оператором;</w:t>
      </w:r>
    </w:p>
    <w:p>
      <w:pPr>
        <w:spacing w:after="0"/>
        <w:ind w:left="0"/>
        <w:jc w:val="both"/>
      </w:pPr>
      <w:r>
        <w:rPr>
          <w:rFonts w:ascii="Times New Roman"/>
          <w:b w:val="false"/>
          <w:i w:val="false"/>
          <w:color w:val="000000"/>
          <w:sz w:val="28"/>
        </w:rPr>
        <w:t>3 - указывается при значении Способа генерации индивидуальных серийных номеров равно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27"/>
    <w:p>
      <w:pPr>
        <w:spacing w:after="0"/>
        <w:ind w:left="0"/>
        <w:jc w:val="left"/>
      </w:pPr>
      <w:r>
        <w:rPr>
          <w:rFonts w:ascii="Times New Roman"/>
          <w:b/>
          <w:i w:val="false"/>
          <w:color w:val="000000"/>
        </w:rPr>
        <w:t xml:space="preserve"> Сведения об эмиссии кодов маркировки</w:t>
      </w:r>
    </w:p>
    <w:bookmarkEnd w:id="27"/>
    <w:p>
      <w:pPr>
        <w:spacing w:after="0"/>
        <w:ind w:left="0"/>
        <w:jc w:val="both"/>
      </w:pPr>
      <w:bookmarkStart w:name="z52" w:id="28"/>
      <w:r>
        <w:rPr>
          <w:rFonts w:ascii="Times New Roman"/>
          <w:b w:val="false"/>
          <w:i w:val="false"/>
          <w:color w:val="000000"/>
          <w:sz w:val="28"/>
        </w:rPr>
        <w:t>
      1. ИИН индивидуального предпринимателя / БИН организации</w:t>
      </w:r>
    </w:p>
    <w:bookmarkEnd w:id="28"/>
    <w:p>
      <w:pPr>
        <w:spacing w:after="0"/>
        <w:ind w:left="0"/>
        <w:jc w:val="both"/>
      </w:pPr>
      <w:r>
        <w:rPr>
          <w:rFonts w:ascii="Times New Roman"/>
          <w:b w:val="false"/>
          <w:i w:val="false"/>
          <w:color w:val="000000"/>
          <w:sz w:val="28"/>
        </w:rPr>
        <w:t>_______________________________________________________</w:t>
      </w:r>
    </w:p>
    <w:bookmarkStart w:name="z53" w:id="29"/>
    <w:p>
      <w:pPr>
        <w:spacing w:after="0"/>
        <w:ind w:left="0"/>
        <w:jc w:val="both"/>
      </w:pPr>
      <w:r>
        <w:rPr>
          <w:rFonts w:ascii="Times New Roman"/>
          <w:b w:val="false"/>
          <w:i w:val="false"/>
          <w:color w:val="000000"/>
          <w:sz w:val="28"/>
        </w:rPr>
        <w:t>
      2. По заказу предоставляются коды маркировки: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30"/>
    <w:p>
      <w:pPr>
        <w:spacing w:after="0"/>
        <w:ind w:left="0"/>
        <w:jc w:val="left"/>
      </w:pPr>
      <w:r>
        <w:rPr>
          <w:rFonts w:ascii="Times New Roman"/>
          <w:b/>
          <w:i w:val="false"/>
          <w:color w:val="000000"/>
        </w:rPr>
        <w:t xml:space="preserve"> Информация об агрегировании упаковок</w:t>
      </w:r>
    </w:p>
    <w:bookmarkEnd w:id="30"/>
    <w:p>
      <w:pPr>
        <w:spacing w:after="0"/>
        <w:ind w:left="0"/>
        <w:jc w:val="both"/>
      </w:pPr>
      <w:bookmarkStart w:name="z58" w:id="31"/>
      <w:r>
        <w:rPr>
          <w:rFonts w:ascii="Times New Roman"/>
          <w:b w:val="false"/>
          <w:i w:val="false"/>
          <w:color w:val="000000"/>
          <w:sz w:val="28"/>
        </w:rPr>
        <w:t>
      ИИН индивидуального предпринимателя/БИН организации</w:t>
      </w:r>
    </w:p>
    <w:bookmarkEnd w:id="31"/>
    <w:p>
      <w:pPr>
        <w:spacing w:after="0"/>
        <w:ind w:left="0"/>
        <w:jc w:val="both"/>
      </w:pPr>
      <w:r>
        <w:rPr>
          <w:rFonts w:ascii="Times New Roman"/>
          <w:b w:val="false"/>
          <w:i w:val="false"/>
          <w:color w:val="000000"/>
          <w:sz w:val="28"/>
        </w:rPr>
        <w:t>____________________________________________________</w:t>
      </w:r>
    </w:p>
    <w:bookmarkStart w:name="z59" w:id="32"/>
    <w:p>
      <w:pPr>
        <w:spacing w:after="0"/>
        <w:ind w:left="0"/>
        <w:jc w:val="both"/>
      </w:pPr>
      <w:r>
        <w:rPr>
          <w:rFonts w:ascii="Times New Roman"/>
          <w:b w:val="false"/>
          <w:i w:val="false"/>
          <w:color w:val="000000"/>
          <w:sz w:val="28"/>
        </w:rPr>
        <w:t>
      1. Данные агрегата: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кодов маркировки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33"/>
    <w:p>
      <w:pPr>
        <w:spacing w:after="0"/>
        <w:ind w:left="0"/>
        <w:jc w:val="left"/>
      </w:pPr>
      <w:r>
        <w:rPr>
          <w:rFonts w:ascii="Times New Roman"/>
          <w:b/>
          <w:i w:val="false"/>
          <w:color w:val="000000"/>
        </w:rPr>
        <w:t xml:space="preserve"> Сведения о ввозе товаров в Республику Казахстан с территорий</w:t>
      </w:r>
      <w:r>
        <w:br/>
      </w:r>
      <w:r>
        <w:rPr>
          <w:rFonts w:ascii="Times New Roman"/>
          <w:b/>
          <w:i w:val="false"/>
          <w:color w:val="000000"/>
        </w:rPr>
        <w:t>государств – членов Евразийского экономического союза №____ от________</w:t>
      </w:r>
    </w:p>
    <w:bookmarkEnd w:id="33"/>
    <w:bookmarkStart w:name="z64" w:id="34"/>
    <w:p>
      <w:pPr>
        <w:spacing w:after="0"/>
        <w:ind w:left="0"/>
        <w:jc w:val="both"/>
      </w:pPr>
      <w:r>
        <w:rPr>
          <w:rFonts w:ascii="Times New Roman"/>
          <w:b w:val="false"/>
          <w:i w:val="false"/>
          <w:color w:val="000000"/>
          <w:sz w:val="28"/>
        </w:rPr>
        <w:t>
      1. ИИН/БИН получателя ____________________________________</w:t>
      </w:r>
    </w:p>
    <w:bookmarkEnd w:id="34"/>
    <w:p>
      <w:pPr>
        <w:spacing w:after="0"/>
        <w:ind w:left="0"/>
        <w:jc w:val="both"/>
      </w:pPr>
      <w:bookmarkStart w:name="z65" w:id="35"/>
      <w:r>
        <w:rPr>
          <w:rFonts w:ascii="Times New Roman"/>
          <w:b w:val="false"/>
          <w:i w:val="false"/>
          <w:color w:val="000000"/>
          <w:sz w:val="28"/>
        </w:rPr>
        <w:t>
      2. Идентификационный номер отправителя (или аналог в стране отправителя)</w:t>
      </w:r>
    </w:p>
    <w:bookmarkEnd w:id="35"/>
    <w:p>
      <w:pPr>
        <w:spacing w:after="0"/>
        <w:ind w:left="0"/>
        <w:jc w:val="both"/>
      </w:pPr>
      <w:r>
        <w:rPr>
          <w:rFonts w:ascii="Times New Roman"/>
          <w:b w:val="false"/>
          <w:i w:val="false"/>
          <w:color w:val="000000"/>
          <w:sz w:val="28"/>
        </w:rPr>
        <w:t>__________________________________________________________</w:t>
      </w:r>
    </w:p>
    <w:bookmarkStart w:name="z66" w:id="36"/>
    <w:p>
      <w:pPr>
        <w:spacing w:after="0"/>
        <w:ind w:left="0"/>
        <w:jc w:val="both"/>
      </w:pPr>
      <w:r>
        <w:rPr>
          <w:rFonts w:ascii="Times New Roman"/>
          <w:b w:val="false"/>
          <w:i w:val="false"/>
          <w:color w:val="000000"/>
          <w:sz w:val="28"/>
        </w:rPr>
        <w:t>
      3. Наименование отправителя ________________________________</w:t>
      </w:r>
    </w:p>
    <w:bookmarkEnd w:id="36"/>
    <w:p>
      <w:pPr>
        <w:spacing w:after="0"/>
        <w:ind w:left="0"/>
        <w:jc w:val="both"/>
      </w:pPr>
      <w:bookmarkStart w:name="z67" w:id="37"/>
      <w:r>
        <w:rPr>
          <w:rFonts w:ascii="Times New Roman"/>
          <w:b w:val="false"/>
          <w:i w:val="false"/>
          <w:color w:val="000000"/>
          <w:sz w:val="28"/>
        </w:rPr>
        <w:t>
      4. Государство-член Евразийского экономического союза, с территории</w:t>
      </w:r>
    </w:p>
    <w:bookmarkEnd w:id="37"/>
    <w:p>
      <w:pPr>
        <w:spacing w:after="0"/>
        <w:ind w:left="0"/>
        <w:jc w:val="both"/>
      </w:pPr>
      <w:r>
        <w:rPr>
          <w:rFonts w:ascii="Times New Roman"/>
          <w:b w:val="false"/>
          <w:i w:val="false"/>
          <w:color w:val="000000"/>
          <w:sz w:val="28"/>
        </w:rPr>
        <w:t>которого осуществляется ввоз товаров _________________________</w:t>
      </w:r>
    </w:p>
    <w:p>
      <w:pPr>
        <w:spacing w:after="0"/>
        <w:ind w:left="0"/>
        <w:jc w:val="both"/>
      </w:pPr>
      <w:bookmarkStart w:name="z68" w:id="38"/>
      <w:r>
        <w:rPr>
          <w:rFonts w:ascii="Times New Roman"/>
          <w:b w:val="false"/>
          <w:i w:val="false"/>
          <w:color w:val="000000"/>
          <w:sz w:val="28"/>
        </w:rPr>
        <w:t>
      5. Сведения о документе, подтверждающем соответствие товара условиям</w:t>
      </w:r>
    </w:p>
    <w:bookmarkEnd w:id="38"/>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 и</w:t>
      </w:r>
    </w:p>
    <w:p>
      <w:pPr>
        <w:spacing w:after="0"/>
        <w:ind w:left="0"/>
        <w:jc w:val="both"/>
      </w:pPr>
      <w:r>
        <w:rPr>
          <w:rFonts w:ascii="Times New Roman"/>
          <w:b w:val="false"/>
          <w:i w:val="false"/>
          <w:color w:val="000000"/>
          <w:sz w:val="28"/>
        </w:rPr>
        <w:t>"О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w:t>
      </w:r>
    </w:p>
    <w:bookmarkStart w:name="z69" w:id="39"/>
    <w:p>
      <w:pPr>
        <w:spacing w:after="0"/>
        <w:ind w:left="0"/>
        <w:jc w:val="both"/>
      </w:pPr>
      <w:r>
        <w:rPr>
          <w:rFonts w:ascii="Times New Roman"/>
          <w:b w:val="false"/>
          <w:i w:val="false"/>
          <w:color w:val="000000"/>
          <w:sz w:val="28"/>
        </w:rPr>
        <w:t>
      6. Дата и номер первичного документа - о ввозе* ________________</w:t>
      </w:r>
    </w:p>
    <w:bookmarkEnd w:id="39"/>
    <w:bookmarkStart w:name="z70" w:id="40"/>
    <w:p>
      <w:pPr>
        <w:spacing w:after="0"/>
        <w:ind w:left="0"/>
        <w:jc w:val="both"/>
      </w:pPr>
      <w:r>
        <w:rPr>
          <w:rFonts w:ascii="Times New Roman"/>
          <w:b w:val="false"/>
          <w:i w:val="false"/>
          <w:color w:val="000000"/>
          <w:sz w:val="28"/>
        </w:rPr>
        <w:t>
      7. Информация о товарах: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1"/>
    <w:p>
      <w:pPr>
        <w:spacing w:after="0"/>
        <w:ind w:left="0"/>
        <w:jc w:val="both"/>
      </w:pPr>
      <w:r>
        <w:rPr>
          <w:rFonts w:ascii="Times New Roman"/>
          <w:b w:val="false"/>
          <w:i w:val="false"/>
          <w:color w:val="000000"/>
          <w:sz w:val="28"/>
        </w:rPr>
        <w:t>
      8. Информация об итогах: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по коду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 w:id="42"/>
      <w:r>
        <w:rPr>
          <w:rFonts w:ascii="Times New Roman"/>
          <w:b w:val="false"/>
          <w:i w:val="false"/>
          <w:color w:val="000000"/>
          <w:sz w:val="28"/>
        </w:rPr>
        <w:t>
      Документ подписан электронной цифровой подписью</w:t>
      </w:r>
    </w:p>
    <w:bookmarkEnd w:id="42"/>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43"/>
    <w:p>
      <w:pPr>
        <w:spacing w:after="0"/>
        <w:ind w:left="0"/>
        <w:jc w:val="left"/>
      </w:pPr>
      <w:r>
        <w:rPr>
          <w:rFonts w:ascii="Times New Roman"/>
          <w:b/>
          <w:i w:val="false"/>
          <w:color w:val="000000"/>
        </w:rPr>
        <w:t xml:space="preserve"> Сведения о ввозе товаров в Республику Казахстан с территорий государств,</w:t>
      </w:r>
      <w:r>
        <w:br/>
      </w:r>
      <w:r>
        <w:rPr>
          <w:rFonts w:ascii="Times New Roman"/>
          <w:b/>
          <w:i w:val="false"/>
          <w:color w:val="000000"/>
        </w:rPr>
        <w:t>не являющихся членами Евразийского экономического союза № ____ от ________</w:t>
      </w:r>
    </w:p>
    <w:bookmarkEnd w:id="43"/>
    <w:bookmarkStart w:name="z77" w:id="44"/>
    <w:p>
      <w:pPr>
        <w:spacing w:after="0"/>
        <w:ind w:left="0"/>
        <w:jc w:val="both"/>
      </w:pPr>
      <w:r>
        <w:rPr>
          <w:rFonts w:ascii="Times New Roman"/>
          <w:b w:val="false"/>
          <w:i w:val="false"/>
          <w:color w:val="000000"/>
          <w:sz w:val="28"/>
        </w:rPr>
        <w:t>
      1. ИИН/БИН получателя _________________________________</w:t>
      </w:r>
    </w:p>
    <w:bookmarkEnd w:id="44"/>
    <w:p>
      <w:pPr>
        <w:spacing w:after="0"/>
        <w:ind w:left="0"/>
        <w:jc w:val="both"/>
      </w:pPr>
      <w:bookmarkStart w:name="z78" w:id="45"/>
      <w:r>
        <w:rPr>
          <w:rFonts w:ascii="Times New Roman"/>
          <w:b w:val="false"/>
          <w:i w:val="false"/>
          <w:color w:val="000000"/>
          <w:sz w:val="28"/>
        </w:rPr>
        <w:t>
      2. Реквизиты Декларации на товары:</w:t>
      </w:r>
    </w:p>
    <w:bookmarkEnd w:id="45"/>
    <w:p>
      <w:pPr>
        <w:spacing w:after="0"/>
        <w:ind w:left="0"/>
        <w:jc w:val="both"/>
      </w:pPr>
      <w:r>
        <w:rPr>
          <w:rFonts w:ascii="Times New Roman"/>
          <w:b w:val="false"/>
          <w:i w:val="false"/>
          <w:color w:val="000000"/>
          <w:sz w:val="28"/>
        </w:rPr>
        <w:t>Номер и дата (графа "А") ________________________________</w:t>
      </w:r>
    </w:p>
    <w:p>
      <w:pPr>
        <w:spacing w:after="0"/>
        <w:ind w:left="0"/>
        <w:jc w:val="both"/>
      </w:pPr>
      <w:bookmarkStart w:name="z79" w:id="46"/>
      <w:r>
        <w:rPr>
          <w:rFonts w:ascii="Times New Roman"/>
          <w:b w:val="false"/>
          <w:i w:val="false"/>
          <w:color w:val="000000"/>
          <w:sz w:val="28"/>
        </w:rPr>
        <w:t>
      3. Сведения о документе, подтверждающем соответствие товаров условиям</w:t>
      </w:r>
    </w:p>
    <w:bookmarkEnd w:id="46"/>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w:t>
      </w:r>
    </w:p>
    <w:p>
      <w:pPr>
        <w:spacing w:after="0"/>
        <w:ind w:left="0"/>
        <w:jc w:val="both"/>
      </w:pPr>
      <w:r>
        <w:rPr>
          <w:rFonts w:ascii="Times New Roman"/>
          <w:b w:val="false"/>
          <w:i w:val="false"/>
          <w:color w:val="000000"/>
          <w:sz w:val="28"/>
        </w:rPr>
        <w:t>и "О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_______________</w:t>
      </w:r>
    </w:p>
    <w:bookmarkStart w:name="z80" w:id="47"/>
    <w:p>
      <w:pPr>
        <w:spacing w:after="0"/>
        <w:ind w:left="0"/>
        <w:jc w:val="both"/>
      </w:pPr>
      <w:r>
        <w:rPr>
          <w:rFonts w:ascii="Times New Roman"/>
          <w:b w:val="false"/>
          <w:i w:val="false"/>
          <w:color w:val="000000"/>
          <w:sz w:val="28"/>
        </w:rPr>
        <w:t>
      4. Дата и номер первичного документа – о ввозе* __________________</w:t>
      </w:r>
    </w:p>
    <w:bookmarkEnd w:id="47"/>
    <w:bookmarkStart w:name="z81" w:id="48"/>
    <w:p>
      <w:pPr>
        <w:spacing w:after="0"/>
        <w:ind w:left="0"/>
        <w:jc w:val="both"/>
      </w:pPr>
      <w:r>
        <w:rPr>
          <w:rFonts w:ascii="Times New Roman"/>
          <w:b w:val="false"/>
          <w:i w:val="false"/>
          <w:color w:val="000000"/>
          <w:sz w:val="28"/>
        </w:rPr>
        <w:t>
      5. Информация о товарах:</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 w:id="49"/>
      <w:r>
        <w:rPr>
          <w:rFonts w:ascii="Times New Roman"/>
          <w:b w:val="false"/>
          <w:i w:val="false"/>
          <w:color w:val="000000"/>
          <w:sz w:val="28"/>
        </w:rPr>
        <w:t>
      Документ подписан электронной цифровой подписью _________________</w:t>
      </w:r>
    </w:p>
    <w:bookmarkEnd w:id="4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50"/>
    <w:p>
      <w:pPr>
        <w:spacing w:after="0"/>
        <w:ind w:left="0"/>
        <w:jc w:val="left"/>
      </w:pPr>
      <w:r>
        <w:rPr>
          <w:rFonts w:ascii="Times New Roman"/>
          <w:b/>
          <w:i w:val="false"/>
          <w:color w:val="000000"/>
        </w:rPr>
        <w:t xml:space="preserve"> Акт приема/передачи №____ от ______</w:t>
      </w:r>
    </w:p>
    <w:bookmarkEnd w:id="50"/>
    <w:bookmarkStart w:name="z87" w:id="51"/>
    <w:p>
      <w:pPr>
        <w:spacing w:after="0"/>
        <w:ind w:left="0"/>
        <w:jc w:val="both"/>
      </w:pPr>
      <w:r>
        <w:rPr>
          <w:rFonts w:ascii="Times New Roman"/>
          <w:b w:val="false"/>
          <w:i w:val="false"/>
          <w:color w:val="000000"/>
          <w:sz w:val="28"/>
        </w:rPr>
        <w:t>
      1. ИИН/БИН отправителя ___________________________</w:t>
      </w:r>
    </w:p>
    <w:bookmarkEnd w:id="51"/>
    <w:bookmarkStart w:name="z88" w:id="52"/>
    <w:p>
      <w:pPr>
        <w:spacing w:after="0"/>
        <w:ind w:left="0"/>
        <w:jc w:val="both"/>
      </w:pPr>
      <w:r>
        <w:rPr>
          <w:rFonts w:ascii="Times New Roman"/>
          <w:b w:val="false"/>
          <w:i w:val="false"/>
          <w:color w:val="000000"/>
          <w:sz w:val="28"/>
        </w:rPr>
        <w:t>
      2. ИИН/БИН получателя ____________________________</w:t>
      </w:r>
    </w:p>
    <w:bookmarkEnd w:id="52"/>
    <w:p>
      <w:pPr>
        <w:spacing w:after="0"/>
        <w:ind w:left="0"/>
        <w:jc w:val="both"/>
      </w:pPr>
      <w:bookmarkStart w:name="z89" w:id="53"/>
      <w:r>
        <w:rPr>
          <w:rFonts w:ascii="Times New Roman"/>
          <w:b w:val="false"/>
          <w:i w:val="false"/>
          <w:color w:val="000000"/>
          <w:sz w:val="28"/>
        </w:rPr>
        <w:t>
      3. Дата и номер первичного документа</w:t>
      </w:r>
    </w:p>
    <w:bookmarkEnd w:id="53"/>
    <w:p>
      <w:pPr>
        <w:spacing w:after="0"/>
        <w:ind w:left="0"/>
        <w:jc w:val="both"/>
      </w:pPr>
      <w:r>
        <w:rPr>
          <w:rFonts w:ascii="Times New Roman"/>
          <w:b w:val="false"/>
          <w:i w:val="false"/>
          <w:color w:val="000000"/>
          <w:sz w:val="28"/>
        </w:rPr>
        <w:t>- Акта приема/передачи* № _____ от _______ года</w:t>
      </w:r>
    </w:p>
    <w:bookmarkStart w:name="z90" w:id="54"/>
    <w:p>
      <w:pPr>
        <w:spacing w:after="0"/>
        <w:ind w:left="0"/>
        <w:jc w:val="both"/>
      </w:pPr>
      <w:r>
        <w:rPr>
          <w:rFonts w:ascii="Times New Roman"/>
          <w:b w:val="false"/>
          <w:i w:val="false"/>
          <w:color w:val="000000"/>
          <w:sz w:val="28"/>
        </w:rPr>
        <w:t>
      4. Информация о товарах: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55"/>
    <w:p>
      <w:pPr>
        <w:spacing w:after="0"/>
        <w:ind w:left="0"/>
        <w:jc w:val="both"/>
      </w:pPr>
      <w:r>
        <w:rPr>
          <w:rFonts w:ascii="Times New Roman"/>
          <w:b w:val="false"/>
          <w:i w:val="false"/>
          <w:color w:val="000000"/>
          <w:sz w:val="28"/>
        </w:rPr>
        <w:t>
      5. Информация об итогах:</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по коду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56"/>
      <w:r>
        <w:rPr>
          <w:rFonts w:ascii="Times New Roman"/>
          <w:b w:val="false"/>
          <w:i w:val="false"/>
          <w:color w:val="000000"/>
          <w:sz w:val="28"/>
        </w:rPr>
        <w:t>
      Документ подписан электронной цифровой подписью _____________</w:t>
      </w:r>
    </w:p>
    <w:bookmarkEnd w:id="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Акту приема/передачи, выписанного ранее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57"/>
    <w:p>
      <w:pPr>
        <w:spacing w:after="0"/>
        <w:ind w:left="0"/>
        <w:jc w:val="left"/>
      </w:pPr>
      <w:r>
        <w:rPr>
          <w:rFonts w:ascii="Times New Roman"/>
          <w:b/>
          <w:i w:val="false"/>
          <w:color w:val="000000"/>
        </w:rPr>
        <w:t xml:space="preserve"> Информация о выводе из оборота</w:t>
      </w:r>
    </w:p>
    <w:bookmarkEnd w:id="57"/>
    <w:p>
      <w:pPr>
        <w:spacing w:after="0"/>
        <w:ind w:left="0"/>
        <w:jc w:val="both"/>
      </w:pPr>
      <w:bookmarkStart w:name="z97" w:id="58"/>
      <w:r>
        <w:rPr>
          <w:rFonts w:ascii="Times New Roman"/>
          <w:b w:val="false"/>
          <w:i w:val="false"/>
          <w:color w:val="000000"/>
          <w:sz w:val="28"/>
        </w:rPr>
        <w:t>
      1. ИИН индивидуального предпринимателя/БИН организации</w:t>
      </w:r>
    </w:p>
    <w:bookmarkEnd w:id="58"/>
    <w:p>
      <w:pPr>
        <w:spacing w:after="0"/>
        <w:ind w:left="0"/>
        <w:jc w:val="both"/>
      </w:pPr>
      <w:r>
        <w:rPr>
          <w:rFonts w:ascii="Times New Roman"/>
          <w:b w:val="false"/>
          <w:i w:val="false"/>
          <w:color w:val="000000"/>
          <w:sz w:val="28"/>
        </w:rPr>
        <w:t>_____________________________________________________</w:t>
      </w:r>
    </w:p>
    <w:bookmarkStart w:name="z98" w:id="59"/>
    <w:p>
      <w:pPr>
        <w:spacing w:after="0"/>
        <w:ind w:left="0"/>
        <w:jc w:val="both"/>
      </w:pPr>
      <w:r>
        <w:rPr>
          <w:rFonts w:ascii="Times New Roman"/>
          <w:b w:val="false"/>
          <w:i w:val="false"/>
          <w:color w:val="000000"/>
          <w:sz w:val="28"/>
        </w:rPr>
        <w:t>
      2. Причина выбытия: ___________________________________</w:t>
      </w:r>
    </w:p>
    <w:bookmarkEnd w:id="59"/>
    <w:bookmarkStart w:name="z99" w:id="60"/>
    <w:p>
      <w:pPr>
        <w:spacing w:after="0"/>
        <w:ind w:left="0"/>
        <w:jc w:val="both"/>
      </w:pPr>
      <w:r>
        <w:rPr>
          <w:rFonts w:ascii="Times New Roman"/>
          <w:b w:val="false"/>
          <w:i w:val="false"/>
          <w:color w:val="000000"/>
          <w:sz w:val="28"/>
        </w:rPr>
        <w:t>
      3. Документ - основание № _________от_______</w:t>
      </w:r>
    </w:p>
    <w:bookmarkEnd w:id="60"/>
    <w:bookmarkStart w:name="z100" w:id="61"/>
    <w:p>
      <w:pPr>
        <w:spacing w:after="0"/>
        <w:ind w:left="0"/>
        <w:jc w:val="both"/>
      </w:pPr>
      <w:r>
        <w:rPr>
          <w:rFonts w:ascii="Times New Roman"/>
          <w:b w:val="false"/>
          <w:i w:val="false"/>
          <w:color w:val="000000"/>
          <w:sz w:val="28"/>
        </w:rPr>
        <w:t>
      4. Сведения о выбывшей продукции: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62"/>
    <w:p>
      <w:pPr>
        <w:spacing w:after="0"/>
        <w:ind w:left="0"/>
        <w:jc w:val="both"/>
      </w:pPr>
      <w:r>
        <w:rPr>
          <w:rFonts w:ascii="Times New Roman"/>
          <w:b w:val="false"/>
          <w:i w:val="false"/>
          <w:color w:val="000000"/>
          <w:sz w:val="28"/>
        </w:rPr>
        <w:t>
      Документ подписан электронной цифровой подписью 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63"/>
    <w:p>
      <w:pPr>
        <w:spacing w:after="0"/>
        <w:ind w:left="0"/>
        <w:jc w:val="left"/>
      </w:pPr>
      <w:r>
        <w:rPr>
          <w:rFonts w:ascii="Times New Roman"/>
          <w:b/>
          <w:i w:val="false"/>
          <w:color w:val="000000"/>
        </w:rPr>
        <w:t xml:space="preserve"> Информация о вводе в оборот</w:t>
      </w:r>
    </w:p>
    <w:bookmarkEnd w:id="63"/>
    <w:p>
      <w:pPr>
        <w:spacing w:after="0"/>
        <w:ind w:left="0"/>
        <w:jc w:val="both"/>
      </w:pPr>
      <w:bookmarkStart w:name="z106" w:id="64"/>
      <w:r>
        <w:rPr>
          <w:rFonts w:ascii="Times New Roman"/>
          <w:b w:val="false"/>
          <w:i w:val="false"/>
          <w:color w:val="000000"/>
          <w:sz w:val="28"/>
        </w:rPr>
        <w:t>
      1. ИИН индивидуального предпринимателя/БИН организации</w:t>
      </w:r>
    </w:p>
    <w:bookmarkEnd w:id="64"/>
    <w:p>
      <w:pPr>
        <w:spacing w:after="0"/>
        <w:ind w:left="0"/>
        <w:jc w:val="both"/>
      </w:pPr>
      <w:r>
        <w:rPr>
          <w:rFonts w:ascii="Times New Roman"/>
          <w:b w:val="false"/>
          <w:i w:val="false"/>
          <w:color w:val="000000"/>
          <w:sz w:val="28"/>
        </w:rPr>
        <w:t>_____________________________________________________</w:t>
      </w:r>
    </w:p>
    <w:bookmarkStart w:name="z107" w:id="65"/>
    <w:p>
      <w:pPr>
        <w:spacing w:after="0"/>
        <w:ind w:left="0"/>
        <w:jc w:val="both"/>
      </w:pPr>
      <w:r>
        <w:rPr>
          <w:rFonts w:ascii="Times New Roman"/>
          <w:b w:val="false"/>
          <w:i w:val="false"/>
          <w:color w:val="000000"/>
          <w:sz w:val="28"/>
        </w:rPr>
        <w:t>
      2. Документ основания № от года</w:t>
      </w:r>
    </w:p>
    <w:bookmarkEnd w:id="65"/>
    <w:bookmarkStart w:name="z108" w:id="66"/>
    <w:p>
      <w:pPr>
        <w:spacing w:after="0"/>
        <w:ind w:left="0"/>
        <w:jc w:val="both"/>
      </w:pPr>
      <w:r>
        <w:rPr>
          <w:rFonts w:ascii="Times New Roman"/>
          <w:b w:val="false"/>
          <w:i w:val="false"/>
          <w:color w:val="000000"/>
          <w:sz w:val="28"/>
        </w:rPr>
        <w:t>
      3. Причина повторного ввода товара в оборот</w:t>
      </w:r>
    </w:p>
    <w:bookmarkEnd w:id="66"/>
    <w:bookmarkStart w:name="z109" w:id="67"/>
    <w:p>
      <w:pPr>
        <w:spacing w:after="0"/>
        <w:ind w:left="0"/>
        <w:jc w:val="both"/>
      </w:pPr>
      <w:r>
        <w:rPr>
          <w:rFonts w:ascii="Times New Roman"/>
          <w:b w:val="false"/>
          <w:i w:val="false"/>
          <w:color w:val="000000"/>
          <w:sz w:val="28"/>
        </w:rPr>
        <w:t>
      4. Сведения о восстанавливаемых в обороте товарах:</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8"/>
    <w:p>
      <w:pPr>
        <w:spacing w:after="0"/>
        <w:ind w:left="0"/>
        <w:jc w:val="both"/>
      </w:pPr>
      <w:r>
        <w:rPr>
          <w:rFonts w:ascii="Times New Roman"/>
          <w:b w:val="false"/>
          <w:i w:val="false"/>
          <w:color w:val="000000"/>
          <w:sz w:val="28"/>
        </w:rPr>
        <w:t>
      Документ подписан электронной цифровой подписью 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69"/>
    <w:p>
      <w:pPr>
        <w:spacing w:after="0"/>
        <w:ind w:left="0"/>
        <w:jc w:val="left"/>
      </w:pPr>
      <w:r>
        <w:rPr>
          <w:rFonts w:ascii="Times New Roman"/>
          <w:b/>
          <w:i w:val="false"/>
          <w:color w:val="000000"/>
        </w:rPr>
        <w:t xml:space="preserve"> Уведомление о вывозе обувных товаров №____ от _______</w:t>
      </w:r>
    </w:p>
    <w:bookmarkEnd w:id="69"/>
    <w:bookmarkStart w:name="z115" w:id="70"/>
    <w:p>
      <w:pPr>
        <w:spacing w:after="0"/>
        <w:ind w:left="0"/>
        <w:jc w:val="both"/>
      </w:pPr>
      <w:r>
        <w:rPr>
          <w:rFonts w:ascii="Times New Roman"/>
          <w:b w:val="false"/>
          <w:i w:val="false"/>
          <w:color w:val="000000"/>
          <w:sz w:val="28"/>
        </w:rPr>
        <w:t>
      1. Общая информация:</w:t>
      </w:r>
    </w:p>
    <w:bookmarkEnd w:id="70"/>
    <w:bookmarkStart w:name="z116" w:id="71"/>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71"/>
    <w:bookmarkStart w:name="z117" w:id="72"/>
    <w:p>
      <w:pPr>
        <w:spacing w:after="0"/>
        <w:ind w:left="0"/>
        <w:jc w:val="both"/>
      </w:pPr>
      <w:r>
        <w:rPr>
          <w:rFonts w:ascii="Times New Roman"/>
          <w:b w:val="false"/>
          <w:i w:val="false"/>
          <w:color w:val="000000"/>
          <w:sz w:val="28"/>
        </w:rPr>
        <w:t>
      1.2. ИИН / БИН отправителя</w:t>
      </w:r>
    </w:p>
    <w:bookmarkEnd w:id="72"/>
    <w:bookmarkStart w:name="z118" w:id="73"/>
    <w:p>
      <w:pPr>
        <w:spacing w:after="0"/>
        <w:ind w:left="0"/>
        <w:jc w:val="both"/>
      </w:pPr>
      <w:r>
        <w:rPr>
          <w:rFonts w:ascii="Times New Roman"/>
          <w:b w:val="false"/>
          <w:i w:val="false"/>
          <w:color w:val="000000"/>
          <w:sz w:val="28"/>
        </w:rPr>
        <w:t>
      1.3. ИИН / БИН получателя (или его аналог)</w:t>
      </w:r>
    </w:p>
    <w:bookmarkEnd w:id="73"/>
    <w:bookmarkStart w:name="z119" w:id="74"/>
    <w:p>
      <w:pPr>
        <w:spacing w:after="0"/>
        <w:ind w:left="0"/>
        <w:jc w:val="both"/>
      </w:pPr>
      <w:r>
        <w:rPr>
          <w:rFonts w:ascii="Times New Roman"/>
          <w:b w:val="false"/>
          <w:i w:val="false"/>
          <w:color w:val="000000"/>
          <w:sz w:val="28"/>
        </w:rPr>
        <w:t>
      1.4. Наименование получателя</w:t>
      </w:r>
    </w:p>
    <w:bookmarkEnd w:id="74"/>
    <w:bookmarkStart w:name="z120" w:id="75"/>
    <w:p>
      <w:pPr>
        <w:spacing w:after="0"/>
        <w:ind w:left="0"/>
        <w:jc w:val="both"/>
      </w:pPr>
      <w:r>
        <w:rPr>
          <w:rFonts w:ascii="Times New Roman"/>
          <w:b w:val="false"/>
          <w:i w:val="false"/>
          <w:color w:val="000000"/>
          <w:sz w:val="28"/>
        </w:rPr>
        <w:t>
      2. Страна получателя</w:t>
      </w:r>
    </w:p>
    <w:bookmarkEnd w:id="75"/>
    <w:bookmarkStart w:name="z121" w:id="76"/>
    <w:p>
      <w:pPr>
        <w:spacing w:after="0"/>
        <w:ind w:left="0"/>
        <w:jc w:val="both"/>
      </w:pPr>
      <w:r>
        <w:rPr>
          <w:rFonts w:ascii="Times New Roman"/>
          <w:b w:val="false"/>
          <w:i w:val="false"/>
          <w:color w:val="000000"/>
          <w:sz w:val="28"/>
        </w:rPr>
        <w:t>
      3. Дата и номер первичного документа – №___ от_______</w:t>
      </w:r>
    </w:p>
    <w:bookmarkEnd w:id="76"/>
    <w:bookmarkStart w:name="z122" w:id="77"/>
    <w:p>
      <w:pPr>
        <w:spacing w:after="0"/>
        <w:ind w:left="0"/>
        <w:jc w:val="both"/>
      </w:pPr>
      <w:r>
        <w:rPr>
          <w:rFonts w:ascii="Times New Roman"/>
          <w:b w:val="false"/>
          <w:i w:val="false"/>
          <w:color w:val="000000"/>
          <w:sz w:val="28"/>
        </w:rPr>
        <w:t>
      4. Дата фактической отгрузки</w:t>
      </w:r>
    </w:p>
    <w:bookmarkEnd w:id="77"/>
    <w:bookmarkStart w:name="z123" w:id="78"/>
    <w:p>
      <w:pPr>
        <w:spacing w:after="0"/>
        <w:ind w:left="0"/>
        <w:jc w:val="both"/>
      </w:pPr>
      <w:r>
        <w:rPr>
          <w:rFonts w:ascii="Times New Roman"/>
          <w:b w:val="false"/>
          <w:i w:val="false"/>
          <w:color w:val="000000"/>
          <w:sz w:val="28"/>
        </w:rPr>
        <w:t>
      5. Информация о товарах: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79"/>
    <w:p>
      <w:pPr>
        <w:spacing w:after="0"/>
        <w:ind w:left="0"/>
        <w:jc w:val="both"/>
      </w:pPr>
      <w:r>
        <w:rPr>
          <w:rFonts w:ascii="Times New Roman"/>
          <w:b w:val="false"/>
          <w:i w:val="false"/>
          <w:color w:val="000000"/>
          <w:sz w:val="28"/>
        </w:rPr>
        <w:t>
      Документ подписан электронной цифровой подписью _____________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