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1e98" w14:textId="0d91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30 марта 2015 года № 4-3/267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p>
      <w:pPr>
        <w:spacing w:after="0"/>
        <w:ind w:left="0"/>
        <w:jc w:val="both"/>
      </w:pPr>
      <w:r>
        <w:rPr>
          <w:rFonts w:ascii="Times New Roman"/>
          <w:b w:val="false"/>
          <w:i w:val="false"/>
          <w:color w:val="000000"/>
          <w:sz w:val="28"/>
        </w:rPr>
        <w:t>Приказ Министра сельского хозяйства Республики Казахстан от 9 февраля 2024 года № 50. Зарегистрирован в Министерстве юстиции Республики Казахстан 12 февраля 2024 года № 33992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2015 года № 4-3/267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(зарегистрирован в Реестре государственной регистрации нормативных правовых актов № 11702)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дополнить параграфами 4 и 5 следующего содержания:</w:t>
      </w:r>
    </w:p>
    <w:bookmarkStart w:name="z8" w:id="3"/>
    <w:p>
      <w:pPr>
        <w:spacing w:after="0"/>
        <w:ind w:left="0"/>
        <w:jc w:val="both"/>
      </w:pPr>
      <w:r>
        <w:rPr>
          <w:rFonts w:ascii="Times New Roman"/>
          <w:b w:val="false"/>
          <w:i w:val="false"/>
          <w:color w:val="000000"/>
          <w:sz w:val="28"/>
        </w:rPr>
        <w:t>
      "Параграф 4. Актуализация (корректировка) сведений о сельскохозяйственной технике</w:t>
      </w:r>
    </w:p>
    <w:bookmarkEnd w:id="3"/>
    <w:bookmarkStart w:name="z9" w:id="4"/>
    <w:p>
      <w:pPr>
        <w:spacing w:after="0"/>
        <w:ind w:left="0"/>
        <w:jc w:val="both"/>
      </w:pPr>
      <w:r>
        <w:rPr>
          <w:rFonts w:ascii="Times New Roman"/>
          <w:b w:val="false"/>
          <w:i w:val="false"/>
          <w:color w:val="000000"/>
          <w:sz w:val="28"/>
        </w:rPr>
        <w:t>
      47-1. Актуализация (корректировка) сведений о сельскохозяйственной технике производится в случае допущения опечаток или ошибок в сведениях, вносимых в регистрационный документ и (или) в информационную систему по итогам предоставления государственной услуги.</w:t>
      </w:r>
    </w:p>
    <w:bookmarkEnd w:id="4"/>
    <w:bookmarkStart w:name="z10" w:id="5"/>
    <w:p>
      <w:pPr>
        <w:spacing w:after="0"/>
        <w:ind w:left="0"/>
        <w:jc w:val="both"/>
      </w:pPr>
      <w:r>
        <w:rPr>
          <w:rFonts w:ascii="Times New Roman"/>
          <w:b w:val="false"/>
          <w:i w:val="false"/>
          <w:color w:val="000000"/>
          <w:sz w:val="28"/>
        </w:rPr>
        <w:t>
      47-2. Для актуализации (корректировки) сведений о сельскохозяйственной технике услугополучатель представляет в регистрационный пункт (услугодателю) документы, указанные в пункте 8 Перечня.</w:t>
      </w:r>
    </w:p>
    <w:bookmarkEnd w:id="5"/>
    <w:bookmarkStart w:name="z11" w:id="6"/>
    <w:p>
      <w:pPr>
        <w:spacing w:after="0"/>
        <w:ind w:left="0"/>
        <w:jc w:val="both"/>
      </w:pPr>
      <w:r>
        <w:rPr>
          <w:rFonts w:ascii="Times New Roman"/>
          <w:b w:val="false"/>
          <w:i w:val="false"/>
          <w:color w:val="000000"/>
          <w:sz w:val="28"/>
        </w:rPr>
        <w:t>
      47-3. Инженер-инспектор осуществляет проверку сведений, содержащихся в представленных в соответствии с пунктом 8 Перечня документах, на основании архивных материалов.</w:t>
      </w:r>
    </w:p>
    <w:bookmarkEnd w:id="6"/>
    <w:bookmarkStart w:name="z12" w:id="7"/>
    <w:p>
      <w:pPr>
        <w:spacing w:after="0"/>
        <w:ind w:left="0"/>
        <w:jc w:val="both"/>
      </w:pPr>
      <w:r>
        <w:rPr>
          <w:rFonts w:ascii="Times New Roman"/>
          <w:b w:val="false"/>
          <w:i w:val="false"/>
          <w:color w:val="000000"/>
          <w:sz w:val="28"/>
        </w:rPr>
        <w:t xml:space="preserve">
      При подаче документов через канцелярию регистрационного пункта (услугодателя) в бумажном виде, по итогам рассмотрения документов инженер-инспектор подготавливает результат оказания государственной услуги – регистрационный документ, либо уведомление об актуализации (корректировке) сведений о сельскохозяйственной технике в информационной системе по форме согласно приложению 11 к настоящим Правилам, либо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направляет его в канцелярию регистрационного пункта (услугодателя). Сотрудник канцелярии регистрационного пункта (услугодателя) выдает услугополучателю результат оказания государственной услуги.</w:t>
      </w:r>
    </w:p>
    <w:bookmarkEnd w:id="7"/>
    <w:bookmarkStart w:name="z13" w:id="8"/>
    <w:p>
      <w:pPr>
        <w:spacing w:after="0"/>
        <w:ind w:left="0"/>
        <w:jc w:val="both"/>
      </w:pPr>
      <w:r>
        <w:rPr>
          <w:rFonts w:ascii="Times New Roman"/>
          <w:b w:val="false"/>
          <w:i w:val="false"/>
          <w:color w:val="000000"/>
          <w:sz w:val="28"/>
        </w:rPr>
        <w:t xml:space="preserve">
      При подаче документов через портал в электронном виде, по итогам рассмотрения документов инженер-инспектор направляет в "личный кабинет" услугополучателя на портале уведомление о готовности регистрационного документа (дубликата) и (или) номерных знаков с указанием времени и места выдачи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либо уведомление об актуализации (корректировке) сведений о сельскохозяйственной технике в информационной системе по форме согласно приложению 11 к настоящим Правилам, либо мотивированный ответ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форме электронного документа, подписанного электронной цифровой подписью руководителя регистрационного пункта (услугодателя).</w:t>
      </w:r>
    </w:p>
    <w:bookmarkEnd w:id="8"/>
    <w:bookmarkStart w:name="z14" w:id="9"/>
    <w:p>
      <w:pPr>
        <w:spacing w:after="0"/>
        <w:ind w:left="0"/>
        <w:jc w:val="both"/>
      </w:pPr>
      <w:r>
        <w:rPr>
          <w:rFonts w:ascii="Times New Roman"/>
          <w:b w:val="false"/>
          <w:i w:val="false"/>
          <w:color w:val="000000"/>
          <w:sz w:val="28"/>
        </w:rPr>
        <w:t>
      Регистрационный пункт (услугодатель) осуществляет исправление опечаток и ошибок посредством внесения записи об актуализации (корректировке) сведений о сельскохозяйственной технике в раздел "особые отметки" регистрационного документа и (или) в информационную систему. Запись об актуализации (корректировке) сведений о сельскохозяйственной технике в разделе "особые отметки" регистрационного документа и (или) в информационной системе удостоверяется подписью и печатью, либо электронной цифровой подписью инженера-инспектора.</w:t>
      </w:r>
    </w:p>
    <w:bookmarkEnd w:id="9"/>
    <w:bookmarkStart w:name="z15" w:id="10"/>
    <w:p>
      <w:pPr>
        <w:spacing w:after="0"/>
        <w:ind w:left="0"/>
        <w:jc w:val="both"/>
      </w:pPr>
      <w:r>
        <w:rPr>
          <w:rFonts w:ascii="Times New Roman"/>
          <w:b w:val="false"/>
          <w:i w:val="false"/>
          <w:color w:val="000000"/>
          <w:sz w:val="28"/>
        </w:rPr>
        <w:t xml:space="preserve">
      Параграф 5.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w:t>
      </w:r>
    </w:p>
    <w:bookmarkEnd w:id="10"/>
    <w:bookmarkStart w:name="z16" w:id="11"/>
    <w:p>
      <w:pPr>
        <w:spacing w:after="0"/>
        <w:ind w:left="0"/>
        <w:jc w:val="both"/>
      </w:pPr>
      <w:r>
        <w:rPr>
          <w:rFonts w:ascii="Times New Roman"/>
          <w:b w:val="false"/>
          <w:i w:val="false"/>
          <w:color w:val="000000"/>
          <w:sz w:val="28"/>
        </w:rPr>
        <w:t>
      47-4. Для получения информации о наличии (отсутствии) залога (или иных обременений) машин услугополучатель представляет в регистрационный пункт (услугодателю) документы, указанные в пункте 8 Перечня.</w:t>
      </w:r>
    </w:p>
    <w:bookmarkEnd w:id="11"/>
    <w:bookmarkStart w:name="z17" w:id="12"/>
    <w:p>
      <w:pPr>
        <w:spacing w:after="0"/>
        <w:ind w:left="0"/>
        <w:jc w:val="both"/>
      </w:pPr>
      <w:r>
        <w:rPr>
          <w:rFonts w:ascii="Times New Roman"/>
          <w:b w:val="false"/>
          <w:i w:val="false"/>
          <w:color w:val="000000"/>
          <w:sz w:val="28"/>
        </w:rPr>
        <w:t>
      Третьи лица могут получить информацию о наличии (отсутствии) залога (или иных обременений) машин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bookmarkEnd w:id="12"/>
    <w:bookmarkStart w:name="z18" w:id="13"/>
    <w:p>
      <w:pPr>
        <w:spacing w:after="0"/>
        <w:ind w:left="0"/>
        <w:jc w:val="both"/>
      </w:pPr>
      <w:r>
        <w:rPr>
          <w:rFonts w:ascii="Times New Roman"/>
          <w:b w:val="false"/>
          <w:i w:val="false"/>
          <w:color w:val="000000"/>
          <w:sz w:val="28"/>
        </w:rPr>
        <w:t>
      47-5. При предоставлении информации о наличии (отсутствии) залога (или иных обременений) машин инженер-инспектор:</w:t>
      </w:r>
    </w:p>
    <w:bookmarkEnd w:id="13"/>
    <w:bookmarkStart w:name="z19" w:id="14"/>
    <w:p>
      <w:pPr>
        <w:spacing w:after="0"/>
        <w:ind w:left="0"/>
        <w:jc w:val="both"/>
      </w:pPr>
      <w:r>
        <w:rPr>
          <w:rFonts w:ascii="Times New Roman"/>
          <w:b w:val="false"/>
          <w:i w:val="false"/>
          <w:color w:val="000000"/>
          <w:sz w:val="28"/>
        </w:rPr>
        <w:t>
      1) осуществляет проверку на наличие либо отсутствие сведений о залоге (или иных обременений) машин в информационной системе;</w:t>
      </w:r>
    </w:p>
    <w:bookmarkEnd w:id="14"/>
    <w:bookmarkStart w:name="z20" w:id="15"/>
    <w:p>
      <w:pPr>
        <w:spacing w:after="0"/>
        <w:ind w:left="0"/>
        <w:jc w:val="both"/>
      </w:pPr>
      <w:r>
        <w:rPr>
          <w:rFonts w:ascii="Times New Roman"/>
          <w:b w:val="false"/>
          <w:i w:val="false"/>
          <w:color w:val="000000"/>
          <w:sz w:val="28"/>
        </w:rPr>
        <w:t>
      2) подготавливает результат оказания государственной услуги – выписку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по форме согласно приложению 12 к настоящим Правилам.</w:t>
      </w:r>
    </w:p>
    <w:bookmarkEnd w:id="15"/>
    <w:bookmarkStart w:name="z21" w:id="16"/>
    <w:p>
      <w:pPr>
        <w:spacing w:after="0"/>
        <w:ind w:left="0"/>
        <w:jc w:val="both"/>
      </w:pPr>
      <w:r>
        <w:rPr>
          <w:rFonts w:ascii="Times New Roman"/>
          <w:b w:val="false"/>
          <w:i w:val="false"/>
          <w:color w:val="000000"/>
          <w:sz w:val="28"/>
        </w:rPr>
        <w:t>
      При подаче документов через канцелярию регистрационного пункта (услугодателя) в бумажном виде, сотрудник канцелярии регистрационного пункта (услугодателя) выдает услугополучателю (третьему лицу) результат оказания государственной услуги.</w:t>
      </w:r>
    </w:p>
    <w:bookmarkEnd w:id="16"/>
    <w:bookmarkStart w:name="z22" w:id="17"/>
    <w:p>
      <w:pPr>
        <w:spacing w:after="0"/>
        <w:ind w:left="0"/>
        <w:jc w:val="both"/>
      </w:pPr>
      <w:r>
        <w:rPr>
          <w:rFonts w:ascii="Times New Roman"/>
          <w:b w:val="false"/>
          <w:i w:val="false"/>
          <w:color w:val="000000"/>
          <w:sz w:val="28"/>
        </w:rPr>
        <w:t>
      При подаче документов через портал в электронном виде, инженер-инспектор направляет в "личный кабинет" услугополучателя (третьего лица) на портале выписку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по форме согласно приложению 12 к настоящим Правилам в форме электронного документа, подписанного электронной цифровой подписью руководителя регистрационного пункта (услугодателя).";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24" w:id="18"/>
    <w:p>
      <w:pPr>
        <w:spacing w:after="0"/>
        <w:ind w:left="0"/>
        <w:jc w:val="both"/>
      </w:pPr>
      <w:r>
        <w:rPr>
          <w:rFonts w:ascii="Times New Roman"/>
          <w:b w:val="false"/>
          <w:i w:val="false"/>
          <w:color w:val="000000"/>
          <w:sz w:val="28"/>
        </w:rPr>
        <w:t xml:space="preserve">
      дополнить приложениями 11 и 12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18"/>
    <w:bookmarkStart w:name="z25" w:id="19"/>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19"/>
    <w:bookmarkStart w:name="z26"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7"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21"/>
    <w:bookmarkStart w:name="z28"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2"/>
    <w:bookmarkStart w:name="z29"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31"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февраля 2024 года № 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w:t>
            </w:r>
            <w:r>
              <w:br/>
            </w:r>
            <w:r>
              <w:rPr>
                <w:rFonts w:ascii="Times New Roman"/>
                <w:b w:val="false"/>
                <w:i w:val="false"/>
                <w:color w:val="000000"/>
                <w:sz w:val="20"/>
              </w:rPr>
              <w:t>специальным оборудованием,</w:t>
            </w:r>
            <w:r>
              <w:br/>
            </w:r>
            <w:r>
              <w:rPr>
                <w:rFonts w:ascii="Times New Roman"/>
                <w:b w:val="false"/>
                <w:i w:val="false"/>
                <w:color w:val="000000"/>
                <w:sz w:val="20"/>
              </w:rPr>
              <w:t>самоходных 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w:t>
            </w:r>
            <w:r>
              <w:br/>
            </w:r>
            <w:r>
              <w:rPr>
                <w:rFonts w:ascii="Times New Roman"/>
                <w:b w:val="false"/>
                <w:i w:val="false"/>
                <w:color w:val="000000"/>
                <w:sz w:val="20"/>
              </w:rPr>
              <w:t>и механизмов,</w:t>
            </w:r>
            <w:r>
              <w:br/>
            </w:r>
            <w:r>
              <w:rPr>
                <w:rFonts w:ascii="Times New Roman"/>
                <w:b w:val="false"/>
                <w:i w:val="false"/>
                <w:color w:val="000000"/>
                <w:sz w:val="20"/>
              </w:rPr>
              <w:t xml:space="preserve">специальных машин </w:t>
            </w:r>
            <w:r>
              <w:br/>
            </w:r>
            <w:r>
              <w:rPr>
                <w:rFonts w:ascii="Times New Roman"/>
                <w:b w:val="false"/>
                <w:i w:val="false"/>
                <w:color w:val="000000"/>
                <w:sz w:val="20"/>
              </w:rPr>
              <w:t>овышенной 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2387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Технический паспорт</w:t>
      </w:r>
    </w:p>
    <w:bookmarkEnd w:id="29"/>
    <w:bookmarkStart w:name="z41" w:id="30"/>
    <w:p>
      <w:pPr>
        <w:spacing w:after="0"/>
        <w:ind w:left="0"/>
        <w:jc w:val="both"/>
      </w:pPr>
      <w:r>
        <w:rPr>
          <w:rFonts w:ascii="Times New Roman"/>
          <w:b w:val="false"/>
          <w:i w:val="false"/>
          <w:color w:val="000000"/>
          <w:sz w:val="28"/>
        </w:rPr>
        <w:t>
      Техникалық паспорт</w:t>
      </w:r>
    </w:p>
    <w:bookmarkEnd w:id="30"/>
    <w:p>
      <w:pPr>
        <w:spacing w:after="0"/>
        <w:ind w:left="0"/>
        <w:jc w:val="both"/>
      </w:pPr>
      <w:bookmarkStart w:name="z42" w:id="31"/>
      <w:r>
        <w:rPr>
          <w:rFonts w:ascii="Times New Roman"/>
          <w:b w:val="false"/>
          <w:i w:val="false"/>
          <w:color w:val="000000"/>
          <w:sz w:val="28"/>
        </w:rPr>
        <w:t>
      1. Жалпы мәліметтер</w:t>
      </w:r>
    </w:p>
    <w:bookmarkEnd w:id="31"/>
    <w:p>
      <w:pPr>
        <w:spacing w:after="0"/>
        <w:ind w:left="0"/>
        <w:jc w:val="both"/>
      </w:pPr>
      <w:r>
        <w:rPr>
          <w:rFonts w:ascii="Times New Roman"/>
          <w:b w:val="false"/>
          <w:i w:val="false"/>
          <w:color w:val="000000"/>
          <w:sz w:val="28"/>
        </w:rPr>
        <w:t>Общие сведения</w:t>
      </w:r>
    </w:p>
    <w:p>
      <w:pPr>
        <w:spacing w:after="0"/>
        <w:ind w:left="0"/>
        <w:jc w:val="both"/>
      </w:pPr>
      <w:bookmarkStart w:name="z43" w:id="32"/>
      <w:r>
        <w:rPr>
          <w:rFonts w:ascii="Times New Roman"/>
          <w:b w:val="false"/>
          <w:i w:val="false"/>
          <w:color w:val="000000"/>
          <w:sz w:val="28"/>
        </w:rPr>
        <w:t>
      1) машинаның атауы және маркасы наименование и марка машины</w:t>
      </w:r>
    </w:p>
    <w:bookmarkEnd w:id="32"/>
    <w:p>
      <w:pPr>
        <w:spacing w:after="0"/>
        <w:ind w:left="0"/>
        <w:jc w:val="both"/>
      </w:pPr>
      <w:r>
        <w:rPr>
          <w:rFonts w:ascii="Times New Roman"/>
          <w:b w:val="false"/>
          <w:i w:val="false"/>
          <w:color w:val="000000"/>
          <w:sz w:val="28"/>
        </w:rPr>
        <w:t>_________________________________________________________</w:t>
      </w:r>
    </w:p>
    <w:p>
      <w:pPr>
        <w:spacing w:after="0"/>
        <w:ind w:left="0"/>
        <w:jc w:val="both"/>
      </w:pPr>
      <w:bookmarkStart w:name="z44" w:id="33"/>
      <w:r>
        <w:rPr>
          <w:rFonts w:ascii="Times New Roman"/>
          <w:b w:val="false"/>
          <w:i w:val="false"/>
          <w:color w:val="000000"/>
          <w:sz w:val="28"/>
        </w:rPr>
        <w:t>
      2)шығарушы зауыт завод-изготовитель</w:t>
      </w:r>
    </w:p>
    <w:bookmarkEnd w:id="33"/>
    <w:p>
      <w:pPr>
        <w:spacing w:after="0"/>
        <w:ind w:left="0"/>
        <w:jc w:val="both"/>
      </w:pPr>
      <w:r>
        <w:rPr>
          <w:rFonts w:ascii="Times New Roman"/>
          <w:b w:val="false"/>
          <w:i w:val="false"/>
          <w:color w:val="000000"/>
          <w:sz w:val="28"/>
        </w:rPr>
        <w:t>_________________________________________________________</w:t>
      </w:r>
    </w:p>
    <w:p>
      <w:pPr>
        <w:spacing w:after="0"/>
        <w:ind w:left="0"/>
        <w:jc w:val="both"/>
      </w:pPr>
      <w:bookmarkStart w:name="z45" w:id="34"/>
      <w:r>
        <w:rPr>
          <w:rFonts w:ascii="Times New Roman"/>
          <w:b w:val="false"/>
          <w:i w:val="false"/>
          <w:color w:val="000000"/>
          <w:sz w:val="28"/>
        </w:rPr>
        <w:t>
      3) шығарылған айы және жылы месяц и год изготовления</w:t>
      </w:r>
    </w:p>
    <w:bookmarkEnd w:id="34"/>
    <w:p>
      <w:pPr>
        <w:spacing w:after="0"/>
        <w:ind w:left="0"/>
        <w:jc w:val="both"/>
      </w:pPr>
      <w:r>
        <w:rPr>
          <w:rFonts w:ascii="Times New Roman"/>
          <w:b w:val="false"/>
          <w:i w:val="false"/>
          <w:color w:val="000000"/>
          <w:sz w:val="28"/>
        </w:rPr>
        <w:t>_________________________________________________________</w:t>
      </w:r>
    </w:p>
    <w:p>
      <w:pPr>
        <w:spacing w:after="0"/>
        <w:ind w:left="0"/>
        <w:jc w:val="both"/>
      </w:pPr>
      <w:bookmarkStart w:name="z46" w:id="35"/>
      <w:r>
        <w:rPr>
          <w:rFonts w:ascii="Times New Roman"/>
          <w:b w:val="false"/>
          <w:i w:val="false"/>
          <w:color w:val="000000"/>
          <w:sz w:val="28"/>
        </w:rPr>
        <w:t>
      4) машинаның зауыттық нөмірі заводской номер машины</w:t>
      </w:r>
    </w:p>
    <w:bookmarkEnd w:id="35"/>
    <w:p>
      <w:pPr>
        <w:spacing w:after="0"/>
        <w:ind w:left="0"/>
        <w:jc w:val="both"/>
      </w:pPr>
      <w:r>
        <w:rPr>
          <w:rFonts w:ascii="Times New Roman"/>
          <w:b w:val="false"/>
          <w:i w:val="false"/>
          <w:color w:val="000000"/>
          <w:sz w:val="28"/>
        </w:rPr>
        <w:t>_________________________________________________________</w:t>
      </w:r>
    </w:p>
    <w:p>
      <w:pPr>
        <w:spacing w:after="0"/>
        <w:ind w:left="0"/>
        <w:jc w:val="both"/>
      </w:pPr>
      <w:bookmarkStart w:name="z47" w:id="36"/>
      <w:r>
        <w:rPr>
          <w:rFonts w:ascii="Times New Roman"/>
          <w:b w:val="false"/>
          <w:i w:val="false"/>
          <w:color w:val="000000"/>
          <w:sz w:val="28"/>
        </w:rPr>
        <w:t>
      5) қозғалтқыштың маркасы және номиналды куаттылығы марка двигателя</w:t>
      </w:r>
    </w:p>
    <w:bookmarkEnd w:id="36"/>
    <w:p>
      <w:pPr>
        <w:spacing w:after="0"/>
        <w:ind w:left="0"/>
        <w:jc w:val="both"/>
      </w:pPr>
      <w:r>
        <w:rPr>
          <w:rFonts w:ascii="Times New Roman"/>
          <w:b w:val="false"/>
          <w:i w:val="false"/>
          <w:color w:val="000000"/>
          <w:sz w:val="28"/>
        </w:rPr>
        <w:t>и номинальная мощность ___________________________________</w:t>
      </w:r>
    </w:p>
    <w:p>
      <w:pPr>
        <w:spacing w:after="0"/>
        <w:ind w:left="0"/>
        <w:jc w:val="both"/>
      </w:pPr>
      <w:bookmarkStart w:name="z48" w:id="37"/>
      <w:r>
        <w:rPr>
          <w:rFonts w:ascii="Times New Roman"/>
          <w:b w:val="false"/>
          <w:i w:val="false"/>
          <w:color w:val="000000"/>
          <w:sz w:val="28"/>
        </w:rPr>
        <w:t>
      6) меншік иесі/меншік иесі болып табылмайтын иеленуші және мекенжайы:</w:t>
      </w:r>
    </w:p>
    <w:bookmarkEnd w:id="37"/>
    <w:p>
      <w:pPr>
        <w:spacing w:after="0"/>
        <w:ind w:left="0"/>
        <w:jc w:val="both"/>
      </w:pPr>
      <w:r>
        <w:rPr>
          <w:rFonts w:ascii="Times New Roman"/>
          <w:b w:val="false"/>
          <w:i w:val="false"/>
          <w:color w:val="000000"/>
          <w:sz w:val="28"/>
        </w:rPr>
        <w:t>(керек емесі сызылсын)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собственник/владелец, не являющийся собственником и адрес:</w:t>
      </w:r>
    </w:p>
    <w:p>
      <w:pPr>
        <w:spacing w:after="0"/>
        <w:ind w:left="0"/>
        <w:jc w:val="both"/>
      </w:pPr>
      <w:r>
        <w:rPr>
          <w:rFonts w:ascii="Times New Roman"/>
          <w:b w:val="false"/>
          <w:i w:val="false"/>
          <w:color w:val="000000"/>
          <w:sz w:val="28"/>
        </w:rPr>
        <w:t>(ненужное зачеркнуть)</w:t>
      </w:r>
    </w:p>
    <w:p>
      <w:pPr>
        <w:spacing w:after="0"/>
        <w:ind w:left="0"/>
        <w:jc w:val="both"/>
      </w:pPr>
      <w:r>
        <w:rPr>
          <w:rFonts w:ascii="Times New Roman"/>
          <w:b w:val="false"/>
          <w:i w:val="false"/>
          <w:color w:val="000000"/>
          <w:sz w:val="28"/>
        </w:rPr>
        <w:t>__________________________________________________________</w:t>
      </w:r>
    </w:p>
    <w:bookmarkStart w:name="z49" w:id="38"/>
    <w:p>
      <w:pPr>
        <w:spacing w:after="0"/>
        <w:ind w:left="0"/>
        <w:jc w:val="both"/>
      </w:pPr>
      <w:r>
        <w:rPr>
          <w:rFonts w:ascii="Times New Roman"/>
          <w:b w:val="false"/>
          <w:i w:val="false"/>
          <w:color w:val="000000"/>
          <w:sz w:val="28"/>
        </w:rPr>
        <w:t>
      7) присвоен номерной знак _________________ нөмірлік белгісі берілді.</w:t>
      </w:r>
    </w:p>
    <w:bookmarkEnd w:id="38"/>
    <w:p>
      <w:pPr>
        <w:spacing w:after="0"/>
        <w:ind w:left="0"/>
        <w:jc w:val="both"/>
      </w:pPr>
      <w:bookmarkStart w:name="z50" w:id="39"/>
      <w:r>
        <w:rPr>
          <w:rFonts w:ascii="Times New Roman"/>
          <w:b w:val="false"/>
          <w:i w:val="false"/>
          <w:color w:val="000000"/>
          <w:sz w:val="28"/>
        </w:rPr>
        <w:t>
      8) ерекше белгілер особые отметки</w:t>
      </w:r>
    </w:p>
    <w:bookmarkEnd w:id="39"/>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Техникалық паспорт</w:t>
      </w:r>
    </w:p>
    <w:p>
      <w:pPr>
        <w:spacing w:after="0"/>
        <w:ind w:left="0"/>
        <w:jc w:val="both"/>
      </w:pPr>
      <w:r>
        <w:rPr>
          <w:rFonts w:ascii="Times New Roman"/>
          <w:b w:val="false"/>
          <w:i w:val="false"/>
          <w:color w:val="000000"/>
          <w:sz w:val="28"/>
        </w:rPr>
        <w:t>Технический паспорт выдан __________________________________</w:t>
      </w:r>
    </w:p>
    <w:p>
      <w:pPr>
        <w:spacing w:after="0"/>
        <w:ind w:left="0"/>
        <w:jc w:val="both"/>
      </w:pPr>
      <w:r>
        <w:rPr>
          <w:rFonts w:ascii="Times New Roman"/>
          <w:b w:val="false"/>
          <w:i w:val="false"/>
          <w:color w:val="000000"/>
          <w:sz w:val="28"/>
        </w:rPr>
        <w:t>жылы (года) берілді. 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(инженер-инспектор, инженер-инспектор) (қолы, подпись)</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Сериясы серия _________ № ______________</w:t>
      </w:r>
    </w:p>
    <w:p>
      <w:pPr>
        <w:spacing w:after="0"/>
        <w:ind w:left="0"/>
        <w:jc w:val="both"/>
      </w:pPr>
      <w:bookmarkStart w:name="z51" w:id="40"/>
      <w:r>
        <w:rPr>
          <w:rFonts w:ascii="Times New Roman"/>
          <w:b w:val="false"/>
          <w:i w:val="false"/>
          <w:color w:val="000000"/>
          <w:sz w:val="28"/>
        </w:rPr>
        <w:t>
      2. Машиналарды тіркеуге қабылдау және тіркеуден алу</w:t>
      </w:r>
    </w:p>
    <w:bookmarkEnd w:id="40"/>
    <w:p>
      <w:pPr>
        <w:spacing w:after="0"/>
        <w:ind w:left="0"/>
        <w:jc w:val="both"/>
      </w:pPr>
      <w:r>
        <w:rPr>
          <w:rFonts w:ascii="Times New Roman"/>
          <w:b w:val="false"/>
          <w:i w:val="false"/>
          <w:color w:val="000000"/>
          <w:sz w:val="28"/>
        </w:rPr>
        <w:t>Прием и снятие машин с регистрации</w:t>
      </w:r>
    </w:p>
    <w:p>
      <w:pPr>
        <w:spacing w:after="0"/>
        <w:ind w:left="0"/>
        <w:jc w:val="both"/>
      </w:pPr>
      <w:bookmarkStart w:name="z52" w:id="41"/>
      <w:r>
        <w:rPr>
          <w:rFonts w:ascii="Times New Roman"/>
          <w:b w:val="false"/>
          <w:i w:val="false"/>
          <w:color w:val="000000"/>
          <w:sz w:val="28"/>
        </w:rPr>
        <w:t>
      1) снята с регистрации вследствие _____________________________</w:t>
      </w:r>
    </w:p>
    <w:bookmarkEnd w:id="41"/>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_________________________________салдарынан тіркеуден алынды.</w:t>
      </w:r>
    </w:p>
    <w:p>
      <w:pPr>
        <w:spacing w:after="0"/>
        <w:ind w:left="0"/>
        <w:jc w:val="both"/>
      </w:pPr>
      <w:r>
        <w:rPr>
          <w:rFonts w:ascii="Times New Roman"/>
          <w:b w:val="false"/>
          <w:i w:val="false"/>
          <w:color w:val="000000"/>
          <w:sz w:val="28"/>
        </w:rPr>
        <w:t>"___" _______________жыл (год) 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bookmarkStart w:name="z53" w:id="42"/>
      <w:r>
        <w:rPr>
          <w:rFonts w:ascii="Times New Roman"/>
          <w:b w:val="false"/>
          <w:i w:val="false"/>
          <w:color w:val="000000"/>
          <w:sz w:val="28"/>
        </w:rPr>
        <w:t>
      2) принята на регистрацию ___________________________________</w:t>
      </w:r>
    </w:p>
    <w:bookmarkEnd w:id="42"/>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(жаңа меншік иесінің мекенжайы, адрес нового собственника)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тіркеуге қабылданды "___" ______________ жыл (год)</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bookmarkStart w:name="z54" w:id="43"/>
      <w:r>
        <w:rPr>
          <w:rFonts w:ascii="Times New Roman"/>
          <w:b w:val="false"/>
          <w:i w:val="false"/>
          <w:color w:val="000000"/>
          <w:sz w:val="28"/>
        </w:rPr>
        <w:t>
      3) снята с регистрации вследствие _____________________________</w:t>
      </w:r>
    </w:p>
    <w:bookmarkEnd w:id="43"/>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_________________________________салдарынан тіркеуден алынды.</w:t>
      </w:r>
    </w:p>
    <w:p>
      <w:pPr>
        <w:spacing w:after="0"/>
        <w:ind w:left="0"/>
        <w:jc w:val="both"/>
      </w:pPr>
      <w:r>
        <w:rPr>
          <w:rFonts w:ascii="Times New Roman"/>
          <w:b w:val="false"/>
          <w:i w:val="false"/>
          <w:color w:val="000000"/>
          <w:sz w:val="28"/>
        </w:rPr>
        <w:t>"___" ______________ жыл (год) 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bookmarkStart w:name="z55" w:id="44"/>
      <w:r>
        <w:rPr>
          <w:rFonts w:ascii="Times New Roman"/>
          <w:b w:val="false"/>
          <w:i w:val="false"/>
          <w:color w:val="000000"/>
          <w:sz w:val="28"/>
        </w:rPr>
        <w:t>
      4) принята на регистрацию ___________________________________</w:t>
      </w:r>
    </w:p>
    <w:bookmarkEnd w:id="44"/>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(жаңа меншік иесінің мекенжайы, адрес нового собственника)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тіркеуге қабылданды "___" ______________ жыл (год)</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bookmarkStart w:name="z56" w:id="45"/>
      <w:r>
        <w:rPr>
          <w:rFonts w:ascii="Times New Roman"/>
          <w:b w:val="false"/>
          <w:i w:val="false"/>
          <w:color w:val="000000"/>
          <w:sz w:val="28"/>
        </w:rPr>
        <w:t>
      5) снята с регистрации вследствие _____________________________</w:t>
      </w:r>
    </w:p>
    <w:bookmarkEnd w:id="45"/>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салдарынан тіркеуден шығарылды.</w:t>
      </w:r>
    </w:p>
    <w:p>
      <w:pPr>
        <w:spacing w:after="0"/>
        <w:ind w:left="0"/>
        <w:jc w:val="both"/>
      </w:pPr>
      <w:r>
        <w:rPr>
          <w:rFonts w:ascii="Times New Roman"/>
          <w:b w:val="false"/>
          <w:i w:val="false"/>
          <w:color w:val="000000"/>
          <w:sz w:val="28"/>
        </w:rPr>
        <w:t>"___" ______________ жыл (год) 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bookmarkStart w:name="z57" w:id="46"/>
      <w:r>
        <w:rPr>
          <w:rFonts w:ascii="Times New Roman"/>
          <w:b w:val="false"/>
          <w:i w:val="false"/>
          <w:color w:val="000000"/>
          <w:sz w:val="28"/>
        </w:rPr>
        <w:t>
      6) принята на регистрацию ___________________________________</w:t>
      </w:r>
    </w:p>
    <w:bookmarkEnd w:id="46"/>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(жаңа меншік иесінің мекенжайы, адрес нового собственника)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тіркеуге қабылданды "___" _________________ жыл (год)</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(инспектордың қолы, подпись инспектора)</w:t>
      </w:r>
    </w:p>
    <w:p>
      <w:pPr>
        <w:spacing w:after="0"/>
        <w:ind w:left="0"/>
        <w:jc w:val="both"/>
      </w:pPr>
      <w:r>
        <w:rPr>
          <w:rFonts w:ascii="Times New Roman"/>
          <w:b w:val="false"/>
          <w:i w:val="false"/>
          <w:color w:val="000000"/>
          <w:sz w:val="28"/>
        </w:rPr>
        <w:t>Сериясы серия _________ № ___________________</w:t>
      </w:r>
    </w:p>
    <w:bookmarkStart w:name="z58" w:id="47"/>
    <w:p>
      <w:pPr>
        <w:spacing w:after="0"/>
        <w:ind w:left="0"/>
        <w:jc w:val="both"/>
      </w:pPr>
      <w:r>
        <w:rPr>
          <w:rFonts w:ascii="Times New Roman"/>
          <w:b w:val="false"/>
          <w:i w:val="false"/>
          <w:color w:val="000000"/>
          <w:sz w:val="28"/>
        </w:rPr>
        <w:t>
      3. Нөмірлік белгінің өзгеруі Изменение номерного знака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белгінің берілген уақыты</w:t>
            </w:r>
          </w:p>
          <w:p>
            <w:pPr>
              <w:spacing w:after="20"/>
              <w:ind w:left="20"/>
              <w:jc w:val="both"/>
            </w:pPr>
            <w:r>
              <w:rPr>
                <w:rFonts w:ascii="Times New Roman"/>
                <w:b w:val="false"/>
                <w:i w:val="false"/>
                <w:color w:val="000000"/>
                <w:sz w:val="20"/>
              </w:rPr>
              <w:t>Дата выдачи номерного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сериясы мен нөмірі</w:t>
            </w:r>
          </w:p>
          <w:p>
            <w:pPr>
              <w:spacing w:after="20"/>
              <w:ind w:left="20"/>
              <w:jc w:val="both"/>
            </w:pPr>
            <w:r>
              <w:rPr>
                <w:rFonts w:ascii="Times New Roman"/>
                <w:b w:val="false"/>
                <w:i w:val="false"/>
                <w:color w:val="000000"/>
                <w:sz w:val="20"/>
              </w:rPr>
              <w:t>Серия и номер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қолы және мөр</w:t>
            </w:r>
          </w:p>
          <w:p>
            <w:pPr>
              <w:spacing w:after="20"/>
              <w:ind w:left="20"/>
              <w:jc w:val="both"/>
            </w:pPr>
            <w:r>
              <w:rPr>
                <w:rFonts w:ascii="Times New Roman"/>
                <w:b w:val="false"/>
                <w:i w:val="false"/>
                <w:color w:val="000000"/>
                <w:sz w:val="20"/>
              </w:rPr>
              <w:t>Подпись инспектора и печать</w:t>
            </w:r>
          </w:p>
        </w:tc>
      </w:tr>
    </w:tbl>
    <w:p>
      <w:pPr>
        <w:spacing w:after="0"/>
        <w:ind w:left="0"/>
        <w:jc w:val="both"/>
      </w:pPr>
      <w:bookmarkStart w:name="z59" w:id="48"/>
      <w:r>
        <w:rPr>
          <w:rFonts w:ascii="Times New Roman"/>
          <w:b w:val="false"/>
          <w:i w:val="false"/>
          <w:color w:val="000000"/>
          <w:sz w:val="28"/>
        </w:rPr>
        <w:t>
      4. Жөндеу және агрегаттарды ауыстыру туралы мәліметтер</w:t>
      </w:r>
    </w:p>
    <w:bookmarkEnd w:id="48"/>
    <w:p>
      <w:pPr>
        <w:spacing w:after="0"/>
        <w:ind w:left="0"/>
        <w:jc w:val="both"/>
      </w:pPr>
      <w:r>
        <w:rPr>
          <w:rFonts w:ascii="Times New Roman"/>
          <w:b w:val="false"/>
          <w:i w:val="false"/>
          <w:color w:val="000000"/>
          <w:sz w:val="28"/>
        </w:rPr>
        <w:t>Сведения о ремонте и замене агрегатов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жүргізілген уақыты</w:t>
            </w:r>
          </w:p>
          <w:p>
            <w:pPr>
              <w:spacing w:after="20"/>
              <w:ind w:left="20"/>
              <w:jc w:val="both"/>
            </w:pPr>
            <w:r>
              <w:rPr>
                <w:rFonts w:ascii="Times New Roman"/>
                <w:b w:val="false"/>
                <w:i w:val="false"/>
                <w:color w:val="000000"/>
                <w:sz w:val="20"/>
              </w:rPr>
              <w:t>Дата проведения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Жөндеулердің, ауыстырылған агрегаттардың атауы және олардың нөмірлері</w:t>
            </w:r>
          </w:p>
          <w:p>
            <w:pPr>
              <w:spacing w:after="20"/>
              <w:ind w:left="20"/>
              <w:jc w:val="both"/>
            </w:pPr>
            <w:r>
              <w:rPr>
                <w:rFonts w:ascii="Times New Roman"/>
                <w:b w:val="false"/>
                <w:i w:val="false"/>
                <w:color w:val="000000"/>
                <w:sz w:val="20"/>
              </w:rPr>
              <w:t>Наименование ремонтов, замененных агрегатов и их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жауапты адамның қолы</w:t>
            </w:r>
          </w:p>
          <w:p>
            <w:pPr>
              <w:spacing w:after="20"/>
              <w:ind w:left="20"/>
              <w:jc w:val="both"/>
            </w:pPr>
            <w:r>
              <w:rPr>
                <w:rFonts w:ascii="Times New Roman"/>
                <w:b w:val="false"/>
                <w:i w:val="false"/>
                <w:color w:val="000000"/>
                <w:sz w:val="20"/>
              </w:rPr>
              <w:t>Подпись лица, ответственного за ремонт</w:t>
            </w:r>
          </w:p>
        </w:tc>
      </w:tr>
    </w:tbl>
    <w:p>
      <w:pPr>
        <w:spacing w:after="0"/>
        <w:ind w:left="0"/>
        <w:jc w:val="both"/>
      </w:pPr>
      <w:bookmarkStart w:name="z60" w:id="49"/>
      <w:r>
        <w:rPr>
          <w:rFonts w:ascii="Times New Roman"/>
          <w:b w:val="false"/>
          <w:i w:val="false"/>
          <w:color w:val="000000"/>
          <w:sz w:val="28"/>
        </w:rPr>
        <w:t>
      Сериясы</w:t>
      </w:r>
    </w:p>
    <w:bookmarkEnd w:id="49"/>
    <w:p>
      <w:pPr>
        <w:spacing w:after="0"/>
        <w:ind w:left="0"/>
        <w:jc w:val="both"/>
      </w:pPr>
      <w:r>
        <w:rPr>
          <w:rFonts w:ascii="Times New Roman"/>
          <w:b w:val="false"/>
          <w:i w:val="false"/>
          <w:color w:val="000000"/>
          <w:sz w:val="28"/>
        </w:rPr>
        <w:t>серия _________ № ____________</w:t>
      </w:r>
    </w:p>
    <w:p>
      <w:pPr>
        <w:spacing w:after="0"/>
        <w:ind w:left="0"/>
        <w:jc w:val="both"/>
      </w:pPr>
      <w:bookmarkStart w:name="z61" w:id="50"/>
      <w:r>
        <w:rPr>
          <w:rFonts w:ascii="Times New Roman"/>
          <w:b w:val="false"/>
          <w:i w:val="false"/>
          <w:color w:val="000000"/>
          <w:sz w:val="28"/>
        </w:rPr>
        <w:t>
      5. Техникалық жай-күйін қарап тексеру</w:t>
      </w:r>
    </w:p>
    <w:bookmarkEnd w:id="50"/>
    <w:p>
      <w:pPr>
        <w:spacing w:after="0"/>
        <w:ind w:left="0"/>
        <w:jc w:val="both"/>
      </w:pPr>
      <w:r>
        <w:rPr>
          <w:rFonts w:ascii="Times New Roman"/>
          <w:b w:val="false"/>
          <w:i w:val="false"/>
          <w:color w:val="000000"/>
          <w:sz w:val="28"/>
        </w:rPr>
        <w:t>Осмотры технического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p>
            <w:pPr>
              <w:spacing w:after="20"/>
              <w:ind w:left="20"/>
              <w:jc w:val="both"/>
            </w:pPr>
            <w:r>
              <w:rPr>
                <w:rFonts w:ascii="Times New Roman"/>
                <w:b w:val="false"/>
                <w:i w:val="false"/>
                <w:color w:val="000000"/>
                <w:sz w:val="20"/>
              </w:rPr>
              <w:t>Техническое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Пайдаланылуынан бастап қарап-тексеру сәтіне дейінгі жұмыс жасауы</w:t>
            </w:r>
          </w:p>
          <w:p>
            <w:pPr>
              <w:spacing w:after="20"/>
              <w:ind w:left="20"/>
              <w:jc w:val="both"/>
            </w:pPr>
            <w:r>
              <w:rPr>
                <w:rFonts w:ascii="Times New Roman"/>
                <w:b w:val="false"/>
                <w:i w:val="false"/>
                <w:color w:val="000000"/>
                <w:sz w:val="20"/>
              </w:rPr>
              <w:t>Выработка к моменту осмотра с начала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қолы</w:t>
            </w:r>
          </w:p>
          <w:p>
            <w:pPr>
              <w:spacing w:after="20"/>
              <w:ind w:left="20"/>
              <w:jc w:val="both"/>
            </w:pPr>
            <w:r>
              <w:rPr>
                <w:rFonts w:ascii="Times New Roman"/>
                <w:b w:val="false"/>
                <w:i w:val="false"/>
                <w:color w:val="000000"/>
                <w:sz w:val="20"/>
              </w:rPr>
              <w:t>Подпись инспектора</w:t>
            </w:r>
          </w:p>
        </w:tc>
      </w:tr>
    </w:tbl>
    <w:p>
      <w:pPr>
        <w:spacing w:after="0"/>
        <w:ind w:left="0"/>
        <w:jc w:val="both"/>
      </w:pPr>
      <w:bookmarkStart w:name="z62" w:id="51"/>
      <w:r>
        <w:rPr>
          <w:rFonts w:ascii="Times New Roman"/>
          <w:b w:val="false"/>
          <w:i w:val="false"/>
          <w:color w:val="000000"/>
          <w:sz w:val="28"/>
        </w:rPr>
        <w:t>
      Сериясы</w:t>
      </w:r>
    </w:p>
    <w:bookmarkEnd w:id="51"/>
    <w:p>
      <w:pPr>
        <w:spacing w:after="0"/>
        <w:ind w:left="0"/>
        <w:jc w:val="both"/>
      </w:pPr>
      <w:r>
        <w:rPr>
          <w:rFonts w:ascii="Times New Roman"/>
          <w:b w:val="false"/>
          <w:i w:val="false"/>
          <w:color w:val="000000"/>
          <w:sz w:val="28"/>
        </w:rPr>
        <w:t>серия _________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февраля 2024 года № 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w:t>
            </w:r>
            <w:r>
              <w:br/>
            </w:r>
            <w:r>
              <w:rPr>
                <w:rFonts w:ascii="Times New Roman"/>
                <w:b w:val="false"/>
                <w:i w:val="false"/>
                <w:color w:val="000000"/>
                <w:sz w:val="20"/>
              </w:rPr>
              <w:t>и механизмов, специальных</w:t>
            </w:r>
            <w:r>
              <w:br/>
            </w:r>
            <w:r>
              <w:rPr>
                <w:rFonts w:ascii="Times New Roman"/>
                <w:b w:val="false"/>
                <w:i w:val="false"/>
                <w:color w:val="000000"/>
                <w:sz w:val="20"/>
              </w:rPr>
              <w:t>машин повышенной проходимости</w:t>
            </w:r>
          </w:p>
        </w:tc>
      </w:tr>
    </w:tbl>
    <w:bookmarkStart w:name="z65" w:id="52"/>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p>
            <w:pPr>
              <w:spacing w:after="20"/>
              <w:ind w:left="20"/>
              <w:jc w:val="both"/>
            </w:pPr>
            <w:r>
              <w:rPr>
                <w:rFonts w:ascii="Times New Roman"/>
                <w:b w:val="false"/>
                <w:i w:val="false"/>
                <w:color w:val="000000"/>
                <w:sz w:val="20"/>
              </w:rPr>
              <w:t>Подвиды государственной услуги:</w:t>
            </w:r>
          </w:p>
          <w:p>
            <w:pPr>
              <w:spacing w:after="20"/>
              <w:ind w:left="20"/>
              <w:jc w:val="both"/>
            </w:pPr>
            <w:r>
              <w:rPr>
                <w:rFonts w:ascii="Times New Roman"/>
                <w:b w:val="false"/>
                <w:i w:val="false"/>
                <w:color w:val="000000"/>
                <w:sz w:val="20"/>
              </w:rPr>
              <w:t>1. Регистрация машин.</w:t>
            </w:r>
          </w:p>
          <w:p>
            <w:pPr>
              <w:spacing w:after="20"/>
              <w:ind w:left="20"/>
              <w:jc w:val="both"/>
            </w:pPr>
            <w:r>
              <w:rPr>
                <w:rFonts w:ascii="Times New Roman"/>
                <w:b w:val="false"/>
                <w:i w:val="false"/>
                <w:color w:val="000000"/>
                <w:sz w:val="20"/>
              </w:rPr>
              <w:t>2. Перерегистрация машин.</w:t>
            </w:r>
          </w:p>
          <w:p>
            <w:pPr>
              <w:spacing w:after="20"/>
              <w:ind w:left="20"/>
              <w:jc w:val="both"/>
            </w:pPr>
            <w:r>
              <w:rPr>
                <w:rFonts w:ascii="Times New Roman"/>
                <w:b w:val="false"/>
                <w:i w:val="false"/>
                <w:color w:val="000000"/>
                <w:sz w:val="20"/>
              </w:rPr>
              <w:t>3. Снятие с регистрационного учета машин.</w:t>
            </w:r>
          </w:p>
          <w:p>
            <w:pPr>
              <w:spacing w:after="20"/>
              <w:ind w:left="20"/>
              <w:jc w:val="both"/>
            </w:pPr>
            <w:r>
              <w:rPr>
                <w:rFonts w:ascii="Times New Roman"/>
                <w:b w:val="false"/>
                <w:i w:val="false"/>
                <w:color w:val="000000"/>
                <w:sz w:val="20"/>
              </w:rPr>
              <w:t>4. Получение дубликата регистрационного документа и (или) новый номерной знак.</w:t>
            </w:r>
          </w:p>
          <w:p>
            <w:pPr>
              <w:spacing w:after="20"/>
              <w:ind w:left="20"/>
              <w:jc w:val="both"/>
            </w:pPr>
            <w:r>
              <w:rPr>
                <w:rFonts w:ascii="Times New Roman"/>
                <w:b w:val="false"/>
                <w:i w:val="false"/>
                <w:color w:val="000000"/>
                <w:sz w:val="20"/>
              </w:rPr>
              <w:t>5. Актуализация (корректировка) сведений о сельскохозяйственной технике.</w:t>
            </w:r>
          </w:p>
          <w:p>
            <w:pPr>
              <w:spacing w:after="20"/>
              <w:ind w:left="20"/>
              <w:jc w:val="both"/>
            </w:pPr>
            <w:r>
              <w:rPr>
                <w:rFonts w:ascii="Times New Roman"/>
                <w:b w:val="false"/>
                <w:i w:val="false"/>
                <w:color w:val="000000"/>
                <w:sz w:val="20"/>
              </w:rPr>
              <w:t>6.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физических и юридических лиц (далее – услугополучатель) осуществляется через:</w:t>
            </w:r>
          </w:p>
          <w:p>
            <w:pPr>
              <w:spacing w:after="20"/>
              <w:ind w:left="20"/>
              <w:jc w:val="both"/>
            </w:pPr>
            <w:r>
              <w:rPr>
                <w:rFonts w:ascii="Times New Roman"/>
                <w:b w:val="false"/>
                <w:i w:val="false"/>
                <w:color w:val="000000"/>
                <w:sz w:val="20"/>
              </w:rPr>
              <w:t>1) веб-портал "электронного правительства": www.egov.kz (далее – портал);</w:t>
            </w:r>
          </w:p>
          <w:p>
            <w:pPr>
              <w:spacing w:after="20"/>
              <w:ind w:left="20"/>
              <w:jc w:val="both"/>
            </w:pPr>
            <w:r>
              <w:rPr>
                <w:rFonts w:ascii="Times New Roman"/>
                <w:b w:val="false"/>
                <w:i w:val="false"/>
                <w:color w:val="000000"/>
                <w:sz w:val="20"/>
              </w:rPr>
              <w:t>2) канцелярию услугодателя. Выдача результатов оказания государственной услуги по подвидам государственной услуги "Регистрация машин", "Перерегистрация машин", "Снятие с регистрационного учета машин", "Получение дубликата регистрационного документа и (или) новый номерной знак", а также при актуализации (корректировке) сведений о сельскохозяйственной технике в регистрационном документе по подвиду государственной услуги "Актуализация (корректировка) сведений о сельскохозяйственной технике" осуществляется через канцелярию услугодателя.</w:t>
            </w:r>
          </w:p>
          <w:p>
            <w:pPr>
              <w:spacing w:after="20"/>
              <w:ind w:left="20"/>
              <w:jc w:val="both"/>
            </w:pPr>
            <w:r>
              <w:rPr>
                <w:rFonts w:ascii="Times New Roman"/>
                <w:b w:val="false"/>
                <w:i w:val="false"/>
                <w:color w:val="000000"/>
                <w:sz w:val="20"/>
              </w:rPr>
              <w:t>Выдача результатов оказания государственной услуги по подвиду государственной услуги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а также при актуализации (корректировке) сведений о сельскохозяйственной технике в информационной системе по подвиду государственной услуги "Актуализация (корректировка) сведений о сельскохозяйственной технике" осуществляется через канцелярию услугодателя, либо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портал – 1 рабочий день;</w:t>
            </w:r>
          </w:p>
          <w:p>
            <w:pPr>
              <w:spacing w:after="20"/>
              <w:ind w:left="20"/>
              <w:jc w:val="both"/>
            </w:pPr>
            <w:r>
              <w:rPr>
                <w:rFonts w:ascii="Times New Roman"/>
                <w:b w:val="false"/>
                <w:i w:val="false"/>
                <w:color w:val="000000"/>
                <w:sz w:val="20"/>
              </w:rPr>
              <w:t>2) через канцелярию услугодателя – 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документа (дубликата) и (или) государственного регистрационного номерного знака (далее – номерной знак) для машин, или отметка в регистрационном документе о снятии с учета машин, или справки о временной регистрации машины, или уведомления об актуализации (корректировке) сведений о сельскохозяйственной технике в информационной системе, или выписки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государственных пошлин и сборов составляет:</w:t>
            </w:r>
          </w:p>
          <w:p>
            <w:pPr>
              <w:spacing w:after="20"/>
              <w:ind w:left="20"/>
              <w:jc w:val="both"/>
            </w:pPr>
            <w:r>
              <w:rPr>
                <w:rFonts w:ascii="Times New Roman"/>
                <w:b w:val="false"/>
                <w:i w:val="false"/>
                <w:color w:val="000000"/>
                <w:sz w:val="20"/>
              </w:rPr>
              <w:t>1) за выдачу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0,5 месячный расчетный показатель (далее – МРП);</w:t>
            </w:r>
          </w:p>
          <w:p>
            <w:pPr>
              <w:spacing w:after="20"/>
              <w:ind w:left="20"/>
              <w:jc w:val="both"/>
            </w:pPr>
            <w:r>
              <w:rPr>
                <w:rFonts w:ascii="Times New Roman"/>
                <w:b w:val="false"/>
                <w:i w:val="false"/>
                <w:color w:val="000000"/>
                <w:sz w:val="20"/>
              </w:rPr>
              <w:t>2) за выдачу государственного регистрационного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 МРП;</w:t>
            </w:r>
          </w:p>
          <w:p>
            <w:pPr>
              <w:spacing w:after="20"/>
              <w:ind w:left="20"/>
              <w:jc w:val="both"/>
            </w:pPr>
            <w:r>
              <w:rPr>
                <w:rFonts w:ascii="Times New Roman"/>
                <w:b w:val="false"/>
                <w:i w:val="false"/>
                <w:color w:val="000000"/>
                <w:sz w:val="20"/>
              </w:rPr>
              <w:t>3) за государственную регистрацию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 – 0,25 МРП;</w:t>
            </w:r>
          </w:p>
          <w:p>
            <w:pPr>
              <w:spacing w:after="20"/>
              <w:ind w:left="20"/>
              <w:jc w:val="both"/>
            </w:pPr>
            <w:r>
              <w:rPr>
                <w:rFonts w:ascii="Times New Roman"/>
                <w:b w:val="false"/>
                <w:i w:val="false"/>
                <w:color w:val="000000"/>
                <w:sz w:val="20"/>
              </w:rPr>
              <w:t>4) за перерегистрацию механического транспортного средства или прицепа – 0,25 МРП;</w:t>
            </w:r>
          </w:p>
          <w:p>
            <w:pPr>
              <w:spacing w:after="20"/>
              <w:ind w:left="20"/>
              <w:jc w:val="both"/>
            </w:pPr>
            <w:r>
              <w:rPr>
                <w:rFonts w:ascii="Times New Roman"/>
                <w:b w:val="false"/>
                <w:i w:val="false"/>
                <w:color w:val="000000"/>
                <w:sz w:val="20"/>
              </w:rPr>
              <w:t>5) за выдачу дубликата документа, удостоверяющего государственную регистрацию механического транспортного средства или прицепа – 0,25 МРП. На портале оплата государственной пошлины и сборов производится через платежный шлюз портала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 с 9.00 до 17.30 часов с перерывом на обед с 13.00 до 14.30 часов.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канцелярию услугодателя:</w:t>
            </w:r>
          </w:p>
          <w:p>
            <w:pPr>
              <w:spacing w:after="20"/>
              <w:ind w:left="20"/>
              <w:jc w:val="both"/>
            </w:pPr>
            <w:r>
              <w:rPr>
                <w:rFonts w:ascii="Times New Roman"/>
                <w:b w:val="false"/>
                <w:i w:val="false"/>
                <w:color w:val="000000"/>
                <w:sz w:val="20"/>
              </w:rPr>
              <w:t>при регистрации машин:</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4) документ, подтверждающий уплату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(далее – Налоговый кодекс);</w:t>
            </w:r>
          </w:p>
          <w:p>
            <w:pPr>
              <w:spacing w:after="20"/>
              <w:ind w:left="20"/>
              <w:jc w:val="both"/>
            </w:pPr>
            <w:r>
              <w:rPr>
                <w:rFonts w:ascii="Times New Roman"/>
                <w:b w:val="false"/>
                <w:i w:val="false"/>
                <w:color w:val="000000"/>
                <w:sz w:val="20"/>
              </w:rPr>
              <w:t xml:space="preserve">5) документ, подтверждающий исполнение расширенных обязательств производителями (импортерами) при первичной регистрации машин в соответствии со </w:t>
            </w:r>
            <w:r>
              <w:rPr>
                <w:rFonts w:ascii="Times New Roman"/>
                <w:b w:val="false"/>
                <w:i w:val="false"/>
                <w:color w:val="000000"/>
                <w:sz w:val="20"/>
              </w:rPr>
              <w:t>статьей 386</w:t>
            </w:r>
            <w:r>
              <w:rPr>
                <w:rFonts w:ascii="Times New Roman"/>
                <w:b w:val="false"/>
                <w:i w:val="false"/>
                <w:color w:val="000000"/>
                <w:sz w:val="20"/>
              </w:rPr>
              <w:t xml:space="preserve"> Экологического кодекса Республики Казахстан (далее – Экологический кодекс);</w:t>
            </w:r>
          </w:p>
          <w:p>
            <w:pPr>
              <w:spacing w:after="20"/>
              <w:ind w:left="20"/>
              <w:jc w:val="both"/>
            </w:pPr>
            <w:r>
              <w:rPr>
                <w:rFonts w:ascii="Times New Roman"/>
                <w:b w:val="false"/>
                <w:i w:val="false"/>
                <w:color w:val="000000"/>
                <w:sz w:val="20"/>
              </w:rPr>
              <w:t>6) документы,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Евразийского экономического союза (далее –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7) в случаях первичной регистрации машин:</w:t>
            </w:r>
          </w:p>
          <w:p>
            <w:pPr>
              <w:spacing w:after="20"/>
              <w:ind w:left="20"/>
              <w:jc w:val="both"/>
            </w:pPr>
            <w:r>
              <w:rPr>
                <w:rFonts w:ascii="Times New Roman"/>
                <w:b w:val="false"/>
                <w:i w:val="false"/>
                <w:color w:val="000000"/>
                <w:sz w:val="20"/>
              </w:rPr>
              <w:t>копию документа завода – изготовителя, подтверждающую номинальную мощность двигателя;</w:t>
            </w:r>
          </w:p>
          <w:p>
            <w:pPr>
              <w:spacing w:after="20"/>
              <w:ind w:left="20"/>
              <w:jc w:val="both"/>
            </w:pPr>
            <w:r>
              <w:rPr>
                <w:rFonts w:ascii="Times New Roman"/>
                <w:b w:val="false"/>
                <w:i w:val="false"/>
                <w:color w:val="000000"/>
                <w:sz w:val="20"/>
              </w:rPr>
              <w:t xml:space="preserve">копию сертификата соответствия или декларации о соответствии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16 января 2018 года № 6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машин и оборудования" (ТР ТС 010/2011)" (далее – Решение № 6));</w:t>
            </w:r>
          </w:p>
          <w:p>
            <w:pPr>
              <w:spacing w:after="20"/>
              <w:ind w:left="20"/>
              <w:jc w:val="both"/>
            </w:pPr>
            <w:r>
              <w:rPr>
                <w:rFonts w:ascii="Times New Roman"/>
                <w:b w:val="false"/>
                <w:i w:val="false"/>
                <w:color w:val="000000"/>
                <w:sz w:val="20"/>
              </w:rPr>
              <w:t>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оригинал технического паспорта;</w:t>
            </w:r>
          </w:p>
          <w:p>
            <w:pPr>
              <w:spacing w:after="20"/>
              <w:ind w:left="20"/>
              <w:jc w:val="both"/>
            </w:pPr>
            <w:r>
              <w:rPr>
                <w:rFonts w:ascii="Times New Roman"/>
                <w:b w:val="false"/>
                <w:i w:val="false"/>
                <w:color w:val="000000"/>
                <w:sz w:val="20"/>
              </w:rPr>
              <w:t>3) договор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4) при ввозе машины из-за пределов республики –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p>
          <w:p>
            <w:pPr>
              <w:spacing w:after="20"/>
              <w:ind w:left="20"/>
              <w:jc w:val="both"/>
            </w:pPr>
            <w:r>
              <w:rPr>
                <w:rFonts w:ascii="Times New Roman"/>
                <w:b w:val="false"/>
                <w:i w:val="false"/>
                <w:color w:val="000000"/>
                <w:sz w:val="20"/>
              </w:rPr>
              <w:t>при перерегистрации машин:</w:t>
            </w:r>
          </w:p>
          <w:p>
            <w:pPr>
              <w:spacing w:after="20"/>
              <w:ind w:left="20"/>
              <w:jc w:val="both"/>
            </w:pPr>
            <w:r>
              <w:rPr>
                <w:rFonts w:ascii="Times New Roman"/>
                <w:b w:val="false"/>
                <w:i w:val="false"/>
                <w:color w:val="000000"/>
                <w:sz w:val="20"/>
              </w:rPr>
              <w:t>в случаях изменения права собственности или возникновения, прекращения общей собственности и изменения состава общих собственников машин или изменения места жительства (юридического адреса) владельца (собственника) машины, по волеизъявлению владельца (собственника) машины или перемены фамилии, имени, отчества (при наличии) лица, на которое зарегистрирована машина:</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4) документ, подтверждающий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5) документы,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4) документ, подтверждающий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5) документы,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при снятии с регистрационного учета машин (кроме утилизации, выбраковки, списания, передислокация машины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4) документы,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при получении дубликата регистрационного документа и (или) новый номерной знак:</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4) документ, подтверждающий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для физических лиц:</w:t>
            </w:r>
          </w:p>
          <w:p>
            <w:pPr>
              <w:spacing w:after="20"/>
              <w:ind w:left="20"/>
              <w:jc w:val="both"/>
            </w:pPr>
            <w:r>
              <w:rPr>
                <w:rFonts w:ascii="Times New Roman"/>
                <w:b w:val="false"/>
                <w:i w:val="false"/>
                <w:color w:val="000000"/>
                <w:sz w:val="20"/>
              </w:rPr>
              <w:t>1) заявление по форме 1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регистрационный документ, номерной знак;</w:t>
            </w:r>
          </w:p>
          <w:p>
            <w:pPr>
              <w:spacing w:after="20"/>
              <w:ind w:left="20"/>
              <w:jc w:val="both"/>
            </w:pPr>
            <w:r>
              <w:rPr>
                <w:rFonts w:ascii="Times New Roman"/>
                <w:b w:val="false"/>
                <w:i w:val="false"/>
                <w:color w:val="000000"/>
                <w:sz w:val="20"/>
              </w:rPr>
              <w:t>для юридических лиц:</w:t>
            </w:r>
          </w:p>
          <w:p>
            <w:pPr>
              <w:spacing w:after="20"/>
              <w:ind w:left="20"/>
              <w:jc w:val="both"/>
            </w:pPr>
            <w:r>
              <w:rPr>
                <w:rFonts w:ascii="Times New Roman"/>
                <w:b w:val="false"/>
                <w:i w:val="false"/>
                <w:color w:val="000000"/>
                <w:sz w:val="20"/>
              </w:rPr>
              <w:t>1) заявление по форме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регистрационный документ, номерной знак;</w:t>
            </w:r>
          </w:p>
          <w:p>
            <w:pPr>
              <w:spacing w:after="20"/>
              <w:ind w:left="20"/>
              <w:jc w:val="both"/>
            </w:pPr>
            <w:r>
              <w:rPr>
                <w:rFonts w:ascii="Times New Roman"/>
                <w:b w:val="false"/>
                <w:i w:val="false"/>
                <w:color w:val="000000"/>
                <w:sz w:val="20"/>
              </w:rPr>
              <w:t>3) акт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для актуализации (корректировки) сведений о сельскохозяйственной технике):</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2)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w:t>
            </w:r>
          </w:p>
          <w:p>
            <w:pPr>
              <w:spacing w:after="20"/>
              <w:ind w:left="20"/>
              <w:jc w:val="both"/>
            </w:pPr>
            <w:r>
              <w:rPr>
                <w:rFonts w:ascii="Times New Roman"/>
                <w:b w:val="false"/>
                <w:i w:val="false"/>
                <w:color w:val="000000"/>
                <w:sz w:val="20"/>
              </w:rPr>
              <w:t>
3) копию документа завода – изготовителя на сельскохозяйственную технику;</w:t>
            </w:r>
          </w:p>
          <w:p>
            <w:pPr>
              <w:spacing w:after="20"/>
              <w:ind w:left="20"/>
              <w:jc w:val="both"/>
            </w:pPr>
            <w:r>
              <w:rPr>
                <w:rFonts w:ascii="Times New Roman"/>
                <w:b w:val="false"/>
                <w:i w:val="false"/>
                <w:color w:val="000000"/>
                <w:sz w:val="20"/>
              </w:rPr>
              <w:t>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2. При обращении на портал:</w:t>
            </w:r>
          </w:p>
          <w:p>
            <w:pPr>
              <w:spacing w:after="20"/>
              <w:ind w:left="20"/>
              <w:jc w:val="both"/>
            </w:pPr>
            <w:r>
              <w:rPr>
                <w:rFonts w:ascii="Times New Roman"/>
                <w:b w:val="false"/>
                <w:i w:val="false"/>
                <w:color w:val="000000"/>
                <w:sz w:val="20"/>
              </w:rPr>
              <w:t>при регистрации машин:</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2) электронный документ, подтверждающий исполнение расширенных обязательств производителями (импортерами) при первичной регистрации машин в соответствии со </w:t>
            </w:r>
            <w:r>
              <w:rPr>
                <w:rFonts w:ascii="Times New Roman"/>
                <w:b w:val="false"/>
                <w:i w:val="false"/>
                <w:color w:val="000000"/>
                <w:sz w:val="20"/>
              </w:rPr>
              <w:t>статьей 386</w:t>
            </w:r>
            <w:r>
              <w:rPr>
                <w:rFonts w:ascii="Times New Roman"/>
                <w:b w:val="false"/>
                <w:i w:val="false"/>
                <w:color w:val="000000"/>
                <w:sz w:val="20"/>
              </w:rPr>
              <w:t xml:space="preserve"> Экологического кодекса;</w:t>
            </w:r>
          </w:p>
          <w:p>
            <w:pPr>
              <w:spacing w:after="20"/>
              <w:ind w:left="20"/>
              <w:jc w:val="both"/>
            </w:pPr>
            <w:r>
              <w:rPr>
                <w:rFonts w:ascii="Times New Roman"/>
                <w:b w:val="false"/>
                <w:i w:val="false"/>
                <w:color w:val="000000"/>
                <w:sz w:val="20"/>
              </w:rPr>
              <w:t xml:space="preserve">3) электронную копию документа, подтверждающую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за исключением случаев оплаты через ПШЭП;</w:t>
            </w:r>
          </w:p>
          <w:p>
            <w:pPr>
              <w:spacing w:after="20"/>
              <w:ind w:left="20"/>
              <w:jc w:val="both"/>
            </w:pPr>
            <w:r>
              <w:rPr>
                <w:rFonts w:ascii="Times New Roman"/>
                <w:b w:val="false"/>
                <w:i w:val="false"/>
                <w:color w:val="000000"/>
                <w:sz w:val="20"/>
              </w:rPr>
              <w:t>4) электронные копии документов,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5) в случаях первичной регистрации машин:</w:t>
            </w:r>
          </w:p>
          <w:p>
            <w:pPr>
              <w:spacing w:after="20"/>
              <w:ind w:left="20"/>
              <w:jc w:val="both"/>
            </w:pPr>
            <w:r>
              <w:rPr>
                <w:rFonts w:ascii="Times New Roman"/>
                <w:b w:val="false"/>
                <w:i w:val="false"/>
                <w:color w:val="000000"/>
                <w:sz w:val="20"/>
              </w:rPr>
              <w:t>электронную копию документа завода-изготовителя, подтверждающую номинальную мощность двигателя;</w:t>
            </w:r>
          </w:p>
          <w:p>
            <w:pPr>
              <w:spacing w:after="20"/>
              <w:ind w:left="20"/>
              <w:jc w:val="both"/>
            </w:pPr>
            <w:r>
              <w:rPr>
                <w:rFonts w:ascii="Times New Roman"/>
                <w:b w:val="false"/>
                <w:i w:val="false"/>
                <w:color w:val="000000"/>
                <w:sz w:val="20"/>
              </w:rPr>
              <w:t xml:space="preserve">
копию сертификата соответствия или декларации о соответствии (в соответствии с </w:t>
            </w:r>
            <w:r>
              <w:rPr>
                <w:rFonts w:ascii="Times New Roman"/>
                <w:b w:val="false"/>
                <w:i w:val="false"/>
                <w:color w:val="000000"/>
                <w:sz w:val="20"/>
              </w:rPr>
              <w:t>Решением № 6</w:t>
            </w:r>
            <w:r>
              <w:rPr>
                <w:rFonts w:ascii="Times New Roman"/>
                <w:b w:val="false"/>
                <w:i w:val="false"/>
                <w:color w:val="000000"/>
                <w:sz w:val="20"/>
              </w:rPr>
              <w:t>);</w:t>
            </w:r>
          </w:p>
          <w:p>
            <w:pPr>
              <w:spacing w:after="20"/>
              <w:ind w:left="20"/>
              <w:jc w:val="both"/>
            </w:pPr>
            <w:r>
              <w:rPr>
                <w:rFonts w:ascii="Times New Roman"/>
                <w:b w:val="false"/>
                <w:i w:val="false"/>
                <w:color w:val="000000"/>
                <w:sz w:val="20"/>
              </w:rPr>
              <w:t>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оригинал технического паспорта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3) электронные копии договоров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4) при ввозе машины из-за пределов республики – электронные копии документов,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при перерегистрации машин:</w:t>
            </w:r>
          </w:p>
          <w:p>
            <w:pPr>
              <w:spacing w:after="20"/>
              <w:ind w:left="20"/>
              <w:jc w:val="both"/>
            </w:pPr>
            <w:r>
              <w:rPr>
                <w:rFonts w:ascii="Times New Roman"/>
                <w:b w:val="false"/>
                <w:i w:val="false"/>
                <w:color w:val="000000"/>
                <w:sz w:val="20"/>
              </w:rPr>
              <w:t>в случаях изменения права собственности, возникновения, прекращения общей собственности и изменения состава общих собственников машин, изменения места жительства (юридического адреса) владельца (собственника) машины, по волеизъявлению владельца (собственника) машины, перемены фамилии, имени, отчества (при его наличии) лица, на которое зарегистрирована машина:</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2) электронную копию документа, подтверждающую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за исключением случаев оплаты через ПШЭП;</w:t>
            </w:r>
          </w:p>
          <w:p>
            <w:pPr>
              <w:spacing w:after="20"/>
              <w:ind w:left="20"/>
              <w:jc w:val="both"/>
            </w:pPr>
            <w:r>
              <w:rPr>
                <w:rFonts w:ascii="Times New Roman"/>
                <w:b w:val="false"/>
                <w:i w:val="false"/>
                <w:color w:val="000000"/>
                <w:sz w:val="20"/>
              </w:rPr>
              <w:t>3) электронные копии документов,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2) электронную копию документа, подтверждающую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за исключением случаев оплаты через ПШЭП;</w:t>
            </w:r>
          </w:p>
          <w:p>
            <w:pPr>
              <w:spacing w:after="20"/>
              <w:ind w:left="20"/>
              <w:jc w:val="both"/>
            </w:pPr>
            <w:r>
              <w:rPr>
                <w:rFonts w:ascii="Times New Roman"/>
                <w:b w:val="false"/>
                <w:i w:val="false"/>
                <w:color w:val="000000"/>
                <w:sz w:val="20"/>
              </w:rPr>
              <w:t>3) электронные копии документов,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при снятии с регистрационного учета машин (кроме утилизации, выбраковки, списания, передислокация машин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электронные копии документов,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при получении дубликата регистрационного документа и (или) новый номерной знак:</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2) электронную копию документа, подтверждающую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за исключением случаев оплаты через ПШЭП;</w:t>
            </w:r>
          </w:p>
          <w:p>
            <w:pPr>
              <w:spacing w:after="20"/>
              <w:ind w:left="20"/>
              <w:jc w:val="both"/>
            </w:pPr>
            <w:r>
              <w:rPr>
                <w:rFonts w:ascii="Times New Roman"/>
                <w:b w:val="false"/>
                <w:i w:val="false"/>
                <w:color w:val="000000"/>
                <w:sz w:val="20"/>
              </w:rPr>
              <w:t>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для физических лиц:</w:t>
            </w:r>
          </w:p>
          <w:p>
            <w:pPr>
              <w:spacing w:after="20"/>
              <w:ind w:left="20"/>
              <w:jc w:val="both"/>
            </w:pPr>
            <w:r>
              <w:rPr>
                <w:rFonts w:ascii="Times New Roman"/>
                <w:b w:val="false"/>
                <w:i w:val="false"/>
                <w:color w:val="000000"/>
                <w:sz w:val="20"/>
              </w:rPr>
              <w:t>1) заявление по форме 1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регистрационный документ, номерной знак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для юридических лиц:</w:t>
            </w:r>
          </w:p>
          <w:p>
            <w:pPr>
              <w:spacing w:after="20"/>
              <w:ind w:left="20"/>
              <w:jc w:val="both"/>
            </w:pPr>
            <w:r>
              <w:rPr>
                <w:rFonts w:ascii="Times New Roman"/>
                <w:b w:val="false"/>
                <w:i w:val="false"/>
                <w:color w:val="000000"/>
                <w:sz w:val="20"/>
              </w:rPr>
              <w:t>1) заявление по форме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регистрационный документ, номерной знак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3) электронную копию акта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для актуализации (корректировки) сведений о сельскохозяйственной технике:</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электронную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3) электронную копию документа завода – изготовителя на сельскохозяйственную технику;</w:t>
            </w:r>
          </w:p>
          <w:p>
            <w:pPr>
              <w:spacing w:after="20"/>
              <w:ind w:left="20"/>
              <w:jc w:val="both"/>
            </w:pPr>
            <w:r>
              <w:rPr>
                <w:rFonts w:ascii="Times New Roman"/>
                <w:b w:val="false"/>
                <w:i w:val="false"/>
                <w:color w:val="000000"/>
                <w:sz w:val="20"/>
              </w:rPr>
              <w:t>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Сведения о документе удостоверяющего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а также об оплате в бюджет сбора и пошлин за регистрацию машин, в случае оплаты через ПШЭП, работник регистрационного пункта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Истребование от услугополучателей документов, которые могут быть получены из соответствующих государственных информационных систем, не допускается.</w:t>
            </w:r>
          </w:p>
          <w:p>
            <w:pPr>
              <w:spacing w:after="20"/>
              <w:ind w:left="20"/>
              <w:jc w:val="both"/>
            </w:pPr>
            <w:r>
              <w:rPr>
                <w:rFonts w:ascii="Times New Roman"/>
                <w:b w:val="false"/>
                <w:i w:val="false"/>
                <w:color w:val="000000"/>
                <w:sz w:val="20"/>
              </w:rPr>
              <w:t>В случаях осуществления представителями регистрационных действий от имени собственника или владельца, помимо документов, установленных настоящим пунктом, услугодателю представляются документы, удостоверяющие полномочия представлять интересы собственника или владельца.</w:t>
            </w:r>
          </w:p>
          <w:p>
            <w:pPr>
              <w:spacing w:after="20"/>
              <w:ind w:left="20"/>
              <w:jc w:val="both"/>
            </w:pPr>
            <w:r>
              <w:rPr>
                <w:rFonts w:ascii="Times New Roman"/>
                <w:b w:val="false"/>
                <w:i w:val="false"/>
                <w:color w:val="000000"/>
                <w:sz w:val="20"/>
              </w:rPr>
              <w:t>В случаях, если государственной регистрации подлежит машина, ранее находившаяся на государственной регистрации в Республике Казахстан, то, помимо документов, установленных настоящим пунктом, услугодателю представляется прежний регистрационный документ, однако непредставление данного документа не является основанием для отказа в произведении государственной регистрации.</w:t>
            </w:r>
          </w:p>
          <w:p>
            <w:pPr>
              <w:spacing w:after="20"/>
              <w:ind w:left="20"/>
              <w:jc w:val="both"/>
            </w:pPr>
            <w:r>
              <w:rPr>
                <w:rFonts w:ascii="Times New Roman"/>
                <w:b w:val="false"/>
                <w:i w:val="false"/>
                <w:color w:val="000000"/>
                <w:sz w:val="20"/>
              </w:rPr>
              <w:t>В случаях осуществления регистрационных действий, включая регистрацию машин, на лиц, не являющихся собственниками представляются документы подтверждающие право владения:</w:t>
            </w:r>
          </w:p>
          <w:p>
            <w:pPr>
              <w:spacing w:after="20"/>
              <w:ind w:left="20"/>
              <w:jc w:val="both"/>
            </w:pPr>
            <w:r>
              <w:rPr>
                <w:rFonts w:ascii="Times New Roman"/>
                <w:b w:val="false"/>
                <w:i w:val="false"/>
                <w:color w:val="000000"/>
                <w:sz w:val="20"/>
              </w:rPr>
              <w:t>договора (аренды, субаренды, лизинга, сублизинга, заклада) и акта приема-передачи машины;</w:t>
            </w:r>
          </w:p>
          <w:p>
            <w:pPr>
              <w:spacing w:after="20"/>
              <w:ind w:left="20"/>
              <w:jc w:val="both"/>
            </w:pPr>
            <w:r>
              <w:rPr>
                <w:rFonts w:ascii="Times New Roman"/>
                <w:b w:val="false"/>
                <w:i w:val="false"/>
                <w:color w:val="000000"/>
                <w:sz w:val="20"/>
              </w:rPr>
              <w:t>письменное согласие собственника машины на совершение соответствующего регистрационного действия, подписанное собственником (для физических лиц), подписанное первым руководителем юридического лица (для юридических лиц).</w:t>
            </w:r>
          </w:p>
          <w:p>
            <w:pPr>
              <w:spacing w:after="20"/>
              <w:ind w:left="20"/>
              <w:jc w:val="both"/>
            </w:pPr>
            <w:r>
              <w:rPr>
                <w:rFonts w:ascii="Times New Roman"/>
                <w:b w:val="false"/>
                <w:i w:val="false"/>
                <w:color w:val="000000"/>
                <w:sz w:val="20"/>
              </w:rPr>
              <w:t>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Основанием для отчуждения общей собственности физических лиц является нотариально засвидетельствованная сделка.</w:t>
            </w:r>
          </w:p>
          <w:p>
            <w:pPr>
              <w:spacing w:after="20"/>
              <w:ind w:left="20"/>
              <w:jc w:val="both"/>
            </w:pPr>
            <w:r>
              <w:rPr>
                <w:rFonts w:ascii="Times New Roman"/>
                <w:b w:val="false"/>
                <w:i w:val="false"/>
                <w:color w:val="000000"/>
                <w:sz w:val="20"/>
              </w:rPr>
              <w:t>В случаях, когда собственниками являются несовершеннолетние граждане, не достигшие 14-летнего возраста, регистрационные действия от их имени совершаются законными представителями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В случаях, когда собственниками являются лица в возрасте от 14 до 18 лет, регистрационные действия совершаются этими лицами с письменного согласия их законных представителей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В случае приобретения юридическими и физическими лицами машин через аукционы и торговые биржи: представляются протокола аукциона и договора купли-продажи с подписями уполномоченных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(перерегистрация), снятие</w:t>
            </w:r>
            <w:r>
              <w:br/>
            </w:r>
            <w:r>
              <w:rPr>
                <w:rFonts w:ascii="Times New Roman"/>
                <w:b w:val="false"/>
                <w:i w:val="false"/>
                <w:color w:val="000000"/>
                <w:sz w:val="20"/>
              </w:rPr>
              <w:t>с регистрационного учета</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 со смонтированным</w:t>
            </w:r>
            <w:r>
              <w:br/>
            </w:r>
            <w:r>
              <w:rPr>
                <w:rFonts w:ascii="Times New Roman"/>
                <w:b w:val="false"/>
                <w:i w:val="false"/>
                <w:color w:val="000000"/>
                <w:sz w:val="20"/>
              </w:rPr>
              <w:t>специальным оборудованием,</w:t>
            </w:r>
            <w:r>
              <w:br/>
            </w:r>
            <w:r>
              <w:rPr>
                <w:rFonts w:ascii="Times New Roman"/>
                <w:b w:val="false"/>
                <w:i w:val="false"/>
                <w:color w:val="000000"/>
                <w:sz w:val="20"/>
              </w:rPr>
              <w:t>самоходных 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 механизмов,</w:t>
            </w:r>
            <w:r>
              <w:br/>
            </w:r>
            <w:r>
              <w:rPr>
                <w:rFonts w:ascii="Times New Roman"/>
                <w:b w:val="false"/>
                <w:i w:val="false"/>
                <w:color w:val="000000"/>
                <w:sz w:val="20"/>
              </w:rPr>
              <w:t>а также специальных машин</w:t>
            </w:r>
            <w:r>
              <w:br/>
            </w:r>
            <w:r>
              <w:rPr>
                <w:rFonts w:ascii="Times New Roman"/>
                <w:b w:val="false"/>
                <w:i w:val="false"/>
                <w:color w:val="000000"/>
                <w:sz w:val="20"/>
              </w:rPr>
              <w:t>повышенной проходимости</w:t>
            </w:r>
            <w:r>
              <w:br/>
            </w:r>
            <w:r>
              <w:rPr>
                <w:rFonts w:ascii="Times New Roman"/>
                <w:b w:val="false"/>
                <w:i w:val="false"/>
                <w:color w:val="000000"/>
                <w:sz w:val="20"/>
              </w:rPr>
              <w:t>и выдача регистрационного документа</w:t>
            </w:r>
            <w:r>
              <w:br/>
            </w:r>
            <w:r>
              <w:rPr>
                <w:rFonts w:ascii="Times New Roman"/>
                <w:b w:val="false"/>
                <w:i w:val="false"/>
                <w:color w:val="000000"/>
                <w:sz w:val="20"/>
              </w:rPr>
              <w:t>(дубликата) и государственного</w:t>
            </w:r>
            <w:r>
              <w:br/>
            </w:r>
            <w:r>
              <w:rPr>
                <w:rFonts w:ascii="Times New Roman"/>
                <w:b w:val="false"/>
                <w:i w:val="false"/>
                <w:color w:val="000000"/>
                <w:sz w:val="20"/>
              </w:rPr>
              <w:t>номерного знака для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r>
              <w:br/>
            </w:r>
            <w:r>
              <w:rPr>
                <w:rFonts w:ascii="Times New Roman"/>
                <w:b w:val="false"/>
                <w:i w:val="false"/>
                <w:color w:val="000000"/>
                <w:sz w:val="20"/>
              </w:rPr>
              <w:t>(для физических лиц)</w:t>
            </w:r>
          </w:p>
        </w:tc>
      </w:tr>
    </w:tbl>
    <w:p>
      <w:pPr>
        <w:spacing w:after="0"/>
        <w:ind w:left="0"/>
        <w:jc w:val="both"/>
      </w:pPr>
      <w:bookmarkStart w:name="z71" w:id="53"/>
      <w:r>
        <w:rPr>
          <w:rFonts w:ascii="Times New Roman"/>
          <w:b w:val="false"/>
          <w:i w:val="false"/>
          <w:color w:val="000000"/>
          <w:sz w:val="28"/>
        </w:rPr>
        <w:t>
      В __________________________________________________________________</w:t>
      </w:r>
    </w:p>
    <w:bookmarkEnd w:id="53"/>
    <w:p>
      <w:pPr>
        <w:spacing w:after="0"/>
        <w:ind w:left="0"/>
        <w:jc w:val="both"/>
      </w:pPr>
      <w:r>
        <w:rPr>
          <w:rFonts w:ascii="Times New Roman"/>
          <w:b w:val="false"/>
          <w:i w:val="false"/>
          <w:color w:val="000000"/>
          <w:sz w:val="28"/>
        </w:rPr>
        <w:t>(местный исполнительный орган области, городов республиканского значения,</w:t>
      </w:r>
    </w:p>
    <w:p>
      <w:pPr>
        <w:spacing w:after="0"/>
        <w:ind w:left="0"/>
        <w:jc w:val="both"/>
      </w:pPr>
      <w:r>
        <w:rPr>
          <w:rFonts w:ascii="Times New Roman"/>
          <w:b w:val="false"/>
          <w:i w:val="false"/>
          <w:color w:val="000000"/>
          <w:sz w:val="28"/>
        </w:rPr>
        <w:t>столицы, районов и города областного значения)</w:t>
      </w:r>
    </w:p>
    <w:p>
      <w:pPr>
        <w:spacing w:after="0"/>
        <w:ind w:left="0"/>
        <w:jc w:val="both"/>
      </w:pPr>
      <w:r>
        <w:rPr>
          <w:rFonts w:ascii="Times New Roman"/>
          <w:b w:val="false"/>
          <w:i w:val="false"/>
          <w:color w:val="000000"/>
          <w:sz w:val="28"/>
        </w:rPr>
        <w:t>от гражданина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год рождения _____________________, проживающего 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адрес места жительства) паспорт (удостоверение личности) № ____</w:t>
      </w:r>
    </w:p>
    <w:p>
      <w:pPr>
        <w:spacing w:after="0"/>
        <w:ind w:left="0"/>
        <w:jc w:val="both"/>
      </w:pPr>
      <w:r>
        <w:rPr>
          <w:rFonts w:ascii="Times New Roman"/>
          <w:b w:val="false"/>
          <w:i w:val="false"/>
          <w:color w:val="000000"/>
          <w:sz w:val="28"/>
        </w:rPr>
        <w:t>индивидуальный идентификационный номер _____________________________</w:t>
      </w:r>
    </w:p>
    <w:bookmarkStart w:name="z72" w:id="54"/>
    <w:p>
      <w:pPr>
        <w:spacing w:after="0"/>
        <w:ind w:left="0"/>
        <w:jc w:val="left"/>
      </w:pPr>
      <w:r>
        <w:rPr>
          <w:rFonts w:ascii="Times New Roman"/>
          <w:b/>
          <w:i w:val="false"/>
          <w:color w:val="000000"/>
        </w:rPr>
        <w:t xml:space="preserve"> Заявление</w:t>
      </w:r>
    </w:p>
    <w:bookmarkEnd w:id="54"/>
    <w:p>
      <w:pPr>
        <w:spacing w:after="0"/>
        <w:ind w:left="0"/>
        <w:jc w:val="both"/>
      </w:pPr>
      <w:bookmarkStart w:name="z73" w:id="55"/>
      <w:r>
        <w:rPr>
          <w:rFonts w:ascii="Times New Roman"/>
          <w:b w:val="false"/>
          <w:i w:val="false"/>
          <w:color w:val="000000"/>
          <w:sz w:val="28"/>
        </w:rPr>
        <w:t>
      Прошу __________________________________________________________</w:t>
      </w:r>
    </w:p>
    <w:bookmarkEnd w:id="55"/>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Тип машины _________________________ марка ______________________</w:t>
      </w:r>
    </w:p>
    <w:p>
      <w:pPr>
        <w:spacing w:after="0"/>
        <w:ind w:left="0"/>
        <w:jc w:val="both"/>
      </w:pPr>
      <w:r>
        <w:rPr>
          <w:rFonts w:ascii="Times New Roman"/>
          <w:b w:val="false"/>
          <w:i w:val="false"/>
          <w:color w:val="000000"/>
          <w:sz w:val="28"/>
        </w:rPr>
        <w:t>год выпуска ____________________ заводской номер __________________</w:t>
      </w:r>
    </w:p>
    <w:p>
      <w:pPr>
        <w:spacing w:after="0"/>
        <w:ind w:left="0"/>
        <w:jc w:val="both"/>
      </w:pPr>
      <w:r>
        <w:rPr>
          <w:rFonts w:ascii="Times New Roman"/>
          <w:b w:val="false"/>
          <w:i w:val="false"/>
          <w:color w:val="000000"/>
          <w:sz w:val="28"/>
        </w:rPr>
        <w:t>двигатель марка _________________ номерной знак ___________________,</w:t>
      </w:r>
    </w:p>
    <w:p>
      <w:pPr>
        <w:spacing w:after="0"/>
        <w:ind w:left="0"/>
        <w:jc w:val="both"/>
      </w:pPr>
      <w:r>
        <w:rPr>
          <w:rFonts w:ascii="Times New Roman"/>
          <w:b w:val="false"/>
          <w:i w:val="false"/>
          <w:color w:val="000000"/>
          <w:sz w:val="28"/>
        </w:rPr>
        <w:t>номер технического паспорта____________</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__________________________________________________</w:t>
      </w:r>
    </w:p>
    <w:p>
      <w:pPr>
        <w:spacing w:after="0"/>
        <w:ind w:left="0"/>
        <w:jc w:val="both"/>
      </w:pPr>
      <w:r>
        <w:rPr>
          <w:rFonts w:ascii="Times New Roman"/>
          <w:b w:val="false"/>
          <w:i w:val="false"/>
          <w:color w:val="000000"/>
          <w:sz w:val="28"/>
        </w:rPr>
        <w:t>2. __________________________________________________</w:t>
      </w:r>
    </w:p>
    <w:p>
      <w:pPr>
        <w:spacing w:after="0"/>
        <w:ind w:left="0"/>
        <w:jc w:val="both"/>
      </w:pPr>
      <w:r>
        <w:rPr>
          <w:rFonts w:ascii="Times New Roman"/>
          <w:b w:val="false"/>
          <w:i w:val="false"/>
          <w:color w:val="000000"/>
          <w:sz w:val="28"/>
        </w:rPr>
        <w:t>3. __________________________________________________</w:t>
      </w:r>
    </w:p>
    <w:p>
      <w:pPr>
        <w:spacing w:after="0"/>
        <w:ind w:left="0"/>
        <w:jc w:val="both"/>
      </w:pPr>
      <w:r>
        <w:rPr>
          <w:rFonts w:ascii="Times New Roman"/>
          <w:b w:val="false"/>
          <w:i w:val="false"/>
          <w:color w:val="000000"/>
          <w:sz w:val="28"/>
        </w:rPr>
        <w:t>"___" ______ 20__ год 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Согласен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w:t>
      </w:r>
    </w:p>
    <w:p>
      <w:pPr>
        <w:spacing w:after="0"/>
        <w:ind w:left="0"/>
        <w:jc w:val="both"/>
      </w:pPr>
      <w:r>
        <w:rPr>
          <w:rFonts w:ascii="Times New Roman"/>
          <w:b w:val="false"/>
          <w:i w:val="false"/>
          <w:color w:val="000000"/>
          <w:sz w:val="28"/>
        </w:rPr>
        <w:t>Служебные отметки инженера-инспектора ______________________________</w:t>
      </w:r>
    </w:p>
    <w:p>
      <w:pPr>
        <w:spacing w:after="0"/>
        <w:ind w:left="0"/>
        <w:jc w:val="both"/>
      </w:pPr>
      <w:r>
        <w:rPr>
          <w:rFonts w:ascii="Times New Roman"/>
          <w:b w:val="false"/>
          <w:i w:val="false"/>
          <w:color w:val="000000"/>
          <w:sz w:val="28"/>
        </w:rPr>
        <w:t>Выданы: номерной знак ______________________________________________</w:t>
      </w:r>
    </w:p>
    <w:p>
      <w:pPr>
        <w:spacing w:after="0"/>
        <w:ind w:left="0"/>
        <w:jc w:val="both"/>
      </w:pPr>
      <w:r>
        <w:rPr>
          <w:rFonts w:ascii="Times New Roman"/>
          <w:b w:val="false"/>
          <w:i w:val="false"/>
          <w:color w:val="000000"/>
          <w:sz w:val="28"/>
        </w:rPr>
        <w:t>технический паспорт серия ________ № _______________</w:t>
      </w:r>
    </w:p>
    <w:p>
      <w:pPr>
        <w:spacing w:after="0"/>
        <w:ind w:left="0"/>
        <w:jc w:val="both"/>
      </w:pPr>
      <w:r>
        <w:rPr>
          <w:rFonts w:ascii="Times New Roman"/>
          <w:b w:val="false"/>
          <w:i w:val="false"/>
          <w:color w:val="000000"/>
          <w:sz w:val="28"/>
        </w:rPr>
        <w:t>"___" ______ 20__ год 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инженера-инспектора)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(для юридических лиц)</w:t>
            </w:r>
          </w:p>
        </w:tc>
      </w:tr>
    </w:tbl>
    <w:p>
      <w:pPr>
        <w:spacing w:after="0"/>
        <w:ind w:left="0"/>
        <w:jc w:val="both"/>
      </w:pPr>
      <w:bookmarkStart w:name="z75" w:id="56"/>
      <w:r>
        <w:rPr>
          <w:rFonts w:ascii="Times New Roman"/>
          <w:b w:val="false"/>
          <w:i w:val="false"/>
          <w:color w:val="000000"/>
          <w:sz w:val="28"/>
        </w:rPr>
        <w:t>
      В _________________________________________________________________</w:t>
      </w:r>
    </w:p>
    <w:bookmarkEnd w:id="56"/>
    <w:p>
      <w:pPr>
        <w:spacing w:after="0"/>
        <w:ind w:left="0"/>
        <w:jc w:val="both"/>
      </w:pPr>
      <w:r>
        <w:rPr>
          <w:rFonts w:ascii="Times New Roman"/>
          <w:b w:val="false"/>
          <w:i w:val="false"/>
          <w:color w:val="000000"/>
          <w:sz w:val="28"/>
        </w:rPr>
        <w:t>(местный исполнительный орган области, городов республиканского значения,</w:t>
      </w:r>
    </w:p>
    <w:p>
      <w:pPr>
        <w:spacing w:after="0"/>
        <w:ind w:left="0"/>
        <w:jc w:val="both"/>
      </w:pPr>
      <w:r>
        <w:rPr>
          <w:rFonts w:ascii="Times New Roman"/>
          <w:b w:val="false"/>
          <w:i w:val="false"/>
          <w:color w:val="000000"/>
          <w:sz w:val="28"/>
        </w:rPr>
        <w:t>столицы, районов и города областного значения)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юридического лица) бизнес-идентификационный номер _____________</w:t>
      </w:r>
    </w:p>
    <w:bookmarkStart w:name="z76" w:id="57"/>
    <w:p>
      <w:pPr>
        <w:spacing w:after="0"/>
        <w:ind w:left="0"/>
        <w:jc w:val="left"/>
      </w:pPr>
      <w:r>
        <w:rPr>
          <w:rFonts w:ascii="Times New Roman"/>
          <w:b/>
          <w:i w:val="false"/>
          <w:color w:val="000000"/>
        </w:rPr>
        <w:t xml:space="preserve"> Заявление</w:t>
      </w:r>
    </w:p>
    <w:bookmarkEnd w:id="57"/>
    <w:p>
      <w:pPr>
        <w:spacing w:after="0"/>
        <w:ind w:left="0"/>
        <w:jc w:val="both"/>
      </w:pPr>
      <w:bookmarkStart w:name="z77" w:id="58"/>
      <w:r>
        <w:rPr>
          <w:rFonts w:ascii="Times New Roman"/>
          <w:b w:val="false"/>
          <w:i w:val="false"/>
          <w:color w:val="000000"/>
          <w:sz w:val="28"/>
        </w:rPr>
        <w:t>
      Прошу ____________________________________________________________</w:t>
      </w:r>
    </w:p>
    <w:bookmarkEnd w:id="5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Тип машины _________________________ марка ________________________</w:t>
      </w:r>
    </w:p>
    <w:p>
      <w:pPr>
        <w:spacing w:after="0"/>
        <w:ind w:left="0"/>
        <w:jc w:val="both"/>
      </w:pPr>
      <w:r>
        <w:rPr>
          <w:rFonts w:ascii="Times New Roman"/>
          <w:b w:val="false"/>
          <w:i w:val="false"/>
          <w:color w:val="000000"/>
          <w:sz w:val="28"/>
        </w:rPr>
        <w:t>год выпуска _________________ заводской номер _______________________</w:t>
      </w:r>
    </w:p>
    <w:p>
      <w:pPr>
        <w:spacing w:after="0"/>
        <w:ind w:left="0"/>
        <w:jc w:val="both"/>
      </w:pPr>
      <w:r>
        <w:rPr>
          <w:rFonts w:ascii="Times New Roman"/>
          <w:b w:val="false"/>
          <w:i w:val="false"/>
          <w:color w:val="000000"/>
          <w:sz w:val="28"/>
        </w:rPr>
        <w:t>двигатель марка ___________________ номерной знак ___________________,</w:t>
      </w:r>
    </w:p>
    <w:p>
      <w:pPr>
        <w:spacing w:after="0"/>
        <w:ind w:left="0"/>
        <w:jc w:val="both"/>
      </w:pPr>
      <w:r>
        <w:rPr>
          <w:rFonts w:ascii="Times New Roman"/>
          <w:b w:val="false"/>
          <w:i w:val="false"/>
          <w:color w:val="000000"/>
          <w:sz w:val="28"/>
        </w:rPr>
        <w:t>номер технического паспорта ________________________________________</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"___" ___________ 20__ год</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Согласен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___________________ ______________________________________</w:t>
      </w:r>
    </w:p>
    <w:p>
      <w:pPr>
        <w:spacing w:after="0"/>
        <w:ind w:left="0"/>
        <w:jc w:val="both"/>
      </w:pPr>
      <w:r>
        <w:rPr>
          <w:rFonts w:ascii="Times New Roman"/>
          <w:b w:val="false"/>
          <w:i w:val="false"/>
          <w:color w:val="000000"/>
          <w:sz w:val="28"/>
        </w:rPr>
        <w:t>(подпись/ электронная цифровая подпись собственника (владельца)</w:t>
      </w:r>
    </w:p>
    <w:p>
      <w:pPr>
        <w:spacing w:after="0"/>
        <w:ind w:left="0"/>
        <w:jc w:val="both"/>
      </w:pPr>
      <w:r>
        <w:rPr>
          <w:rFonts w:ascii="Times New Roman"/>
          <w:b w:val="false"/>
          <w:i w:val="false"/>
          <w:color w:val="000000"/>
          <w:sz w:val="28"/>
        </w:rPr>
        <w:t>Служебные отметки инженера-инспектора ______________________________</w:t>
      </w:r>
    </w:p>
    <w:p>
      <w:pPr>
        <w:spacing w:after="0"/>
        <w:ind w:left="0"/>
        <w:jc w:val="both"/>
      </w:pPr>
      <w:r>
        <w:rPr>
          <w:rFonts w:ascii="Times New Roman"/>
          <w:b w:val="false"/>
          <w:i w:val="false"/>
          <w:color w:val="000000"/>
          <w:sz w:val="28"/>
        </w:rPr>
        <w:t>Выданы: номерной знак ______________________________________________</w:t>
      </w:r>
    </w:p>
    <w:p>
      <w:pPr>
        <w:spacing w:after="0"/>
        <w:ind w:left="0"/>
        <w:jc w:val="both"/>
      </w:pPr>
      <w:r>
        <w:rPr>
          <w:rFonts w:ascii="Times New Roman"/>
          <w:b w:val="false"/>
          <w:i w:val="false"/>
          <w:color w:val="000000"/>
          <w:sz w:val="28"/>
        </w:rPr>
        <w:t>технический паспорт серия ________ № _______________</w:t>
      </w:r>
    </w:p>
    <w:p>
      <w:pPr>
        <w:spacing w:after="0"/>
        <w:ind w:left="0"/>
        <w:jc w:val="both"/>
      </w:pPr>
      <w:r>
        <w:rPr>
          <w:rFonts w:ascii="Times New Roman"/>
          <w:b w:val="false"/>
          <w:i w:val="false"/>
          <w:color w:val="000000"/>
          <w:sz w:val="28"/>
        </w:rPr>
        <w:t>"___" ______ 20__ год 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электронная цифровая подпись инженера-инспектора)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февраля 2024 года № 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 механизмов,</w:t>
            </w:r>
            <w:r>
              <w:br/>
            </w:r>
            <w:r>
              <w:rPr>
                <w:rFonts w:ascii="Times New Roman"/>
                <w:b w:val="false"/>
                <w:i w:val="false"/>
                <w:color w:val="000000"/>
                <w:sz w:val="20"/>
              </w:rPr>
              <w:t>специальных машин</w:t>
            </w:r>
            <w:r>
              <w:br/>
            </w:r>
            <w:r>
              <w:rPr>
                <w:rFonts w:ascii="Times New Roman"/>
                <w:b w:val="false"/>
                <w:i w:val="false"/>
                <w:color w:val="000000"/>
                <w:sz w:val="20"/>
              </w:rPr>
              <w:t>повышенной 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p>
          <w:bookmarkEnd w:id="59"/>
          <w:p>
            <w:pPr>
              <w:spacing w:after="20"/>
              <w:ind w:left="20"/>
              <w:jc w:val="both"/>
            </w:pPr>
            <w:r>
              <w:drawing>
                <wp:inline distT="0" distB="0" distL="0" distR="0">
                  <wp:extent cx="2387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87600" cy="2400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на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уполномоченного органа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уполномоченного органа на русском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уведомления] [дата выдачи уведомления]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 [Реквизиты услугополучателя]</w:t>
            </w:r>
          </w:p>
        </w:tc>
      </w:tr>
    </w:tbl>
    <w:bookmarkStart w:name="z82" w:id="60"/>
    <w:p>
      <w:pPr>
        <w:spacing w:after="0"/>
        <w:ind w:left="0"/>
        <w:jc w:val="left"/>
      </w:pPr>
      <w:r>
        <w:rPr>
          <w:rFonts w:ascii="Times New Roman"/>
          <w:b/>
          <w:i w:val="false"/>
          <w:color w:val="000000"/>
        </w:rPr>
        <w:t xml:space="preserve"> Уведомление об актуализации (корректировке) сведений о сельскохозяйственной технике в информационной системе</w:t>
      </w:r>
    </w:p>
    <w:bookmarkEnd w:id="60"/>
    <w:p>
      <w:pPr>
        <w:spacing w:after="0"/>
        <w:ind w:left="0"/>
        <w:jc w:val="both"/>
      </w:pPr>
      <w:bookmarkStart w:name="z83" w:id="61"/>
      <w:r>
        <w:rPr>
          <w:rFonts w:ascii="Times New Roman"/>
          <w:b w:val="false"/>
          <w:i w:val="false"/>
          <w:color w:val="000000"/>
          <w:sz w:val="28"/>
        </w:rPr>
        <w:t>
      [Текст уведомления]</w:t>
      </w:r>
    </w:p>
    <w:bookmarkEnd w:id="61"/>
    <w:p>
      <w:pPr>
        <w:spacing w:after="0"/>
        <w:ind w:left="0"/>
        <w:jc w:val="both"/>
      </w:pPr>
      <w:r>
        <w:rPr>
          <w:rFonts w:ascii="Times New Roman"/>
          <w:b w:val="false"/>
          <w:i w:val="false"/>
          <w:color w:val="000000"/>
          <w:sz w:val="28"/>
        </w:rPr>
        <w:t>[Руководитель структурного подразделения местного исполнительного органа] [фамилия, имя, отчество (при его наличии) подписывающего]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февраля 2024 года № 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w:t>
            </w:r>
            <w:r>
              <w:br/>
            </w:r>
            <w:r>
              <w:rPr>
                <w:rFonts w:ascii="Times New Roman"/>
                <w:b w:val="false"/>
                <w:i w:val="false"/>
                <w:color w:val="000000"/>
                <w:sz w:val="20"/>
              </w:rPr>
              <w:t>на их базе самоходных шасси</w:t>
            </w:r>
            <w:r>
              <w:br/>
            </w:r>
            <w:r>
              <w:rPr>
                <w:rFonts w:ascii="Times New Roman"/>
                <w:b w:val="false"/>
                <w:i w:val="false"/>
                <w:color w:val="000000"/>
                <w:sz w:val="20"/>
              </w:rPr>
              <w:t>и механизмов, прицепов к ним,</w:t>
            </w:r>
            <w:r>
              <w:br/>
            </w:r>
            <w:r>
              <w:rPr>
                <w:rFonts w:ascii="Times New Roman"/>
                <w:b w:val="false"/>
                <w:i w:val="false"/>
                <w:color w:val="000000"/>
                <w:sz w:val="20"/>
              </w:rPr>
              <w:t>включая прицепы</w:t>
            </w:r>
            <w:r>
              <w:br/>
            </w:r>
            <w:r>
              <w:rPr>
                <w:rFonts w:ascii="Times New Roman"/>
                <w:b w:val="false"/>
                <w:i w:val="false"/>
                <w:color w:val="000000"/>
                <w:sz w:val="20"/>
              </w:rPr>
              <w:t>со 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 механизмов,</w:t>
            </w:r>
            <w:r>
              <w:br/>
            </w:r>
            <w:r>
              <w:rPr>
                <w:rFonts w:ascii="Times New Roman"/>
                <w:b w:val="false"/>
                <w:i w:val="false"/>
                <w:color w:val="000000"/>
                <w:sz w:val="20"/>
              </w:rPr>
              <w:t>специальных машин</w:t>
            </w:r>
            <w:r>
              <w:br/>
            </w:r>
            <w:r>
              <w:rPr>
                <w:rFonts w:ascii="Times New Roman"/>
                <w:b w:val="false"/>
                <w:i w:val="false"/>
                <w:color w:val="000000"/>
                <w:sz w:val="20"/>
              </w:rPr>
              <w:t>повышенной проходимости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 w:id="62"/>
    <w:p>
      <w:pPr>
        <w:spacing w:after="0"/>
        <w:ind w:left="0"/>
        <w:jc w:val="left"/>
      </w:pPr>
      <w:r>
        <w:rPr>
          <w:rFonts w:ascii="Times New Roman"/>
          <w:b/>
          <w:i w:val="false"/>
          <w:color w:val="000000"/>
        </w:rPr>
        <w:t xml:space="preserve"> Выписка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на дату______</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залогодателе и залогодержателе, их реквизиты, в том числе адреса, банковские реквизиты, номера телефонов, а также электронные адреса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на основании которого возникли залоговые правоотношения (обременения)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Дату и место заключения договора о залоге или иного документа, содержащего условия залога (обременения)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(или) общее описание имущества, являющегося предметом залога (обременения)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обеспеченного залогом обязательства (обременения)</w:t>
            </w:r>
          </w:p>
        </w:tc>
      </w:tr>
    </w:tbl>
    <w:p>
      <w:pPr>
        <w:spacing w:after="0"/>
        <w:ind w:left="0"/>
        <w:jc w:val="both"/>
      </w:pPr>
      <w:bookmarkStart w:name="z88" w:id="63"/>
      <w:r>
        <w:rPr>
          <w:rFonts w:ascii="Times New Roman"/>
          <w:b w:val="false"/>
          <w:i w:val="false"/>
          <w:color w:val="000000"/>
          <w:sz w:val="28"/>
        </w:rPr>
        <w:t>
      Уполномоченное должностное лицо</w:t>
      </w:r>
    </w:p>
    <w:bookmarkEnd w:id="63"/>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(подпись) (электронная цифровая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выдачи __ _____ 20 _ года</w:t>
      </w:r>
    </w:p>
    <w:p>
      <w:pPr>
        <w:spacing w:after="0"/>
        <w:ind w:left="0"/>
        <w:jc w:val="both"/>
      </w:pPr>
      <w:r>
        <w:rPr>
          <w:rFonts w:ascii="Times New Roman"/>
          <w:b w:val="false"/>
          <w:i w:val="false"/>
          <w:color w:val="000000"/>
          <w:sz w:val="28"/>
        </w:rPr>
        <w:t>(сведения представлены на конец рабочего дня, предшествующего дню выдачи выписки)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