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fc67" w14:textId="740f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9 февраля 2024 года № 71. Зарегистрирован в Министерстве юстиции Республики Казахстан 9 февраля 2024 года № 33989.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под № 14613)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"79. Отчет об исполнении государственного, консолидированного бюджетов, бюджета области формируется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3"/>
    <w:bookmarkStart w:name="z9" w:id="4"/>
    <w:p>
      <w:pPr>
        <w:spacing w:after="0"/>
        <w:ind w:left="0"/>
        <w:jc w:val="both"/>
      </w:pPr>
      <w:r>
        <w:rPr>
          <w:rFonts w:ascii="Times New Roman"/>
          <w:b w:val="false"/>
          <w:i w:val="false"/>
          <w:color w:val="000000"/>
          <w:sz w:val="28"/>
        </w:rPr>
        <w:t>
      при этом в графе 4 "Исключаемые суммы":</w:t>
      </w:r>
    </w:p>
    <w:bookmarkEnd w:id="4"/>
    <w:bookmarkStart w:name="z10" w:id="5"/>
    <w:p>
      <w:pPr>
        <w:spacing w:after="0"/>
        <w:ind w:left="0"/>
        <w:jc w:val="both"/>
      </w:pPr>
      <w:r>
        <w:rPr>
          <w:rFonts w:ascii="Times New Roman"/>
          <w:b w:val="false"/>
          <w:i w:val="false"/>
          <w:color w:val="000000"/>
          <w:sz w:val="28"/>
        </w:rPr>
        <w:t>
      итог по разделу I "Доходы":</w:t>
      </w:r>
    </w:p>
    <w:bookmarkEnd w:id="5"/>
    <w:bookmarkStart w:name="z11" w:id="6"/>
    <w:p>
      <w:pPr>
        <w:spacing w:after="0"/>
        <w:ind w:left="0"/>
        <w:jc w:val="both"/>
      </w:pPr>
      <w:r>
        <w:rPr>
          <w:rFonts w:ascii="Times New Roman"/>
          <w:b w:val="false"/>
          <w:i w:val="false"/>
          <w:color w:val="000000"/>
          <w:sz w:val="28"/>
        </w:rPr>
        <w:t>
      состоит из сумм по 2-ой категории доходов (1,0 миллиард тенге) – это сумма вознаграждений (интересов) по кредитам, выданным нижестоящим бюджетам, по 4-ой категории доходов (230,0 миллиардов тенге = 20,0 миллиардов тенге + 210,0 миллиардов тенге - это сумма трансфертов, полученных вышестоящим бюджетом в качестве бюджетных изъятий, и полученных нижестоящим бюджетом из вышестоящего бюджета трансфертов в форме субвенций, целевых текущих трансфертов и целевых трансфертов на развитие (включая трансферты из резерва вышестоящего бюджета).</w:t>
      </w:r>
    </w:p>
    <w:bookmarkEnd w:id="6"/>
    <w:bookmarkStart w:name="z12" w:id="7"/>
    <w:p>
      <w:pPr>
        <w:spacing w:after="0"/>
        <w:ind w:left="0"/>
        <w:jc w:val="both"/>
      </w:pPr>
      <w:r>
        <w:rPr>
          <w:rFonts w:ascii="Times New Roman"/>
          <w:b w:val="false"/>
          <w:i w:val="false"/>
          <w:color w:val="000000"/>
          <w:sz w:val="28"/>
        </w:rPr>
        <w:t>
      Итог по разделу II "Затраты":</w:t>
      </w:r>
    </w:p>
    <w:bookmarkEnd w:id="7"/>
    <w:bookmarkStart w:name="z13" w:id="8"/>
    <w:p>
      <w:pPr>
        <w:spacing w:after="0"/>
        <w:ind w:left="0"/>
        <w:jc w:val="both"/>
      </w:pPr>
      <w:r>
        <w:rPr>
          <w:rFonts w:ascii="Times New Roman"/>
          <w:b w:val="false"/>
          <w:i w:val="false"/>
          <w:color w:val="000000"/>
          <w:sz w:val="28"/>
        </w:rPr>
        <w:t>
      состоит из сумм трансфертов, переданных вышестоящим бюджетом в нижестоящий бюджет (90,0 миллиардов тенге - субвенции, 80,0 миллиардов тенге - целевые текущие и целевые трансферты на развитие), трансфертов, переданных из нижестоящего бюджета в вышестоящий бюджет (60,0 миллиардов тенге - бюджетные изъятия), и затрат по обслуживанию правительственного долга (1,0 миллиард тенге).</w:t>
      </w:r>
    </w:p>
    <w:bookmarkEnd w:id="8"/>
    <w:bookmarkStart w:name="z14" w:id="9"/>
    <w:p>
      <w:pPr>
        <w:spacing w:after="0"/>
        <w:ind w:left="0"/>
        <w:jc w:val="both"/>
      </w:pPr>
      <w:r>
        <w:rPr>
          <w:rFonts w:ascii="Times New Roman"/>
          <w:b w:val="false"/>
          <w:i w:val="false"/>
          <w:color w:val="000000"/>
          <w:sz w:val="28"/>
        </w:rPr>
        <w:t>
      Раздел III "Чистое бюджетное кредитование":</w:t>
      </w:r>
    </w:p>
    <w:bookmarkEnd w:id="9"/>
    <w:bookmarkStart w:name="z15" w:id="10"/>
    <w:p>
      <w:pPr>
        <w:spacing w:after="0"/>
        <w:ind w:left="0"/>
        <w:jc w:val="both"/>
      </w:pPr>
      <w:r>
        <w:rPr>
          <w:rFonts w:ascii="Times New Roman"/>
          <w:b w:val="false"/>
          <w:i w:val="false"/>
          <w:color w:val="000000"/>
          <w:sz w:val="28"/>
        </w:rPr>
        <w:t>
      Итог по подразделу "Бюджетные кредиты" состоит из сумм, выделенных вышестоящим бюджетом нижестоящему бюджету кредитов.</w:t>
      </w:r>
    </w:p>
    <w:bookmarkEnd w:id="10"/>
    <w:bookmarkStart w:name="z16" w:id="11"/>
    <w:p>
      <w:pPr>
        <w:spacing w:after="0"/>
        <w:ind w:left="0"/>
        <w:jc w:val="both"/>
      </w:pPr>
      <w:r>
        <w:rPr>
          <w:rFonts w:ascii="Times New Roman"/>
          <w:b w:val="false"/>
          <w:i w:val="false"/>
          <w:color w:val="000000"/>
          <w:sz w:val="28"/>
        </w:rPr>
        <w:t>
      В рассматриваемом примере имеет место сумма кредитов, выделенных из вышестоящего бюджета нижестоящему бюджету на реализацию бюджетных инвестиционных проектов (40,0 миллиардов тенге) и на покрытие дефицита наличности в нижестоящих бюджетах (1,0 миллиард тенге). В случае, если резерв вышестоящего бюджета на покрытие дефицита наличности в нижестоящих бюджетах не распределялся, то его сумма при формировании отчета об исполнении государственного, консолидированного бюджетов, бюджета области не исключается.</w:t>
      </w:r>
    </w:p>
    <w:bookmarkEnd w:id="11"/>
    <w:bookmarkStart w:name="z17" w:id="12"/>
    <w:p>
      <w:pPr>
        <w:spacing w:after="0"/>
        <w:ind w:left="0"/>
        <w:jc w:val="both"/>
      </w:pPr>
      <w:r>
        <w:rPr>
          <w:rFonts w:ascii="Times New Roman"/>
          <w:b w:val="false"/>
          <w:i w:val="false"/>
          <w:color w:val="000000"/>
          <w:sz w:val="28"/>
        </w:rPr>
        <w:t>
      Итог подраздела "Погашение кредитов" в рассматриваемом примере представлен суммой полного погашения нижестоящим бюджетом кредита, полученного нижестоящим бюджетом из вышестоящего бюджета на покрытие дефицита наличности. В случае, если этот резерв не будет распределен на дату формирования отчета об исполнении государственного, консолидированного бюджетов, бюджета области или распределен частично, то суммы для исключения либо не будет, либо она будет составлять ту часть резерва, которая была выделена нижестоящему бюджету и подлежит погашению им.</w:t>
      </w:r>
    </w:p>
    <w:bookmarkEnd w:id="12"/>
    <w:bookmarkStart w:name="z18" w:id="13"/>
    <w:p>
      <w:pPr>
        <w:spacing w:after="0"/>
        <w:ind w:left="0"/>
        <w:jc w:val="both"/>
      </w:pPr>
      <w:r>
        <w:rPr>
          <w:rFonts w:ascii="Times New Roman"/>
          <w:b w:val="false"/>
          <w:i w:val="false"/>
          <w:color w:val="000000"/>
          <w:sz w:val="28"/>
        </w:rPr>
        <w:t>
      По разделу VI "Финансирование дефицита бюджета":</w:t>
      </w:r>
    </w:p>
    <w:bookmarkEnd w:id="13"/>
    <w:bookmarkStart w:name="z19" w:id="14"/>
    <w:p>
      <w:pPr>
        <w:spacing w:after="0"/>
        <w:ind w:left="0"/>
        <w:jc w:val="both"/>
      </w:pPr>
      <w:r>
        <w:rPr>
          <w:rFonts w:ascii="Times New Roman"/>
          <w:b w:val="false"/>
          <w:i w:val="false"/>
          <w:color w:val="000000"/>
          <w:sz w:val="28"/>
        </w:rPr>
        <w:t>
      сумма по строке "Поступление займов" равна в рассматриваемом примере сумме полученных из вышестоящего бюджета кредитов, а сумма строки "Погашение займов" равна сумме погашения кредитов нижестоящим бюджетом. В рассматриваемом примере погашению подлежит кредит, полученный нижестоящим бюджетом в сумме 1,0 миллиард тенге, подлежащий погашению в текущем финансовом году. Кредит в сумме 40,0 миллиардов тенге, полученный нижестоящим бюджетом в текущем финансовом году, подлежит погашению, предположим через 2 года, в связи с чем, нижестоящий бюджет не несет в текущем финансовом году расходов по его погашению.</w:t>
      </w:r>
    </w:p>
    <w:bookmarkEnd w:id="14"/>
    <w:bookmarkStart w:name="z20" w:id="15"/>
    <w:p>
      <w:pPr>
        <w:spacing w:after="0"/>
        <w:ind w:left="0"/>
        <w:jc w:val="both"/>
      </w:pPr>
      <w:r>
        <w:rPr>
          <w:rFonts w:ascii="Times New Roman"/>
          <w:b w:val="false"/>
          <w:i w:val="false"/>
          <w:color w:val="000000"/>
          <w:sz w:val="28"/>
        </w:rPr>
        <w:t>
      в графе 8 "Исключаемые суммы":</w:t>
      </w:r>
    </w:p>
    <w:bookmarkEnd w:id="15"/>
    <w:bookmarkStart w:name="z21" w:id="16"/>
    <w:p>
      <w:pPr>
        <w:spacing w:after="0"/>
        <w:ind w:left="0"/>
        <w:jc w:val="both"/>
      </w:pPr>
      <w:r>
        <w:rPr>
          <w:rFonts w:ascii="Times New Roman"/>
          <w:b w:val="false"/>
          <w:i w:val="false"/>
          <w:color w:val="000000"/>
          <w:sz w:val="28"/>
        </w:rPr>
        <w:t>
      итог по разделу I "Доходы":</w:t>
      </w:r>
    </w:p>
    <w:bookmarkEnd w:id="16"/>
    <w:bookmarkStart w:name="z22" w:id="17"/>
    <w:p>
      <w:pPr>
        <w:spacing w:after="0"/>
        <w:ind w:left="0"/>
        <w:jc w:val="both"/>
      </w:pPr>
      <w:r>
        <w:rPr>
          <w:rFonts w:ascii="Times New Roman"/>
          <w:b w:val="false"/>
          <w:i w:val="false"/>
          <w:color w:val="000000"/>
          <w:sz w:val="28"/>
        </w:rPr>
        <w:t>
      состоит из суммы трансфертов, поступивших из Национального фонда РК в республиканский бюджет.</w:t>
      </w:r>
    </w:p>
    <w:bookmarkEnd w:id="17"/>
    <w:bookmarkStart w:name="z23" w:id="18"/>
    <w:p>
      <w:pPr>
        <w:spacing w:after="0"/>
        <w:ind w:left="0"/>
        <w:jc w:val="both"/>
      </w:pPr>
      <w:r>
        <w:rPr>
          <w:rFonts w:ascii="Times New Roman"/>
          <w:b w:val="false"/>
          <w:i w:val="false"/>
          <w:color w:val="000000"/>
          <w:sz w:val="28"/>
        </w:rPr>
        <w:t>
      Итог по разделу II "Затраты":</w:t>
      </w:r>
    </w:p>
    <w:bookmarkEnd w:id="18"/>
    <w:bookmarkStart w:name="z24" w:id="19"/>
    <w:p>
      <w:pPr>
        <w:spacing w:after="0"/>
        <w:ind w:left="0"/>
        <w:jc w:val="both"/>
      </w:pPr>
      <w:r>
        <w:rPr>
          <w:rFonts w:ascii="Times New Roman"/>
          <w:b w:val="false"/>
          <w:i w:val="false"/>
          <w:color w:val="000000"/>
          <w:sz w:val="28"/>
        </w:rPr>
        <w:t>
      состоит из сумм трансфертов, переданных из Национального фонда РК в республиканский бюджет.</w:t>
      </w:r>
    </w:p>
    <w:bookmarkEnd w:id="19"/>
    <w:bookmarkStart w:name="z25" w:id="20"/>
    <w:p>
      <w:pPr>
        <w:spacing w:after="0"/>
        <w:ind w:left="0"/>
        <w:jc w:val="both"/>
      </w:pPr>
      <w:r>
        <w:rPr>
          <w:rFonts w:ascii="Times New Roman"/>
          <w:b w:val="false"/>
          <w:i w:val="false"/>
          <w:color w:val="000000"/>
          <w:sz w:val="28"/>
        </w:rPr>
        <w:t>
      в графе 12 "Исключаемые суммы":</w:t>
      </w:r>
    </w:p>
    <w:bookmarkEnd w:id="20"/>
    <w:bookmarkStart w:name="z26" w:id="21"/>
    <w:p>
      <w:pPr>
        <w:spacing w:after="0"/>
        <w:ind w:left="0"/>
        <w:jc w:val="both"/>
      </w:pPr>
      <w:r>
        <w:rPr>
          <w:rFonts w:ascii="Times New Roman"/>
          <w:b w:val="false"/>
          <w:i w:val="false"/>
          <w:color w:val="000000"/>
          <w:sz w:val="28"/>
        </w:rPr>
        <w:t>
      итог по разделу I "Доходы":</w:t>
      </w:r>
    </w:p>
    <w:bookmarkEnd w:id="21"/>
    <w:bookmarkStart w:name="z27" w:id="22"/>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ФСМС (38,0 миллиардов тенге = 28,0 миллиардов тенге + 10,0 миллиардов тенге) - для оплаты оказания услуг в рамках гарантированного объема бесплатной медицинской помощи (далее – ГОБМП) и для оплаты услуг субъектов здравоохранения по оказанию медицинской помощи в системе обязательного социального медицинского страхования (далее – ОСМС) военнослужащим, сотрудникам специальных государственных и правоохранительных органов.</w:t>
      </w:r>
    </w:p>
    <w:bookmarkEnd w:id="22"/>
    <w:bookmarkStart w:name="z28" w:id="23"/>
    <w:p>
      <w:pPr>
        <w:spacing w:after="0"/>
        <w:ind w:left="0"/>
        <w:jc w:val="both"/>
      </w:pPr>
      <w:r>
        <w:rPr>
          <w:rFonts w:ascii="Times New Roman"/>
          <w:b w:val="false"/>
          <w:i w:val="false"/>
          <w:color w:val="000000"/>
          <w:sz w:val="28"/>
        </w:rPr>
        <w:t>
      Итог по разделу II "Затраты":</w:t>
      </w:r>
    </w:p>
    <w:bookmarkEnd w:id="23"/>
    <w:bookmarkStart w:name="z29" w:id="24"/>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ФСМС (38,0 миллиардов тенге = 28,0 миллиардов тенге + 10,0 миллиардов тенге) - для оплаты оказания услуг в рамках ГОБМП и для оплаты услуг субъектов здравоохранения по оказанию медицинской помощи в системе ОСМС военнослужащим, сотрудникам специальных государственных и правоохранительных органов.";</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104-2</w:t>
      </w:r>
      <w:r>
        <w:rPr>
          <w:rFonts w:ascii="Times New Roman"/>
          <w:b w:val="false"/>
          <w:i w:val="false"/>
          <w:color w:val="000000"/>
          <w:sz w:val="28"/>
        </w:rPr>
        <w:t xml:space="preserve"> изложить в следующей редакции:</w:t>
      </w:r>
    </w:p>
    <w:bookmarkStart w:name="z31" w:id="25"/>
    <w:p>
      <w:pPr>
        <w:spacing w:after="0"/>
        <w:ind w:left="0"/>
        <w:jc w:val="both"/>
      </w:pPr>
      <w:r>
        <w:rPr>
          <w:rFonts w:ascii="Times New Roman"/>
          <w:b w:val="false"/>
          <w:i w:val="false"/>
          <w:color w:val="000000"/>
          <w:sz w:val="28"/>
        </w:rPr>
        <w:t>
      "104-2. Месячный/годовой отчет о поступлениях и расходах ГФСС составляется центральным уполномоченным органом и включает в себя разделы:</w:t>
      </w:r>
    </w:p>
    <w:bookmarkEnd w:id="25"/>
    <w:bookmarkStart w:name="z32" w:id="26"/>
    <w:p>
      <w:pPr>
        <w:spacing w:after="0"/>
        <w:ind w:left="0"/>
        <w:jc w:val="both"/>
      </w:pPr>
      <w:r>
        <w:rPr>
          <w:rFonts w:ascii="Times New Roman"/>
          <w:b w:val="false"/>
          <w:i w:val="false"/>
          <w:color w:val="000000"/>
          <w:sz w:val="28"/>
        </w:rPr>
        <w:t>
      1) Поступления, всего (I),</w:t>
      </w:r>
    </w:p>
    <w:bookmarkEnd w:id="26"/>
    <w:bookmarkStart w:name="z33" w:id="27"/>
    <w:p>
      <w:pPr>
        <w:spacing w:after="0"/>
        <w:ind w:left="0"/>
        <w:jc w:val="both"/>
      </w:pPr>
      <w:r>
        <w:rPr>
          <w:rFonts w:ascii="Times New Roman"/>
          <w:b w:val="false"/>
          <w:i w:val="false"/>
          <w:color w:val="000000"/>
          <w:sz w:val="28"/>
        </w:rPr>
        <w:t>
      2) Расходы (II);</w:t>
      </w:r>
    </w:p>
    <w:bookmarkEnd w:id="27"/>
    <w:bookmarkStart w:name="z34" w:id="28"/>
    <w:p>
      <w:pPr>
        <w:spacing w:after="0"/>
        <w:ind w:left="0"/>
        <w:jc w:val="both"/>
      </w:pPr>
      <w:r>
        <w:rPr>
          <w:rFonts w:ascii="Times New Roman"/>
          <w:b w:val="false"/>
          <w:i w:val="false"/>
          <w:color w:val="000000"/>
          <w:sz w:val="28"/>
        </w:rPr>
        <w:t>
      3) Сальдо поступлений и расходов (III);</w:t>
      </w:r>
    </w:p>
    <w:bookmarkEnd w:id="28"/>
    <w:bookmarkStart w:name="z35" w:id="29"/>
    <w:p>
      <w:pPr>
        <w:spacing w:after="0"/>
        <w:ind w:left="0"/>
        <w:jc w:val="both"/>
      </w:pPr>
      <w:r>
        <w:rPr>
          <w:rFonts w:ascii="Times New Roman"/>
          <w:b w:val="false"/>
          <w:i w:val="false"/>
          <w:color w:val="000000"/>
          <w:sz w:val="28"/>
        </w:rPr>
        <w:t>
      4) Остаток денег в ГФСС на начало финансового года (IV);</w:t>
      </w:r>
    </w:p>
    <w:bookmarkEnd w:id="29"/>
    <w:bookmarkStart w:name="z36" w:id="30"/>
    <w:p>
      <w:pPr>
        <w:spacing w:after="0"/>
        <w:ind w:left="0"/>
        <w:jc w:val="both"/>
      </w:pPr>
      <w:r>
        <w:rPr>
          <w:rFonts w:ascii="Times New Roman"/>
          <w:b w:val="false"/>
          <w:i w:val="false"/>
          <w:color w:val="000000"/>
          <w:sz w:val="28"/>
        </w:rPr>
        <w:t>
      5) Остаток денег в ГФСС на конец отчетного периода (V);</w:t>
      </w:r>
    </w:p>
    <w:bookmarkEnd w:id="30"/>
    <w:bookmarkStart w:name="z37" w:id="31"/>
    <w:p>
      <w:pPr>
        <w:spacing w:after="0"/>
        <w:ind w:left="0"/>
        <w:jc w:val="both"/>
      </w:pPr>
      <w:r>
        <w:rPr>
          <w:rFonts w:ascii="Times New Roman"/>
          <w:b w:val="false"/>
          <w:i w:val="false"/>
          <w:color w:val="000000"/>
          <w:sz w:val="28"/>
        </w:rPr>
        <w:t>
      Раздел I "Поступления" отражает суммы поступлений в ГФСС.</w:t>
      </w:r>
    </w:p>
    <w:bookmarkEnd w:id="31"/>
    <w:bookmarkStart w:name="z38" w:id="32"/>
    <w:p>
      <w:pPr>
        <w:spacing w:after="0"/>
        <w:ind w:left="0"/>
        <w:jc w:val="both"/>
      </w:pPr>
      <w:r>
        <w:rPr>
          <w:rFonts w:ascii="Times New Roman"/>
          <w:b w:val="false"/>
          <w:i w:val="false"/>
          <w:color w:val="000000"/>
          <w:sz w:val="28"/>
        </w:rPr>
        <w:t>
      Раздел II "Расходы" отражает суммы произведенных выплат из ГФСС.</w:t>
      </w:r>
    </w:p>
    <w:bookmarkEnd w:id="32"/>
    <w:bookmarkStart w:name="z39" w:id="33"/>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33"/>
    <w:bookmarkStart w:name="z40" w:id="34"/>
    <w:p>
      <w:pPr>
        <w:spacing w:after="0"/>
        <w:ind w:left="0"/>
        <w:jc w:val="both"/>
      </w:pPr>
      <w:r>
        <w:rPr>
          <w:rFonts w:ascii="Times New Roman"/>
          <w:b w:val="false"/>
          <w:i w:val="false"/>
          <w:color w:val="000000"/>
          <w:sz w:val="28"/>
        </w:rPr>
        <w:t>
      Раздел IV "Остаток денег в ГФСС на начало финансового года" отражает сумму остатка денег в ГФСС на начало финансового года.</w:t>
      </w:r>
    </w:p>
    <w:bookmarkEnd w:id="34"/>
    <w:bookmarkStart w:name="z41" w:id="35"/>
    <w:p>
      <w:pPr>
        <w:spacing w:after="0"/>
        <w:ind w:left="0"/>
        <w:jc w:val="both"/>
      </w:pPr>
      <w:r>
        <w:rPr>
          <w:rFonts w:ascii="Times New Roman"/>
          <w:b w:val="false"/>
          <w:i w:val="false"/>
          <w:color w:val="000000"/>
          <w:sz w:val="28"/>
        </w:rPr>
        <w:t>
      Раздел V "Остаток денег в ГФСС на конец отчетного периода" отражает итоговую сумму разделов III "Сальдо поступлений и расходов" и IV "Остаток денег в ГФСС на начало финансового года".</w:t>
      </w:r>
    </w:p>
    <w:bookmarkEnd w:id="35"/>
    <w:bookmarkStart w:name="z42" w:id="36"/>
    <w:p>
      <w:pPr>
        <w:spacing w:after="0"/>
        <w:ind w:left="0"/>
        <w:jc w:val="both"/>
      </w:pPr>
      <w:r>
        <w:rPr>
          <w:rFonts w:ascii="Times New Roman"/>
          <w:b w:val="false"/>
          <w:i w:val="false"/>
          <w:color w:val="000000"/>
          <w:sz w:val="28"/>
        </w:rPr>
        <w:t xml:space="preserve">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 </w:t>
      </w:r>
    </w:p>
    <w:bookmarkEnd w:id="36"/>
    <w:bookmarkStart w:name="z43" w:id="37"/>
    <w:p>
      <w:pPr>
        <w:spacing w:after="0"/>
        <w:ind w:left="0"/>
        <w:jc w:val="both"/>
      </w:pPr>
      <w:r>
        <w:rPr>
          <w:rFonts w:ascii="Times New Roman"/>
          <w:b w:val="false"/>
          <w:i w:val="false"/>
          <w:color w:val="000000"/>
          <w:sz w:val="28"/>
        </w:rPr>
        <w:t>
      Месячный/годовой отчет о поступлениях и расходах ФСМС составляется центральным уполномоченным органом и включает в себя разделы:</w:t>
      </w:r>
    </w:p>
    <w:bookmarkEnd w:id="37"/>
    <w:bookmarkStart w:name="z44" w:id="38"/>
    <w:p>
      <w:pPr>
        <w:spacing w:after="0"/>
        <w:ind w:left="0"/>
        <w:jc w:val="both"/>
      </w:pPr>
      <w:r>
        <w:rPr>
          <w:rFonts w:ascii="Times New Roman"/>
          <w:b w:val="false"/>
          <w:i w:val="false"/>
          <w:color w:val="000000"/>
          <w:sz w:val="28"/>
        </w:rPr>
        <w:t>
      1) Поступления, всего (I),</w:t>
      </w:r>
    </w:p>
    <w:bookmarkEnd w:id="38"/>
    <w:bookmarkStart w:name="z45" w:id="39"/>
    <w:p>
      <w:pPr>
        <w:spacing w:after="0"/>
        <w:ind w:left="0"/>
        <w:jc w:val="both"/>
      </w:pPr>
      <w:r>
        <w:rPr>
          <w:rFonts w:ascii="Times New Roman"/>
          <w:b w:val="false"/>
          <w:i w:val="false"/>
          <w:color w:val="000000"/>
          <w:sz w:val="28"/>
        </w:rPr>
        <w:t xml:space="preserve">
      в том числе целевой взнос: </w:t>
      </w:r>
    </w:p>
    <w:bookmarkEnd w:id="39"/>
    <w:bookmarkStart w:name="z46" w:id="40"/>
    <w:p>
      <w:pPr>
        <w:spacing w:after="0"/>
        <w:ind w:left="0"/>
        <w:jc w:val="both"/>
      </w:pPr>
      <w:r>
        <w:rPr>
          <w:rFonts w:ascii="Times New Roman"/>
          <w:b w:val="false"/>
          <w:i w:val="false"/>
          <w:color w:val="000000"/>
          <w:sz w:val="28"/>
        </w:rPr>
        <w:t xml:space="preserve">
      для оплаты оказания услуг в рамках ГОБМП; </w:t>
      </w:r>
    </w:p>
    <w:bookmarkEnd w:id="40"/>
    <w:bookmarkStart w:name="z47" w:id="41"/>
    <w:p>
      <w:pPr>
        <w:spacing w:after="0"/>
        <w:ind w:left="0"/>
        <w:jc w:val="both"/>
      </w:pPr>
      <w:r>
        <w:rPr>
          <w:rFonts w:ascii="Times New Roman"/>
          <w:b w:val="false"/>
          <w:i w:val="false"/>
          <w:color w:val="000000"/>
          <w:sz w:val="28"/>
        </w:rPr>
        <w:t>
      для оплаты услуг субъектов здравоохранения по оказанию медицинской помощи в системе ОСМС военнослужащим, сотрудникам специальных государственных и правоохранительных органов;</w:t>
      </w:r>
    </w:p>
    <w:bookmarkEnd w:id="41"/>
    <w:bookmarkStart w:name="z48" w:id="42"/>
    <w:p>
      <w:pPr>
        <w:spacing w:after="0"/>
        <w:ind w:left="0"/>
        <w:jc w:val="both"/>
      </w:pPr>
      <w:r>
        <w:rPr>
          <w:rFonts w:ascii="Times New Roman"/>
          <w:b w:val="false"/>
          <w:i w:val="false"/>
          <w:color w:val="000000"/>
          <w:sz w:val="28"/>
        </w:rPr>
        <w:t>
      2) Расходы (II);</w:t>
      </w:r>
    </w:p>
    <w:bookmarkEnd w:id="42"/>
    <w:bookmarkStart w:name="z49" w:id="43"/>
    <w:p>
      <w:pPr>
        <w:spacing w:after="0"/>
        <w:ind w:left="0"/>
        <w:jc w:val="both"/>
      </w:pPr>
      <w:r>
        <w:rPr>
          <w:rFonts w:ascii="Times New Roman"/>
          <w:b w:val="false"/>
          <w:i w:val="false"/>
          <w:color w:val="000000"/>
          <w:sz w:val="28"/>
        </w:rPr>
        <w:t>
      3) Сальдо поступлений и расходов (III);</w:t>
      </w:r>
    </w:p>
    <w:bookmarkEnd w:id="43"/>
    <w:bookmarkStart w:name="z50" w:id="44"/>
    <w:p>
      <w:pPr>
        <w:spacing w:after="0"/>
        <w:ind w:left="0"/>
        <w:jc w:val="both"/>
      </w:pPr>
      <w:r>
        <w:rPr>
          <w:rFonts w:ascii="Times New Roman"/>
          <w:b w:val="false"/>
          <w:i w:val="false"/>
          <w:color w:val="000000"/>
          <w:sz w:val="28"/>
        </w:rPr>
        <w:t>
      4) Остаток денег в ФСМС на начало финансового года (IV);</w:t>
      </w:r>
    </w:p>
    <w:bookmarkEnd w:id="44"/>
    <w:bookmarkStart w:name="z51" w:id="45"/>
    <w:p>
      <w:pPr>
        <w:spacing w:after="0"/>
        <w:ind w:left="0"/>
        <w:jc w:val="both"/>
      </w:pPr>
      <w:r>
        <w:rPr>
          <w:rFonts w:ascii="Times New Roman"/>
          <w:b w:val="false"/>
          <w:i w:val="false"/>
          <w:color w:val="000000"/>
          <w:sz w:val="28"/>
        </w:rPr>
        <w:t>
      5) Остаток денег в ФСМС на конец отчетного периода (V);</w:t>
      </w:r>
    </w:p>
    <w:bookmarkEnd w:id="45"/>
    <w:bookmarkStart w:name="z52" w:id="46"/>
    <w:p>
      <w:pPr>
        <w:spacing w:after="0"/>
        <w:ind w:left="0"/>
        <w:jc w:val="both"/>
      </w:pPr>
      <w:r>
        <w:rPr>
          <w:rFonts w:ascii="Times New Roman"/>
          <w:b w:val="false"/>
          <w:i w:val="false"/>
          <w:color w:val="000000"/>
          <w:sz w:val="28"/>
        </w:rPr>
        <w:t>
      Раздел I "Поступления" отражает суммы поступлений в ФСМС с отражением отдельной строкой целевого взноса из республиканского бюджета.</w:t>
      </w:r>
    </w:p>
    <w:bookmarkEnd w:id="46"/>
    <w:bookmarkStart w:name="z53" w:id="47"/>
    <w:p>
      <w:pPr>
        <w:spacing w:after="0"/>
        <w:ind w:left="0"/>
        <w:jc w:val="both"/>
      </w:pPr>
      <w:r>
        <w:rPr>
          <w:rFonts w:ascii="Times New Roman"/>
          <w:b w:val="false"/>
          <w:i w:val="false"/>
          <w:color w:val="000000"/>
          <w:sz w:val="28"/>
        </w:rPr>
        <w:t>
      Раздел II "Расходы" отражает суммы произведенных выплат из ФСМС.</w:t>
      </w:r>
    </w:p>
    <w:bookmarkEnd w:id="47"/>
    <w:bookmarkStart w:name="z54" w:id="48"/>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48"/>
    <w:bookmarkStart w:name="z55" w:id="49"/>
    <w:p>
      <w:pPr>
        <w:spacing w:after="0"/>
        <w:ind w:left="0"/>
        <w:jc w:val="both"/>
      </w:pPr>
      <w:r>
        <w:rPr>
          <w:rFonts w:ascii="Times New Roman"/>
          <w:b w:val="false"/>
          <w:i w:val="false"/>
          <w:color w:val="000000"/>
          <w:sz w:val="28"/>
        </w:rPr>
        <w:t>
      Раздел IV "Остаток денег в ФСМС на начало финансового года" отражает сумму остатка денег в ФСМС на начало финансового года.</w:t>
      </w:r>
    </w:p>
    <w:bookmarkEnd w:id="49"/>
    <w:bookmarkStart w:name="z56" w:id="50"/>
    <w:p>
      <w:pPr>
        <w:spacing w:after="0"/>
        <w:ind w:left="0"/>
        <w:jc w:val="both"/>
      </w:pPr>
      <w:r>
        <w:rPr>
          <w:rFonts w:ascii="Times New Roman"/>
          <w:b w:val="false"/>
          <w:i w:val="false"/>
          <w:color w:val="000000"/>
          <w:sz w:val="28"/>
        </w:rPr>
        <w:t>
      Раздел V "Остаток денег в ФСМС на конец отчетного периода" отражает итоговую сумму разделов III "Сальдо поступлений и расходов" и IV "Остаток денег в ФСМС на начало финансового года".</w:t>
      </w:r>
    </w:p>
    <w:bookmarkEnd w:id="50"/>
    <w:bookmarkStart w:name="z57" w:id="51"/>
    <w:p>
      <w:pPr>
        <w:spacing w:after="0"/>
        <w:ind w:left="0"/>
        <w:jc w:val="both"/>
      </w:pPr>
      <w:r>
        <w:rPr>
          <w:rFonts w:ascii="Times New Roman"/>
          <w:b w:val="false"/>
          <w:i w:val="false"/>
          <w:color w:val="000000"/>
          <w:sz w:val="28"/>
        </w:rPr>
        <w:t>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59" w:id="52"/>
    <w:p>
      <w:pPr>
        <w:spacing w:after="0"/>
        <w:ind w:left="0"/>
        <w:jc w:val="both"/>
      </w:pPr>
      <w:r>
        <w:rPr>
          <w:rFonts w:ascii="Times New Roman"/>
          <w:b w:val="false"/>
          <w:i w:val="false"/>
          <w:color w:val="000000"/>
          <w:sz w:val="28"/>
        </w:rPr>
        <w:t xml:space="preserve">
      "107. Информация к годовому и полугодовому отчетам отражается в составе пояснительной записки к финансовой отчетности (форма ФО-5),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 и должна излагаться кратко и содержать пояснения по следующим разделам: общие положения и пояснение по формам бюджетной отчетности.";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62" w:id="5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3"/>
    <w:bookmarkStart w:name="z63" w:id="5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4"/>
    <w:bookmarkStart w:name="z64" w:id="5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5"/>
    <w:bookmarkStart w:name="z65" w:id="5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6"/>
    <w:bookmarkStart w:name="z66" w:id="5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68" w:id="58"/>
      <w:r>
        <w:rPr>
          <w:rFonts w:ascii="Times New Roman"/>
          <w:b w:val="false"/>
          <w:i w:val="false"/>
          <w:color w:val="000000"/>
          <w:sz w:val="28"/>
        </w:rPr>
        <w:t>
      "СОГЛАСОВАН"</w:t>
      </w:r>
    </w:p>
    <w:bookmarkEnd w:id="5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9 февраля 2024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72" w:id="59"/>
      <w:r>
        <w:rPr>
          <w:rFonts w:ascii="Times New Roman"/>
          <w:b w:val="false"/>
          <w:i w:val="false"/>
          <w:color w:val="000000"/>
          <w:sz w:val="28"/>
        </w:rPr>
        <w:t>
      Представляется: центральному уполномоченному органу по исполнению бюджета</w:t>
      </w:r>
    </w:p>
    <w:bookmarkEnd w:id="59"/>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Фонда социального медицинского страхования</w:t>
      </w:r>
    </w:p>
    <w:p>
      <w:pPr>
        <w:spacing w:after="0"/>
        <w:ind w:left="0"/>
        <w:jc w:val="both"/>
      </w:pPr>
      <w:r>
        <w:rPr>
          <w:rFonts w:ascii="Times New Roman"/>
          <w:b w:val="false"/>
          <w:i w:val="false"/>
          <w:color w:val="000000"/>
          <w:sz w:val="28"/>
        </w:rPr>
        <w:t>Индекс: форма 8-ФСМС</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 ежемесячно в срок до 10 числа месяца, следующего за отчетным</w:t>
      </w:r>
    </w:p>
    <w:p>
      <w:pPr>
        <w:spacing w:after="0"/>
        <w:ind w:left="0"/>
        <w:jc w:val="both"/>
      </w:pPr>
      <w:r>
        <w:rPr>
          <w:rFonts w:ascii="Times New Roman"/>
          <w:b w:val="false"/>
          <w:i w:val="false"/>
          <w:color w:val="000000"/>
          <w:sz w:val="28"/>
        </w:rPr>
        <w:t>периодом и за соответствующий финансовый год в срок до 1 февраля года</w:t>
      </w:r>
    </w:p>
    <w:p>
      <w:pPr>
        <w:spacing w:after="0"/>
        <w:ind w:left="0"/>
        <w:jc w:val="both"/>
      </w:pPr>
      <w:r>
        <w:rPr>
          <w:rFonts w:ascii="Times New Roman"/>
          <w:b w:val="false"/>
          <w:i w:val="false"/>
          <w:color w:val="000000"/>
          <w:sz w:val="28"/>
        </w:rPr>
        <w:t>следующего за отчетным.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ФСМС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в ФСМС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 w:id="60"/>
      <w:r>
        <w:rPr>
          <w:rFonts w:ascii="Times New Roman"/>
          <w:b w:val="false"/>
          <w:i w:val="false"/>
          <w:color w:val="000000"/>
          <w:sz w:val="28"/>
        </w:rPr>
        <w:t>
      Наименование ________________________________________________</w:t>
      </w:r>
    </w:p>
    <w:bookmarkEnd w:id="60"/>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________________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 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Пояснение по заполнению формы приведено в пункте 104-2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9 февраля 2024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77" w:id="61"/>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бюджет/областной бюджет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 (бюджет области, города республиканского значения, столицы) / 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бюджет+местные бюджеты/областной бюджет+бюджеты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вывозные таможенные пошлины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 КСН Фонда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ФПИО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дефицит/ненефтяной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2"/>
    <w:p>
      <w:pPr>
        <w:spacing w:after="0"/>
        <w:ind w:left="0"/>
        <w:jc w:val="both"/>
      </w:pPr>
      <w:r>
        <w:rPr>
          <w:rFonts w:ascii="Times New Roman"/>
          <w:b w:val="false"/>
          <w:i w:val="false"/>
          <w:color w:val="000000"/>
          <w:sz w:val="28"/>
        </w:rPr>
        <w:t>
      Продолжение таблицы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бюджет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 расходы из Национального фонда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 выплаты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 w:id="63"/>
      <w:r>
        <w:rPr>
          <w:rFonts w:ascii="Times New Roman"/>
          <w:b w:val="false"/>
          <w:i w:val="false"/>
          <w:color w:val="000000"/>
          <w:sz w:val="28"/>
        </w:rPr>
        <w:t>
      Примечание: расшифровка аббревиатур:</w:t>
      </w:r>
    </w:p>
    <w:bookmarkEnd w:id="63"/>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ФПИО – Фонд поддержки инфраструктуры образования.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