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898" w14:textId="c08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от 31 января 2024 года № 26 "О внесении изменений и дополнений в приказы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и от 21 февраля 2017 года № 40 "О некоторых вопросах занятия административной государственной должности"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9 февраля 2024 года № 32. Зарегистрирован в Министерстве юстиции Республики Казахстан 9 февраля 2024 года № 33988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01.02.2024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31 января 2024 года № 26 "О внесении изменений и дополнений в приказы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33953).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