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a62b6" w14:textId="46a6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некоторых приказов Министерства индустрии и инфраструктурного развития Республики Казахстан, в которые вносятся изменения и дополнения</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19 января 2024 года № 24. Зарегистрирован в Министерстве юстиции Республики Казахстан 8 февраля 2024 года № 33983.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индустрии и инфраструктурного развития Республики Казахстан (далее - Перечень),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пункта 4 Перечня который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промышленности 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2024 года № 24</w:t>
            </w:r>
          </w:p>
        </w:tc>
      </w:tr>
    </w:tbl>
    <w:bookmarkStart w:name="z13" w:id="7"/>
    <w:p>
      <w:pPr>
        <w:spacing w:after="0"/>
        <w:ind w:left="0"/>
        <w:jc w:val="left"/>
      </w:pPr>
      <w:r>
        <w:rPr>
          <w:rFonts w:ascii="Times New Roman"/>
          <w:b/>
          <w:i w:val="false"/>
          <w:color w:val="000000"/>
        </w:rPr>
        <w:t xml:space="preserve"> Перечень некоторых приказов Министерства индустрии и инфраструктурного развития Республики Казахстан, в которые вносятся изменения и дополнения</w:t>
      </w:r>
    </w:p>
    <w:bookmarkEnd w:id="7"/>
    <w:bookmarkStart w:name="z14" w:id="8"/>
    <w:p>
      <w:pPr>
        <w:spacing w:after="0"/>
        <w:ind w:left="0"/>
        <w:jc w:val="both"/>
      </w:pPr>
      <w:r>
        <w:rPr>
          <w:rFonts w:ascii="Times New Roman"/>
          <w:b w:val="false"/>
          <w:i w:val="false"/>
          <w:color w:val="ff0000"/>
          <w:sz w:val="28"/>
        </w:rPr>
        <w:t xml:space="preserve">
      1. Утратил силу приказом Министра промышленности и строительства РК от 12.09.2025 </w:t>
      </w:r>
      <w:r>
        <w:rPr>
          <w:rFonts w:ascii="Times New Roman"/>
          <w:b w:val="false"/>
          <w:i w:val="false"/>
          <w:color w:val="ff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15"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марта 2020 года № 165 "Об утверждении Типовых форм договоров между объединением собственников имущества или простым товариществом с управляющим многоквартирным жилым домом, управляющей компанией или субъектами сервисной деятельности" (зарегистрирован в Реестре государственной регистрации нормативных правовых актов за № 20330) следующие изменения: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3" w:id="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10-25)</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i w:val="false"/>
          <w:color w:val="000000"/>
          <w:sz w:val="28"/>
        </w:rPr>
        <w:t>ПРИКАЗЫВАЮ:</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перечню.</w:t>
      </w:r>
    </w:p>
    <w:bookmarkStart w:name="z25" w:id="1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марта 2020 года №166 "Об утверждении Методики расчета сметы расходов на управление объектом кондоминиума и содержание общего имущества объекта кондоминиума, а также методики расчета минимального размера расходов на управление объектом кондоминиума и содержание общего имущества объекта кондоминиума" (зарегистрирован в Реестре государственной регистрации нормативных правовых актов за № 20284) следующие изменения: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7" w:id="1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10-4)</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i w:val="false"/>
          <w:color w:val="000000"/>
          <w:sz w:val="28"/>
        </w:rPr>
        <w:t>ПРИКАЗЫВАЮ:</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приказом Министра промышленности и строительства РК от 25.08.2025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2024 года № 24</w:t>
            </w:r>
          </w:p>
        </w:tc>
      </w:tr>
    </w:tbl>
    <w:p>
      <w:pPr>
        <w:spacing w:after="0"/>
        <w:ind w:left="0"/>
        <w:jc w:val="both"/>
      </w:pPr>
      <w:r>
        <w:rPr>
          <w:rFonts w:ascii="Times New Roman"/>
          <w:b w:val="false"/>
          <w:i w:val="false"/>
          <w:color w:val="ff0000"/>
          <w:sz w:val="28"/>
        </w:rPr>
        <w:t xml:space="preserve">
      Сноска. Приложение 1 утратило силу приказом Министра промышленности и строительства РК от 12.09.2025 </w:t>
      </w:r>
      <w:r>
        <w:rPr>
          <w:rFonts w:ascii="Times New Roman"/>
          <w:b w:val="false"/>
          <w:i w:val="false"/>
          <w:color w:val="ff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164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48" w:id="13"/>
    <w:p>
      <w:pPr>
        <w:spacing w:after="0"/>
        <w:ind w:left="0"/>
        <w:jc w:val="left"/>
      </w:pPr>
      <w:r>
        <w:rPr>
          <w:rFonts w:ascii="Times New Roman"/>
          <w:b/>
          <w:i w:val="false"/>
          <w:color w:val="000000"/>
        </w:rPr>
        <w:t xml:space="preserve"> Форма годового отчета по управлению объектом кондоминиума и содержанию общего имущества объекта кондоминиума</w:t>
      </w:r>
    </w:p>
    <w:bookmarkEnd w:id="13"/>
    <w:p>
      <w:pPr>
        <w:spacing w:after="0"/>
        <w:ind w:left="0"/>
        <w:jc w:val="both"/>
      </w:pPr>
      <w:bookmarkStart w:name="z49" w:id="14"/>
      <w:r>
        <w:rPr>
          <w:rFonts w:ascii="Times New Roman"/>
          <w:b w:val="false"/>
          <w:i w:val="false"/>
          <w:color w:val="000000"/>
          <w:sz w:val="28"/>
        </w:rPr>
        <w:t>
      Годовой отчет по управлению объектом кондоминиума и содержанию общего</w:t>
      </w:r>
    </w:p>
    <w:bookmarkEnd w:id="14"/>
    <w:p>
      <w:pPr>
        <w:spacing w:after="0"/>
        <w:ind w:left="0"/>
        <w:jc w:val="both"/>
      </w:pPr>
      <w:r>
        <w:rPr>
          <w:rFonts w:ascii="Times New Roman"/>
          <w:b w:val="false"/>
          <w:i w:val="false"/>
          <w:color w:val="000000"/>
          <w:sz w:val="28"/>
        </w:rPr>
        <w:t>имущества объекта кондоминиума за период с "__" ______ 20___ года</w:t>
      </w:r>
    </w:p>
    <w:p>
      <w:pPr>
        <w:spacing w:after="0"/>
        <w:ind w:left="0"/>
        <w:jc w:val="both"/>
      </w:pPr>
      <w:r>
        <w:rPr>
          <w:rFonts w:ascii="Times New Roman"/>
          <w:b w:val="false"/>
          <w:i w:val="false"/>
          <w:color w:val="000000"/>
          <w:sz w:val="28"/>
        </w:rPr>
        <w:t>по "___"_______ 20___ года</w:t>
      </w:r>
    </w:p>
    <w:p>
      <w:pPr>
        <w:spacing w:after="0"/>
        <w:ind w:left="0"/>
        <w:jc w:val="both"/>
      </w:pPr>
      <w:r>
        <w:rPr>
          <w:rFonts w:ascii="Times New Roman"/>
          <w:b w:val="false"/>
          <w:i w:val="false"/>
          <w:color w:val="000000"/>
          <w:sz w:val="28"/>
        </w:rPr>
        <w:t>"___" ______ 20___ года</w:t>
      </w:r>
    </w:p>
    <w:p>
      <w:pPr>
        <w:spacing w:after="0"/>
        <w:ind w:left="0"/>
        <w:jc w:val="both"/>
      </w:pPr>
      <w:r>
        <w:rPr>
          <w:rFonts w:ascii="Times New Roman"/>
          <w:b w:val="false"/>
          <w:i w:val="false"/>
          <w:color w:val="000000"/>
          <w:sz w:val="28"/>
        </w:rPr>
        <w:t>Местонахождение многоквартирного жилого дома: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Форма 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объединение собственников имущества или простое товарищество)</w:t>
      </w:r>
    </w:p>
    <w:p>
      <w:pPr>
        <w:spacing w:after="0"/>
        <w:ind w:left="0"/>
        <w:jc w:val="both"/>
      </w:pPr>
      <w:r>
        <w:rPr>
          <w:rFonts w:ascii="Times New Roman"/>
          <w:b w:val="false"/>
          <w:i w:val="false"/>
          <w:color w:val="000000"/>
          <w:sz w:val="28"/>
        </w:rPr>
        <w:t>Наименование организации, осуществляющий управление объектом кондоминиума,</w:t>
      </w:r>
    </w:p>
    <w:p>
      <w:pPr>
        <w:spacing w:after="0"/>
        <w:ind w:left="0"/>
        <w:jc w:val="both"/>
      </w:pPr>
      <w:r>
        <w:rPr>
          <w:rFonts w:ascii="Times New Roman"/>
          <w:b w:val="false"/>
          <w:i w:val="false"/>
          <w:color w:val="000000"/>
          <w:sz w:val="28"/>
        </w:rPr>
        <w:t>юридический адрес: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текущем счете в банке второго уровня________(наименование банка), на который перечисляются взносы (платежи) собственников квартир, нежилых помещений, парковочных мест, кладовок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сберегательном счете в банке второго уровня ______________ (наименование банка), на который перечисляются взносы (платежи) собственников квартир, нежилых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ежемесячным взносам собственников квартир, нежилых помещений на управление объекта кондоминиума и содержание общего имущества объекта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ежемесячным взносам собственников парковочных мест, кладовок за содержание парковочного места, кладовки.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ежемесячным взносам собственников квартир, нежилых помещений для накоплений сумм на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взносы (платежи) собственников квартир, нежилых помещений на управление объекта кондоминиума и содержание общего имущества объекта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взносы (платежи) собственников парковочных мест, кладовок за содержание парковочного места, кладовки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собственников квартир, нежилых помещений для накопления сумм на капитальный ремонт общего имущества объекта кондоминиума или отдельных его частей (сберегательный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сданное в аренду (найм) общее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взносы, вносимые собственниками квартир, нежилых помещений, не предусмотренные в годовой смете расходов на управление объекта кондоминиума и содержание общего имущества объекта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взносы, вносимые собственниками парковочных мест, кладовок не предусмотренные в годовой смете расходов за содержание парковочного места, кладовки.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(добровольные, частные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объектом кондоминиума,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за ведение бухгалтерского учета, статистической и налоговой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за управление объекта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 бюджет (налоги, отчисления и другое),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расчетно-кассовое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офиса (аренда, связь, канцелярские товары, оргтехника и ее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содержанию общего имущества объекта кондоминиума,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договорам субъектам сервисной деятельности,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дератизации, дезинсекции, дезинфекции подвальных помещений, паркингов и других мест общего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техническому обслуживанию, локализации аварийных случаев, подготовка к сезонной эксплуатации системы центрального отопления (промывка, опрессовка, регулировка, наладка и другие) обслуживание общедомовых инженерных систем отопления, горячего и холодного водоснабжения, водоотведения и оборудований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техническому обслуживанию, локализации аварийных случаев общедомовых инженерных систем электроснабжения и оборудований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техническому обслуживанию, локализации аварийных случаев общедомовых инженерных систем газоснабжения и оборудований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общедомовых инженерных систем и оборудований к осенне-зимнему периоду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обеспечению санитарного состояния мест общего пользования объекта кондоминиума (влажная уборка, подметание и мытье)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обеспечению санитарного состояния земельного участка придомовой территории многоквартирного жилого дома (озеленение (посадка, уход, обрезка зеленых насаждений и газонов),</w:t>
            </w:r>
          </w:p>
          <w:p>
            <w:pPr>
              <w:spacing w:after="20"/>
              <w:ind w:left="20"/>
              <w:jc w:val="both"/>
            </w:pPr>
            <w:r>
              <w:rPr>
                <w:rFonts w:ascii="Times New Roman"/>
                <w:b w:val="false"/>
                <w:i w:val="false"/>
                <w:color w:val="000000"/>
                <w:sz w:val="20"/>
              </w:rPr>
              <w:t>санитарная очистка мусоропровода,</w:t>
            </w:r>
          </w:p>
          <w:p>
            <w:pPr>
              <w:spacing w:after="20"/>
              <w:ind w:left="20"/>
              <w:jc w:val="both"/>
            </w:pPr>
            <w:r>
              <w:rPr>
                <w:rFonts w:ascii="Times New Roman"/>
                <w:b w:val="false"/>
                <w:i w:val="false"/>
                <w:color w:val="000000"/>
                <w:sz w:val="20"/>
              </w:rPr>
              <w:t>очистка выгребных ям, уборка и побелка дворовых уборных, уборка листьев, снега и наледи, в том числе с крыши)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вывозу снега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приобретению, установке, сервисное обслуживание и поверка общедомовых приборов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безопасной эксплуатации опасных технических устройств (обслуживание лифтов)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общего имущества объекта кондоминиума (на основании дефектного акта),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кровельных покрытий, замена элементов внутреннего и наружного водостока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местных деформаций, ремонт и восстановление поврежденных участков фасада, отмастки, подвала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восстановление разрушенных отдельных элементов общедомовых инженерных систем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на содержание общего имущества объекта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расходы (приобретение инвентаря, оборудования и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крыши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подвала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фасада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15"/>
    <w:p>
      <w:pPr>
        <w:spacing w:after="0"/>
        <w:ind w:left="0"/>
        <w:jc w:val="both"/>
      </w:pPr>
      <w:r>
        <w:rPr>
          <w:rFonts w:ascii="Times New Roman"/>
          <w:b w:val="false"/>
          <w:i w:val="false"/>
          <w:color w:val="000000"/>
          <w:sz w:val="28"/>
        </w:rPr>
        <w:t>
      Расходы (с предоставлением подтверждающих копий актов выполненных работ по заключенным договорам) по содержанию и ремонту общего имущества объекта кондоминиума.</w:t>
      </w:r>
    </w:p>
    <w:bookmarkEnd w:id="15"/>
    <w:p>
      <w:pPr>
        <w:spacing w:after="0"/>
        <w:ind w:left="0"/>
        <w:jc w:val="both"/>
      </w:pPr>
      <w:bookmarkStart w:name="z51" w:id="16"/>
      <w:r>
        <w:rPr>
          <w:rFonts w:ascii="Times New Roman"/>
          <w:b w:val="false"/>
          <w:i w:val="false"/>
          <w:color w:val="000000"/>
          <w:sz w:val="28"/>
        </w:rPr>
        <w:t>
      Бухгалтер:</w:t>
      </w:r>
    </w:p>
    <w:bookmarkEnd w:id="16"/>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Председатель ОСИ, доверенное лицо ПТ, (управляющий МЖД</w:t>
      </w:r>
    </w:p>
    <w:p>
      <w:pPr>
        <w:spacing w:after="0"/>
        <w:ind w:left="0"/>
        <w:jc w:val="both"/>
      </w:pPr>
      <w:r>
        <w:rPr>
          <w:rFonts w:ascii="Times New Roman"/>
          <w:b w:val="false"/>
          <w:i w:val="false"/>
          <w:color w:val="000000"/>
          <w:sz w:val="28"/>
        </w:rPr>
        <w:t>или управляющая компания):</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Совет дома: 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2024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165</w:t>
            </w:r>
          </w:p>
        </w:tc>
      </w:tr>
    </w:tbl>
    <w:bookmarkStart w:name="z54" w:id="17"/>
    <w:p>
      <w:pPr>
        <w:spacing w:after="0"/>
        <w:ind w:left="0"/>
        <w:jc w:val="left"/>
      </w:pPr>
      <w:r>
        <w:rPr>
          <w:rFonts w:ascii="Times New Roman"/>
          <w:b/>
          <w:i w:val="false"/>
          <w:color w:val="000000"/>
        </w:rPr>
        <w:t xml:space="preserve"> Типовая форма договора между простым товариществом и субъектом сервисной деятельности</w:t>
      </w:r>
    </w:p>
    <w:bookmarkEnd w:id="17"/>
    <w:p>
      <w:pPr>
        <w:spacing w:after="0"/>
        <w:ind w:left="0"/>
        <w:jc w:val="both"/>
      </w:pPr>
      <w:bookmarkStart w:name="z55" w:id="18"/>
      <w:r>
        <w:rPr>
          <w:rFonts w:ascii="Times New Roman"/>
          <w:b w:val="false"/>
          <w:i w:val="false"/>
          <w:color w:val="000000"/>
          <w:sz w:val="28"/>
        </w:rPr>
        <w:t>
      год _____________ "____" ____________ 20__ года</w:t>
      </w:r>
    </w:p>
    <w:bookmarkEnd w:id="18"/>
    <w:p>
      <w:pPr>
        <w:spacing w:after="0"/>
        <w:ind w:left="0"/>
        <w:jc w:val="both"/>
      </w:pPr>
      <w:r>
        <w:rPr>
          <w:rFonts w:ascii="Times New Roman"/>
          <w:b w:val="false"/>
          <w:i w:val="false"/>
          <w:color w:val="000000"/>
          <w:sz w:val="28"/>
        </w:rPr>
        <w:t>Простое товарищество собственников квартир, нежилых помещений</w:t>
      </w:r>
    </w:p>
    <w:p>
      <w:pPr>
        <w:spacing w:after="0"/>
        <w:ind w:left="0"/>
        <w:jc w:val="both"/>
      </w:pPr>
      <w:r>
        <w:rPr>
          <w:rFonts w:ascii="Times New Roman"/>
          <w:b w:val="false"/>
          <w:i w:val="false"/>
          <w:color w:val="000000"/>
          <w:sz w:val="28"/>
        </w:rPr>
        <w:t>многоквартирного жилого дома (далее – МЖД) __________________</w:t>
      </w:r>
    </w:p>
    <w:p>
      <w:pPr>
        <w:spacing w:after="0"/>
        <w:ind w:left="0"/>
        <w:jc w:val="both"/>
      </w:pPr>
      <w:r>
        <w:rPr>
          <w:rFonts w:ascii="Times New Roman"/>
          <w:b w:val="false"/>
          <w:i w:val="false"/>
          <w:color w:val="000000"/>
          <w:sz w:val="28"/>
        </w:rPr>
        <w:t>(название жилищного комплекса и фактическое его местонахождение</w:t>
      </w:r>
    </w:p>
    <w:p>
      <w:pPr>
        <w:spacing w:after="0"/>
        <w:ind w:left="0"/>
        <w:jc w:val="both"/>
      </w:pPr>
      <w:r>
        <w:rPr>
          <w:rFonts w:ascii="Times New Roman"/>
          <w:b w:val="false"/>
          <w:i w:val="false"/>
          <w:color w:val="000000"/>
          <w:sz w:val="28"/>
        </w:rPr>
        <w:t>(полный почтовый адрес),</w:t>
      </w:r>
    </w:p>
    <w:p>
      <w:pPr>
        <w:spacing w:after="0"/>
        <w:ind w:left="0"/>
        <w:jc w:val="both"/>
      </w:pPr>
      <w:r>
        <w:rPr>
          <w:rFonts w:ascii="Times New Roman"/>
          <w:b w:val="false"/>
          <w:i w:val="false"/>
          <w:color w:val="000000"/>
          <w:sz w:val="28"/>
        </w:rPr>
        <w:t>именуемое в дальнейшем "Простое товарищество",</w:t>
      </w:r>
    </w:p>
    <w:p>
      <w:pPr>
        <w:spacing w:after="0"/>
        <w:ind w:left="0"/>
        <w:jc w:val="both"/>
      </w:pPr>
      <w:r>
        <w:rPr>
          <w:rFonts w:ascii="Times New Roman"/>
          <w:b w:val="false"/>
          <w:i w:val="false"/>
          <w:color w:val="000000"/>
          <w:sz w:val="28"/>
        </w:rPr>
        <w:t>в лице Доверенного __________________________________________</w:t>
      </w:r>
    </w:p>
    <w:p>
      <w:pPr>
        <w:spacing w:after="0"/>
        <w:ind w:left="0"/>
        <w:jc w:val="both"/>
      </w:pPr>
      <w:r>
        <w:rPr>
          <w:rFonts w:ascii="Times New Roman"/>
          <w:b w:val="false"/>
          <w:i w:val="false"/>
          <w:color w:val="000000"/>
          <w:sz w:val="28"/>
        </w:rPr>
        <w:t>(фамилия, имя, отчество (при его наличии), действующего на основании</w:t>
      </w:r>
    </w:p>
    <w:p>
      <w:pPr>
        <w:spacing w:after="0"/>
        <w:ind w:left="0"/>
        <w:jc w:val="both"/>
      </w:pPr>
      <w:r>
        <w:rPr>
          <w:rFonts w:ascii="Times New Roman"/>
          <w:b w:val="false"/>
          <w:i w:val="false"/>
          <w:color w:val="000000"/>
          <w:sz w:val="28"/>
        </w:rPr>
        <w:t>простой письменной доверенности, с одной стороны,</w:t>
      </w:r>
    </w:p>
    <w:p>
      <w:pPr>
        <w:spacing w:after="0"/>
        <w:ind w:left="0"/>
        <w:jc w:val="both"/>
      </w:pPr>
      <w:r>
        <w:rPr>
          <w:rFonts w:ascii="Times New Roman"/>
          <w:b w:val="false"/>
          <w:i w:val="false"/>
          <w:color w:val="000000"/>
          <w:sz w:val="28"/>
        </w:rPr>
        <w:t>и __________________________________________________________</w:t>
      </w:r>
    </w:p>
    <w:p>
      <w:pPr>
        <w:spacing w:after="0"/>
        <w:ind w:left="0"/>
        <w:jc w:val="both"/>
      </w:pPr>
      <w:r>
        <w:rPr>
          <w:rFonts w:ascii="Times New Roman"/>
          <w:b w:val="false"/>
          <w:i w:val="false"/>
          <w:color w:val="000000"/>
          <w:sz w:val="28"/>
        </w:rPr>
        <w:t>(наименование физического или юридического лица),</w:t>
      </w:r>
    </w:p>
    <w:p>
      <w:pPr>
        <w:spacing w:after="0"/>
        <w:ind w:left="0"/>
        <w:jc w:val="both"/>
      </w:pPr>
      <w:r>
        <w:rPr>
          <w:rFonts w:ascii="Times New Roman"/>
          <w:b w:val="false"/>
          <w:i w:val="false"/>
          <w:color w:val="000000"/>
          <w:sz w:val="28"/>
        </w:rPr>
        <w:t>именуемое в дальнейшем "Субъект сервисной деятельности"</w:t>
      </w:r>
    </w:p>
    <w:p>
      <w:pPr>
        <w:spacing w:after="0"/>
        <w:ind w:left="0"/>
        <w:jc w:val="both"/>
      </w:pPr>
      <w:r>
        <w:rPr>
          <w:rFonts w:ascii="Times New Roman"/>
          <w:b w:val="false"/>
          <w:i w:val="false"/>
          <w:color w:val="000000"/>
          <w:sz w:val="28"/>
        </w:rPr>
        <w:t>в лице руководителя 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w:t>
      </w:r>
    </w:p>
    <w:p>
      <w:pPr>
        <w:spacing w:after="0"/>
        <w:ind w:left="0"/>
        <w:jc w:val="both"/>
      </w:pPr>
      <w:r>
        <w:rPr>
          <w:rFonts w:ascii="Times New Roman"/>
          <w:b w:val="false"/>
          <w:i w:val="false"/>
          <w:color w:val="000000"/>
          <w:sz w:val="28"/>
        </w:rPr>
        <w:t>заключили настоящий договор (далее – Договор) на оказание услуг</w:t>
      </w:r>
    </w:p>
    <w:p>
      <w:pPr>
        <w:spacing w:after="0"/>
        <w:ind w:left="0"/>
        <w:jc w:val="both"/>
      </w:pPr>
      <w:r>
        <w:rPr>
          <w:rFonts w:ascii="Times New Roman"/>
          <w:b w:val="false"/>
          <w:i w:val="false"/>
          <w:color w:val="000000"/>
          <w:sz w:val="28"/>
        </w:rPr>
        <w:t>по содержанию общего имущества объекта кондоминиума и пришли</w:t>
      </w:r>
    </w:p>
    <w:p>
      <w:pPr>
        <w:spacing w:after="0"/>
        <w:ind w:left="0"/>
        <w:jc w:val="both"/>
      </w:pPr>
      <w:r>
        <w:rPr>
          <w:rFonts w:ascii="Times New Roman"/>
          <w:b w:val="false"/>
          <w:i w:val="false"/>
          <w:color w:val="000000"/>
          <w:sz w:val="28"/>
        </w:rPr>
        <w:t>к соглашению о нижеследующем.</w:t>
      </w:r>
    </w:p>
    <w:bookmarkStart w:name="z56" w:id="19"/>
    <w:p>
      <w:pPr>
        <w:spacing w:after="0"/>
        <w:ind w:left="0"/>
        <w:jc w:val="left"/>
      </w:pPr>
      <w:r>
        <w:rPr>
          <w:rFonts w:ascii="Times New Roman"/>
          <w:b/>
          <w:i w:val="false"/>
          <w:color w:val="000000"/>
        </w:rPr>
        <w:t xml:space="preserve"> 1. Предмет договора</w:t>
      </w:r>
    </w:p>
    <w:bookmarkEnd w:id="19"/>
    <w:p>
      <w:pPr>
        <w:spacing w:after="0"/>
        <w:ind w:left="0"/>
        <w:jc w:val="both"/>
      </w:pPr>
      <w:bookmarkStart w:name="z57" w:id="20"/>
      <w:r>
        <w:rPr>
          <w:rFonts w:ascii="Times New Roman"/>
          <w:b w:val="false"/>
          <w:i w:val="false"/>
          <w:color w:val="000000"/>
          <w:sz w:val="28"/>
        </w:rPr>
        <w:t>
      1.1. Простое товарищество заключает с Субъектом сервисной деятельности</w:t>
      </w:r>
    </w:p>
    <w:bookmarkEnd w:id="20"/>
    <w:p>
      <w:pPr>
        <w:spacing w:after="0"/>
        <w:ind w:left="0"/>
        <w:jc w:val="both"/>
      </w:pPr>
      <w:r>
        <w:rPr>
          <w:rFonts w:ascii="Times New Roman"/>
          <w:b w:val="false"/>
          <w:i w:val="false"/>
          <w:color w:val="000000"/>
          <w:sz w:val="28"/>
        </w:rPr>
        <w:t>об оказании следующей услуги по содержанию общего имущества объекта</w:t>
      </w:r>
    </w:p>
    <w:p>
      <w:pPr>
        <w:spacing w:after="0"/>
        <w:ind w:left="0"/>
        <w:jc w:val="both"/>
      </w:pPr>
      <w:r>
        <w:rPr>
          <w:rFonts w:ascii="Times New Roman"/>
          <w:b w:val="false"/>
          <w:i w:val="false"/>
          <w:color w:val="000000"/>
          <w:sz w:val="28"/>
        </w:rPr>
        <w:t>кондоминиума: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 Субъект сервисной деятельности обязуется своевременно и качественно</w:t>
      </w:r>
    </w:p>
    <w:p>
      <w:pPr>
        <w:spacing w:after="0"/>
        <w:ind w:left="0"/>
        <w:jc w:val="both"/>
      </w:pPr>
      <w:r>
        <w:rPr>
          <w:rFonts w:ascii="Times New Roman"/>
          <w:b w:val="false"/>
          <w:i w:val="false"/>
          <w:color w:val="000000"/>
          <w:sz w:val="28"/>
        </w:rPr>
        <w:t>оказать услугу.</w:t>
      </w:r>
    </w:p>
    <w:bookmarkStart w:name="z58" w:id="21"/>
    <w:p>
      <w:pPr>
        <w:spacing w:after="0"/>
        <w:ind w:left="0"/>
        <w:jc w:val="left"/>
      </w:pPr>
      <w:r>
        <w:rPr>
          <w:rFonts w:ascii="Times New Roman"/>
          <w:b/>
          <w:i w:val="false"/>
          <w:color w:val="000000"/>
        </w:rPr>
        <w:t xml:space="preserve"> 2. Стоимость Договора и порядок расчетов</w:t>
      </w:r>
    </w:p>
    <w:bookmarkEnd w:id="21"/>
    <w:bookmarkStart w:name="z59" w:id="22"/>
    <w:p>
      <w:pPr>
        <w:spacing w:after="0"/>
        <w:ind w:left="0"/>
        <w:jc w:val="both"/>
      </w:pPr>
      <w:r>
        <w:rPr>
          <w:rFonts w:ascii="Times New Roman"/>
          <w:b w:val="false"/>
          <w:i w:val="false"/>
          <w:color w:val="000000"/>
          <w:sz w:val="28"/>
        </w:rPr>
        <w:t>
      2.1. Общая стоимость оказания услуги по Договору составляет__________ тенге без учета НДС.</w:t>
      </w:r>
    </w:p>
    <w:bookmarkEnd w:id="22"/>
    <w:bookmarkStart w:name="z60" w:id="23"/>
    <w:p>
      <w:pPr>
        <w:spacing w:after="0"/>
        <w:ind w:left="0"/>
        <w:jc w:val="both"/>
      </w:pPr>
      <w:r>
        <w:rPr>
          <w:rFonts w:ascii="Times New Roman"/>
          <w:b w:val="false"/>
          <w:i w:val="false"/>
          <w:color w:val="000000"/>
          <w:sz w:val="28"/>
        </w:rPr>
        <w:t>
      2.2. По результатам оказанной услуги Простое товарищество направляет безналичный расчет на счет Субъекта сервисной деятельности либо выдает денежные средства с текущего счета на основании акта об оказании услуги.</w:t>
      </w:r>
    </w:p>
    <w:bookmarkEnd w:id="23"/>
    <w:bookmarkStart w:name="z61" w:id="24"/>
    <w:p>
      <w:pPr>
        <w:spacing w:after="0"/>
        <w:ind w:left="0"/>
        <w:jc w:val="both"/>
      </w:pPr>
      <w:r>
        <w:rPr>
          <w:rFonts w:ascii="Times New Roman"/>
          <w:b w:val="false"/>
          <w:i w:val="false"/>
          <w:color w:val="000000"/>
          <w:sz w:val="28"/>
        </w:rPr>
        <w:t>
      Объем оказанных услуг, предусмотренных годовой сметой расходов на содержание общего имущества объекта кондоминиума корректируются по соглашению Сторон.</w:t>
      </w:r>
    </w:p>
    <w:bookmarkEnd w:id="24"/>
    <w:bookmarkStart w:name="z62" w:id="25"/>
    <w:p>
      <w:pPr>
        <w:spacing w:after="0"/>
        <w:ind w:left="0"/>
        <w:jc w:val="both"/>
      </w:pPr>
      <w:r>
        <w:rPr>
          <w:rFonts w:ascii="Times New Roman"/>
          <w:b w:val="false"/>
          <w:i w:val="false"/>
          <w:color w:val="000000"/>
          <w:sz w:val="28"/>
        </w:rPr>
        <w:t>
      2.3. Имущество, приобретенное в результате действий Субъекта сервисной деятельности, включаются в состав общего имущества МЖД.</w:t>
      </w:r>
    </w:p>
    <w:bookmarkEnd w:id="25"/>
    <w:bookmarkStart w:name="z63" w:id="26"/>
    <w:p>
      <w:pPr>
        <w:spacing w:after="0"/>
        <w:ind w:left="0"/>
        <w:jc w:val="left"/>
      </w:pPr>
      <w:r>
        <w:rPr>
          <w:rFonts w:ascii="Times New Roman"/>
          <w:b/>
          <w:i w:val="false"/>
          <w:color w:val="000000"/>
        </w:rPr>
        <w:t xml:space="preserve"> 3. Права и обязанности Сторон Договора</w:t>
      </w:r>
    </w:p>
    <w:bookmarkEnd w:id="26"/>
    <w:bookmarkStart w:name="z64" w:id="27"/>
    <w:p>
      <w:pPr>
        <w:spacing w:after="0"/>
        <w:ind w:left="0"/>
        <w:jc w:val="both"/>
      </w:pPr>
      <w:r>
        <w:rPr>
          <w:rFonts w:ascii="Times New Roman"/>
          <w:b w:val="false"/>
          <w:i w:val="false"/>
          <w:color w:val="000000"/>
          <w:sz w:val="28"/>
        </w:rPr>
        <w:t>
      3.1. Простое товарищество представляет интересы собственников квартир, нежилых помещений данного МЖД, осуществляет контроль за качественным оказанием услуг Субъектом сервисной деятельности.</w:t>
      </w:r>
    </w:p>
    <w:bookmarkEnd w:id="27"/>
    <w:bookmarkStart w:name="z65" w:id="28"/>
    <w:p>
      <w:pPr>
        <w:spacing w:after="0"/>
        <w:ind w:left="0"/>
        <w:jc w:val="both"/>
      </w:pPr>
      <w:r>
        <w:rPr>
          <w:rFonts w:ascii="Times New Roman"/>
          <w:b w:val="false"/>
          <w:i w:val="false"/>
          <w:color w:val="000000"/>
          <w:sz w:val="28"/>
        </w:rPr>
        <w:t xml:space="preserve">
      3.2. Собственники парковочных мест, кладовок обращаются в Простое товарищество по качеству оказываемых услуг Субъектом сервисной деятельности. </w:t>
      </w:r>
    </w:p>
    <w:bookmarkEnd w:id="28"/>
    <w:bookmarkStart w:name="z66" w:id="29"/>
    <w:p>
      <w:pPr>
        <w:spacing w:after="0"/>
        <w:ind w:left="0"/>
        <w:jc w:val="both"/>
      </w:pPr>
      <w:r>
        <w:rPr>
          <w:rFonts w:ascii="Times New Roman"/>
          <w:b w:val="false"/>
          <w:i w:val="false"/>
          <w:color w:val="000000"/>
          <w:sz w:val="28"/>
        </w:rPr>
        <w:t>
      3.3. Ответственность за качественное и надлежащее оказание услуг по настоящему Договору несет Субъект сервисной деятельности.</w:t>
      </w:r>
    </w:p>
    <w:bookmarkEnd w:id="29"/>
    <w:bookmarkStart w:name="z67" w:id="30"/>
    <w:p>
      <w:pPr>
        <w:spacing w:after="0"/>
        <w:ind w:left="0"/>
        <w:jc w:val="both"/>
      </w:pPr>
      <w:r>
        <w:rPr>
          <w:rFonts w:ascii="Times New Roman"/>
          <w:b w:val="false"/>
          <w:i w:val="false"/>
          <w:color w:val="000000"/>
          <w:sz w:val="28"/>
        </w:rPr>
        <w:t>
      3.4. Простое товарищество:</w:t>
      </w:r>
    </w:p>
    <w:bookmarkEnd w:id="30"/>
    <w:bookmarkStart w:name="z68" w:id="31"/>
    <w:p>
      <w:pPr>
        <w:spacing w:after="0"/>
        <w:ind w:left="0"/>
        <w:jc w:val="both"/>
      </w:pPr>
      <w:r>
        <w:rPr>
          <w:rFonts w:ascii="Times New Roman"/>
          <w:b w:val="false"/>
          <w:i w:val="false"/>
          <w:color w:val="000000"/>
          <w:sz w:val="28"/>
        </w:rPr>
        <w:t>
      1) требует от Субъекта сервисной деятельности качественное оказание услуг в полном объеме в соответствии с условиями настоящего Договора;</w:t>
      </w:r>
    </w:p>
    <w:bookmarkEnd w:id="31"/>
    <w:bookmarkStart w:name="z69" w:id="32"/>
    <w:p>
      <w:pPr>
        <w:spacing w:after="0"/>
        <w:ind w:left="0"/>
        <w:jc w:val="both"/>
      </w:pPr>
      <w:r>
        <w:rPr>
          <w:rFonts w:ascii="Times New Roman"/>
          <w:b w:val="false"/>
          <w:i w:val="false"/>
          <w:color w:val="000000"/>
          <w:sz w:val="28"/>
        </w:rPr>
        <w:t>
      2) требует от Субъекта сервисной деятельности возмещения затрат за повреждение общего имущества по его вине;</w:t>
      </w:r>
    </w:p>
    <w:bookmarkEnd w:id="32"/>
    <w:bookmarkStart w:name="z70" w:id="33"/>
    <w:p>
      <w:pPr>
        <w:spacing w:after="0"/>
        <w:ind w:left="0"/>
        <w:jc w:val="both"/>
      </w:pPr>
      <w:r>
        <w:rPr>
          <w:rFonts w:ascii="Times New Roman"/>
          <w:b w:val="false"/>
          <w:i w:val="false"/>
          <w:color w:val="000000"/>
          <w:sz w:val="28"/>
        </w:rPr>
        <w:t>
      3) получает информацию об оказании услуг от Субъекта сервисной деятельности;</w:t>
      </w:r>
    </w:p>
    <w:bookmarkEnd w:id="33"/>
    <w:bookmarkStart w:name="z71" w:id="34"/>
    <w:p>
      <w:pPr>
        <w:spacing w:after="0"/>
        <w:ind w:left="0"/>
        <w:jc w:val="both"/>
      </w:pPr>
      <w:r>
        <w:rPr>
          <w:rFonts w:ascii="Times New Roman"/>
          <w:b w:val="false"/>
          <w:i w:val="false"/>
          <w:color w:val="000000"/>
          <w:sz w:val="28"/>
        </w:rPr>
        <w:t>
      4) при некачественном оказании услуг требует от Субъекта сервисной деятельности безвозмездного устранения недостатков либо возмещения расходов по устранению за счет Простого товарищества.</w:t>
      </w:r>
    </w:p>
    <w:bookmarkEnd w:id="34"/>
    <w:bookmarkStart w:name="z72" w:id="35"/>
    <w:p>
      <w:pPr>
        <w:spacing w:after="0"/>
        <w:ind w:left="0"/>
        <w:jc w:val="both"/>
      </w:pPr>
      <w:r>
        <w:rPr>
          <w:rFonts w:ascii="Times New Roman"/>
          <w:b w:val="false"/>
          <w:i w:val="false"/>
          <w:color w:val="000000"/>
          <w:sz w:val="28"/>
        </w:rPr>
        <w:t>
      3.5. Обязанности Простого товарищества:</w:t>
      </w:r>
    </w:p>
    <w:bookmarkEnd w:id="35"/>
    <w:bookmarkStart w:name="z73" w:id="36"/>
    <w:p>
      <w:pPr>
        <w:spacing w:after="0"/>
        <w:ind w:left="0"/>
        <w:jc w:val="both"/>
      </w:pPr>
      <w:r>
        <w:rPr>
          <w:rFonts w:ascii="Times New Roman"/>
          <w:b w:val="false"/>
          <w:i w:val="false"/>
          <w:color w:val="000000"/>
          <w:sz w:val="28"/>
        </w:rPr>
        <w:t>
      1) контролирует исполнение договорных обязательств Субъекта сервисной деятельности по оказанию услуг;</w:t>
      </w:r>
    </w:p>
    <w:bookmarkEnd w:id="36"/>
    <w:bookmarkStart w:name="z74" w:id="37"/>
    <w:p>
      <w:pPr>
        <w:spacing w:after="0"/>
        <w:ind w:left="0"/>
        <w:jc w:val="both"/>
      </w:pPr>
      <w:r>
        <w:rPr>
          <w:rFonts w:ascii="Times New Roman"/>
          <w:b w:val="false"/>
          <w:i w:val="false"/>
          <w:color w:val="000000"/>
          <w:sz w:val="28"/>
        </w:rPr>
        <w:t>
      2) оплачивает Субъекту сервисной деятельности за оказание услуг указанных в пункте 1.1., по выставленному счету на основании подписанных Доверенным лицом и Субъектом сервисной деятельности актов оказании услуг в срок до ___ числа месяца, следующего за расчетным на основании акта выполненных работ;</w:t>
      </w:r>
    </w:p>
    <w:bookmarkEnd w:id="37"/>
    <w:bookmarkStart w:name="z75" w:id="38"/>
    <w:p>
      <w:pPr>
        <w:spacing w:after="0"/>
        <w:ind w:left="0"/>
        <w:jc w:val="both"/>
      </w:pPr>
      <w:r>
        <w:rPr>
          <w:rFonts w:ascii="Times New Roman"/>
          <w:b w:val="false"/>
          <w:i w:val="false"/>
          <w:color w:val="000000"/>
          <w:sz w:val="28"/>
        </w:rPr>
        <w:t>
      3) рассматривает жалобы и обращения собственников квартир, нежилых помещений парковочных мест, кладовок касательно оказания услуг по указанному Договору, в случае необходимости инициировать данный вопрос перед Субъектом сервисной деятельности;</w:t>
      </w:r>
    </w:p>
    <w:bookmarkEnd w:id="38"/>
    <w:bookmarkStart w:name="z76" w:id="39"/>
    <w:p>
      <w:pPr>
        <w:spacing w:after="0"/>
        <w:ind w:left="0"/>
        <w:jc w:val="both"/>
      </w:pPr>
      <w:r>
        <w:rPr>
          <w:rFonts w:ascii="Times New Roman"/>
          <w:b w:val="false"/>
          <w:i w:val="false"/>
          <w:color w:val="000000"/>
          <w:sz w:val="28"/>
        </w:rPr>
        <w:t>
      4) принимает акты об оказании услуг от Субъекта сервисной деятельности;</w:t>
      </w:r>
    </w:p>
    <w:bookmarkEnd w:id="39"/>
    <w:bookmarkStart w:name="z77" w:id="40"/>
    <w:p>
      <w:pPr>
        <w:spacing w:after="0"/>
        <w:ind w:left="0"/>
        <w:jc w:val="both"/>
      </w:pPr>
      <w:r>
        <w:rPr>
          <w:rFonts w:ascii="Times New Roman"/>
          <w:b w:val="false"/>
          <w:i w:val="false"/>
          <w:color w:val="000000"/>
          <w:sz w:val="28"/>
        </w:rPr>
        <w:t>
      5) осуществляет полномочия и функции в интересах МЖД в рамках настоящего договора.</w:t>
      </w:r>
    </w:p>
    <w:bookmarkEnd w:id="40"/>
    <w:bookmarkStart w:name="z78" w:id="41"/>
    <w:p>
      <w:pPr>
        <w:spacing w:after="0"/>
        <w:ind w:left="0"/>
        <w:jc w:val="both"/>
      </w:pPr>
      <w:r>
        <w:rPr>
          <w:rFonts w:ascii="Times New Roman"/>
          <w:b w:val="false"/>
          <w:i w:val="false"/>
          <w:color w:val="000000"/>
          <w:sz w:val="28"/>
        </w:rPr>
        <w:t>
      6) исполняет обязанности, предусмотренные законодательством Республики Казахстан, в том числе, в сфере жилищных отношений и настоящим Договором;</w:t>
      </w:r>
    </w:p>
    <w:bookmarkEnd w:id="41"/>
    <w:bookmarkStart w:name="z79" w:id="42"/>
    <w:p>
      <w:pPr>
        <w:spacing w:after="0"/>
        <w:ind w:left="0"/>
        <w:jc w:val="both"/>
      </w:pPr>
      <w:r>
        <w:rPr>
          <w:rFonts w:ascii="Times New Roman"/>
          <w:b w:val="false"/>
          <w:i w:val="false"/>
          <w:color w:val="000000"/>
          <w:sz w:val="28"/>
        </w:rPr>
        <w:t>
      3.6. Субъект сервисной деятельности:</w:t>
      </w:r>
    </w:p>
    <w:bookmarkEnd w:id="42"/>
    <w:bookmarkStart w:name="z80" w:id="43"/>
    <w:p>
      <w:pPr>
        <w:spacing w:after="0"/>
        <w:ind w:left="0"/>
        <w:jc w:val="both"/>
      </w:pPr>
      <w:r>
        <w:rPr>
          <w:rFonts w:ascii="Times New Roman"/>
          <w:b w:val="false"/>
          <w:i w:val="false"/>
          <w:color w:val="000000"/>
          <w:sz w:val="28"/>
        </w:rPr>
        <w:t>
      1) получает своевременно оплату за оказанную услугу;</w:t>
      </w:r>
    </w:p>
    <w:bookmarkEnd w:id="43"/>
    <w:bookmarkStart w:name="z81" w:id="44"/>
    <w:p>
      <w:pPr>
        <w:spacing w:after="0"/>
        <w:ind w:left="0"/>
        <w:jc w:val="both"/>
      </w:pPr>
      <w:r>
        <w:rPr>
          <w:rFonts w:ascii="Times New Roman"/>
          <w:b w:val="false"/>
          <w:i w:val="false"/>
          <w:color w:val="000000"/>
          <w:sz w:val="28"/>
        </w:rPr>
        <w:t>
      2) требует возмещения убытков, понесенные им в результате нарушения обязательств по платежам из-за невыполнения условий настоящего Договора;</w:t>
      </w:r>
    </w:p>
    <w:bookmarkEnd w:id="44"/>
    <w:bookmarkStart w:name="z82" w:id="45"/>
    <w:p>
      <w:pPr>
        <w:spacing w:after="0"/>
        <w:ind w:left="0"/>
        <w:jc w:val="both"/>
      </w:pPr>
      <w:r>
        <w:rPr>
          <w:rFonts w:ascii="Times New Roman"/>
          <w:b w:val="false"/>
          <w:i w:val="false"/>
          <w:color w:val="000000"/>
          <w:sz w:val="28"/>
        </w:rPr>
        <w:t>
      3.7. Обязанности Субъекта сервисной деятельности:</w:t>
      </w:r>
    </w:p>
    <w:bookmarkEnd w:id="45"/>
    <w:bookmarkStart w:name="z83" w:id="46"/>
    <w:p>
      <w:pPr>
        <w:spacing w:after="0"/>
        <w:ind w:left="0"/>
        <w:jc w:val="both"/>
      </w:pPr>
      <w:r>
        <w:rPr>
          <w:rFonts w:ascii="Times New Roman"/>
          <w:b w:val="false"/>
          <w:i w:val="false"/>
          <w:color w:val="000000"/>
          <w:sz w:val="28"/>
        </w:rPr>
        <w:t>
      1) качественно и в срок оказывать услуги в рамках настоящего Договора;</w:t>
      </w:r>
    </w:p>
    <w:bookmarkEnd w:id="46"/>
    <w:bookmarkStart w:name="z84" w:id="47"/>
    <w:p>
      <w:pPr>
        <w:spacing w:after="0"/>
        <w:ind w:left="0"/>
        <w:jc w:val="both"/>
      </w:pPr>
      <w:r>
        <w:rPr>
          <w:rFonts w:ascii="Times New Roman"/>
          <w:b w:val="false"/>
          <w:i w:val="false"/>
          <w:color w:val="000000"/>
          <w:sz w:val="28"/>
        </w:rPr>
        <w:t>
      2) уведомлять Простое товарищество о начале и месте работ, об отключении, испытании или ином изменении режима работы инженерных сетей за двое суток, кроме случаев возникновения аварийных ситуаций;</w:t>
      </w:r>
    </w:p>
    <w:bookmarkEnd w:id="47"/>
    <w:bookmarkStart w:name="z85" w:id="48"/>
    <w:p>
      <w:pPr>
        <w:spacing w:after="0"/>
        <w:ind w:left="0"/>
        <w:jc w:val="both"/>
      </w:pPr>
      <w:r>
        <w:rPr>
          <w:rFonts w:ascii="Times New Roman"/>
          <w:b w:val="false"/>
          <w:i w:val="false"/>
          <w:color w:val="000000"/>
          <w:sz w:val="28"/>
        </w:rPr>
        <w:t>
      3) исполнять обязанности, предусмотренные законодательством Республики Казахстан, в том числе, в сфере жилищных отношений и настоящим Договором;</w:t>
      </w:r>
    </w:p>
    <w:bookmarkEnd w:id="48"/>
    <w:bookmarkStart w:name="z86" w:id="49"/>
    <w:p>
      <w:pPr>
        <w:spacing w:after="0"/>
        <w:ind w:left="0"/>
        <w:jc w:val="both"/>
      </w:pPr>
      <w:r>
        <w:rPr>
          <w:rFonts w:ascii="Times New Roman"/>
          <w:b w:val="false"/>
          <w:i w:val="false"/>
          <w:color w:val="000000"/>
          <w:sz w:val="28"/>
        </w:rPr>
        <w:t>
      4) в случае возникновения аварийной ситуации в квартире или помещении, парковочном месте, кладовке, находящемся в собственности физических или юридических лиц, грозящей повреждением общего имущества МЖД (при отсутствии собственников квартир, нежилых помещений, парковочных мест, кладовок, сведений о месте их работы, постоянном месте жительства либо нахождении в момент аварии), незамедлительно уведомлять Простое товарищество для принятия совместных мер по ее ликвидации, без нарушения прав собственника.</w:t>
      </w:r>
    </w:p>
    <w:bookmarkEnd w:id="49"/>
    <w:bookmarkStart w:name="z87" w:id="50"/>
    <w:p>
      <w:pPr>
        <w:spacing w:after="0"/>
        <w:ind w:left="0"/>
        <w:jc w:val="left"/>
      </w:pPr>
      <w:r>
        <w:rPr>
          <w:rFonts w:ascii="Times New Roman"/>
          <w:b/>
          <w:i w:val="false"/>
          <w:color w:val="000000"/>
        </w:rPr>
        <w:t xml:space="preserve"> 4. Порядок оказания услуг</w:t>
      </w:r>
    </w:p>
    <w:bookmarkEnd w:id="50"/>
    <w:bookmarkStart w:name="z88" w:id="51"/>
    <w:p>
      <w:pPr>
        <w:spacing w:after="0"/>
        <w:ind w:left="0"/>
        <w:jc w:val="both"/>
      </w:pPr>
      <w:r>
        <w:rPr>
          <w:rFonts w:ascii="Times New Roman"/>
          <w:b w:val="false"/>
          <w:i w:val="false"/>
          <w:color w:val="000000"/>
          <w:sz w:val="28"/>
        </w:rPr>
        <w:t>
      4.1. Стороны подписывают акт об оказании услуг в двух экземплярах.</w:t>
      </w:r>
    </w:p>
    <w:bookmarkEnd w:id="51"/>
    <w:bookmarkStart w:name="z89" w:id="52"/>
    <w:p>
      <w:pPr>
        <w:spacing w:after="0"/>
        <w:ind w:left="0"/>
        <w:jc w:val="both"/>
      </w:pPr>
      <w:r>
        <w:rPr>
          <w:rFonts w:ascii="Times New Roman"/>
          <w:b w:val="false"/>
          <w:i w:val="false"/>
          <w:color w:val="000000"/>
          <w:sz w:val="28"/>
        </w:rPr>
        <w:t>
      4.2. Доверенное лицо в течение пяти рабочих дней с даты получения от Субъекта сервисной деятельности акта оказанных услуг, подписывает данный акт или представляет мотивированный отказ подписания акта оказанных услуг. В случае наличия мотивированных замечаний Доверенного лица, Субъект сервисной деятельности в кратчайшие сроки устраняет такие замечания, но не более, чем в течение пяти рабочих дней.</w:t>
      </w:r>
    </w:p>
    <w:bookmarkEnd w:id="52"/>
    <w:bookmarkStart w:name="z90" w:id="53"/>
    <w:p>
      <w:pPr>
        <w:spacing w:after="0"/>
        <w:ind w:left="0"/>
        <w:jc w:val="both"/>
      </w:pPr>
      <w:r>
        <w:rPr>
          <w:rFonts w:ascii="Times New Roman"/>
          <w:b w:val="false"/>
          <w:i w:val="false"/>
          <w:color w:val="000000"/>
          <w:sz w:val="28"/>
        </w:rPr>
        <w:t>
      4.3. В случае не устранения Субъектом сервисной деятельности замечаний Доверенного лица, Доверенное лицо привлекает другое лицо для устранения замечаний и взыскать с Субъекта сервисной деятельности понесенные расходы путем удержания либо вычета из оплаты, подлежащей Субъекту сервисной деятельности, и/или обращением с требованием к Субъекту сервисной деятельности. Субъект сервисной деятельности вымешает указанные Доверенным лицом понесенные расходы в течение пяти рабочих дней с даты получения требования.</w:t>
      </w:r>
    </w:p>
    <w:bookmarkEnd w:id="53"/>
    <w:bookmarkStart w:name="z91" w:id="54"/>
    <w:p>
      <w:pPr>
        <w:spacing w:after="0"/>
        <w:ind w:left="0"/>
        <w:jc w:val="both"/>
      </w:pPr>
      <w:r>
        <w:rPr>
          <w:rFonts w:ascii="Times New Roman"/>
          <w:b w:val="false"/>
          <w:i w:val="false"/>
          <w:color w:val="000000"/>
          <w:sz w:val="28"/>
        </w:rPr>
        <w:t>
      4.4. Услуги считаются принятыми Доверенным лицом с момента подписания акта оказанных услуг. В случае, если Доверенное лицо не предоставил свои замечания в течение срока, указанного в пункте 4.2 Договора, услуги считаются принятыми без замечаний.</w:t>
      </w:r>
    </w:p>
    <w:bookmarkEnd w:id="54"/>
    <w:bookmarkStart w:name="z92" w:id="55"/>
    <w:p>
      <w:pPr>
        <w:spacing w:after="0"/>
        <w:ind w:left="0"/>
        <w:jc w:val="left"/>
      </w:pPr>
      <w:r>
        <w:rPr>
          <w:rFonts w:ascii="Times New Roman"/>
          <w:b/>
          <w:i w:val="false"/>
          <w:color w:val="000000"/>
        </w:rPr>
        <w:t xml:space="preserve"> 5. Ответственность Сторон</w:t>
      </w:r>
    </w:p>
    <w:bookmarkEnd w:id="55"/>
    <w:bookmarkStart w:name="z93" w:id="56"/>
    <w:p>
      <w:pPr>
        <w:spacing w:after="0"/>
        <w:ind w:left="0"/>
        <w:jc w:val="both"/>
      </w:pPr>
      <w:r>
        <w:rPr>
          <w:rFonts w:ascii="Times New Roman"/>
          <w:b w:val="false"/>
          <w:i w:val="false"/>
          <w:color w:val="000000"/>
          <w:sz w:val="28"/>
        </w:rPr>
        <w:t>
      5.1.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Республики Казахстан.</w:t>
      </w:r>
    </w:p>
    <w:bookmarkEnd w:id="56"/>
    <w:bookmarkStart w:name="z94" w:id="57"/>
    <w:p>
      <w:pPr>
        <w:spacing w:after="0"/>
        <w:ind w:left="0"/>
        <w:jc w:val="both"/>
      </w:pPr>
      <w:r>
        <w:rPr>
          <w:rFonts w:ascii="Times New Roman"/>
          <w:b w:val="false"/>
          <w:i w:val="false"/>
          <w:color w:val="000000"/>
          <w:sz w:val="28"/>
        </w:rPr>
        <w:t>
      5.2. В случае ненадлежащего оказания услуг Субъектом сервисной деятельности Простое товарищество предъявляет в суде требование о прекращении настоящего Договора и возмещении убытков.</w:t>
      </w:r>
    </w:p>
    <w:bookmarkEnd w:id="57"/>
    <w:bookmarkStart w:name="z95" w:id="58"/>
    <w:p>
      <w:pPr>
        <w:spacing w:after="0"/>
        <w:ind w:left="0"/>
        <w:jc w:val="left"/>
      </w:pPr>
      <w:r>
        <w:rPr>
          <w:rFonts w:ascii="Times New Roman"/>
          <w:b/>
          <w:i w:val="false"/>
          <w:color w:val="000000"/>
        </w:rPr>
        <w:t xml:space="preserve"> 6. Непреодолимая сила</w:t>
      </w:r>
    </w:p>
    <w:bookmarkEnd w:id="58"/>
    <w:bookmarkStart w:name="z96" w:id="59"/>
    <w:p>
      <w:pPr>
        <w:spacing w:after="0"/>
        <w:ind w:left="0"/>
        <w:jc w:val="both"/>
      </w:pPr>
      <w:r>
        <w:rPr>
          <w:rFonts w:ascii="Times New Roman"/>
          <w:b w:val="false"/>
          <w:i w:val="false"/>
          <w:color w:val="000000"/>
          <w:sz w:val="28"/>
        </w:rPr>
        <w:t>
      6.1.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стихийных бедствий, блокад, забастовок, военных действий, террористических актов не зависящих от воли и действий сторон, которые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bookmarkEnd w:id="59"/>
    <w:bookmarkStart w:name="z97" w:id="60"/>
    <w:p>
      <w:pPr>
        <w:spacing w:after="0"/>
        <w:ind w:left="0"/>
        <w:jc w:val="both"/>
      </w:pPr>
      <w:r>
        <w:rPr>
          <w:rFonts w:ascii="Times New Roman"/>
          <w:b w:val="false"/>
          <w:i w:val="false"/>
          <w:color w:val="000000"/>
          <w:sz w:val="28"/>
        </w:rPr>
        <w:t>
      6.2. Сторона, для которой станет невозможным исполнение своих обязательств по Договору, письменно уведомляет другую Сторону о начале и прекращении обстоятельств, указанных в пункте 6.1. Договора.</w:t>
      </w:r>
    </w:p>
    <w:bookmarkEnd w:id="60"/>
    <w:bookmarkStart w:name="z98" w:id="61"/>
    <w:p>
      <w:pPr>
        <w:spacing w:after="0"/>
        <w:ind w:left="0"/>
        <w:jc w:val="both"/>
      </w:pPr>
      <w:r>
        <w:rPr>
          <w:rFonts w:ascii="Times New Roman"/>
          <w:b w:val="false"/>
          <w:i w:val="false"/>
          <w:color w:val="000000"/>
          <w:sz w:val="28"/>
        </w:rPr>
        <w:t>
      6.3. В случае, если обстоятельства, указанные в пункте 6.1. настоящего Договора, будут длиться более 1 (одного) месяца, то Стороны отказываются от дальнейшего исполнения обязательств по Договору.</w:t>
      </w:r>
    </w:p>
    <w:bookmarkEnd w:id="61"/>
    <w:bookmarkStart w:name="z99" w:id="62"/>
    <w:p>
      <w:pPr>
        <w:spacing w:after="0"/>
        <w:ind w:left="0"/>
        <w:jc w:val="left"/>
      </w:pPr>
      <w:r>
        <w:rPr>
          <w:rFonts w:ascii="Times New Roman"/>
          <w:b/>
          <w:i w:val="false"/>
          <w:color w:val="000000"/>
        </w:rPr>
        <w:t xml:space="preserve"> 7. Порядок разрешения споров</w:t>
      </w:r>
    </w:p>
    <w:bookmarkEnd w:id="62"/>
    <w:bookmarkStart w:name="z100" w:id="63"/>
    <w:p>
      <w:pPr>
        <w:spacing w:after="0"/>
        <w:ind w:left="0"/>
        <w:jc w:val="both"/>
      </w:pPr>
      <w:r>
        <w:rPr>
          <w:rFonts w:ascii="Times New Roman"/>
          <w:b w:val="false"/>
          <w:i w:val="false"/>
          <w:color w:val="000000"/>
          <w:sz w:val="28"/>
        </w:rPr>
        <w:t>
      7.1. В случае возникновения разногласий в процессе исполнения обязательств по Договору, Стороны предпринимают все необходимые меры для их урегулирования во внесудебном порядке.</w:t>
      </w:r>
    </w:p>
    <w:bookmarkEnd w:id="63"/>
    <w:bookmarkStart w:name="z101" w:id="64"/>
    <w:p>
      <w:pPr>
        <w:spacing w:after="0"/>
        <w:ind w:left="0"/>
        <w:jc w:val="both"/>
      </w:pPr>
      <w:r>
        <w:rPr>
          <w:rFonts w:ascii="Times New Roman"/>
          <w:b w:val="false"/>
          <w:i w:val="false"/>
          <w:color w:val="000000"/>
          <w:sz w:val="28"/>
        </w:rPr>
        <w:t>
      7.2. В случае, если Стороны не пришли к соглашению, споры рассматриваются судом в соответствии с действующим законодательством Республики Казахстан по месту нахождения МЖД.</w:t>
      </w:r>
    </w:p>
    <w:bookmarkEnd w:id="64"/>
    <w:bookmarkStart w:name="z102" w:id="65"/>
    <w:p>
      <w:pPr>
        <w:spacing w:after="0"/>
        <w:ind w:left="0"/>
        <w:jc w:val="left"/>
      </w:pPr>
      <w:r>
        <w:rPr>
          <w:rFonts w:ascii="Times New Roman"/>
          <w:b/>
          <w:i w:val="false"/>
          <w:color w:val="000000"/>
        </w:rPr>
        <w:t xml:space="preserve"> 8. Порядок изменения и расторжения Договора</w:t>
      </w:r>
    </w:p>
    <w:bookmarkEnd w:id="65"/>
    <w:bookmarkStart w:name="z103" w:id="66"/>
    <w:p>
      <w:pPr>
        <w:spacing w:after="0"/>
        <w:ind w:left="0"/>
        <w:jc w:val="both"/>
      </w:pPr>
      <w:r>
        <w:rPr>
          <w:rFonts w:ascii="Times New Roman"/>
          <w:b w:val="false"/>
          <w:i w:val="false"/>
          <w:color w:val="000000"/>
          <w:sz w:val="28"/>
        </w:rPr>
        <w:t>
      8.1. Все изменения и дополнения в настоящий Договор совершаются в письменном виде и заверяются обеими Сторонами;</w:t>
      </w:r>
    </w:p>
    <w:bookmarkEnd w:id="66"/>
    <w:bookmarkStart w:name="z104" w:id="67"/>
    <w:p>
      <w:pPr>
        <w:spacing w:after="0"/>
        <w:ind w:left="0"/>
        <w:jc w:val="both"/>
      </w:pPr>
      <w:r>
        <w:rPr>
          <w:rFonts w:ascii="Times New Roman"/>
          <w:b w:val="false"/>
          <w:i w:val="false"/>
          <w:color w:val="000000"/>
          <w:sz w:val="28"/>
        </w:rPr>
        <w:t>
      8.2. Стороны досрочно расторгают Договор по взаимному письменному соглашению Сторон, либо по основаниям, предусмотренным действующим законодательством Республики Казахстан.</w:t>
      </w:r>
    </w:p>
    <w:bookmarkEnd w:id="67"/>
    <w:bookmarkStart w:name="z105" w:id="68"/>
    <w:p>
      <w:pPr>
        <w:spacing w:after="0"/>
        <w:ind w:left="0"/>
        <w:jc w:val="both"/>
      </w:pPr>
      <w:r>
        <w:rPr>
          <w:rFonts w:ascii="Times New Roman"/>
          <w:b w:val="false"/>
          <w:i w:val="false"/>
          <w:color w:val="000000"/>
          <w:sz w:val="28"/>
        </w:rPr>
        <w:t>
      8.3. Последствия расторжения настоящего Договора определяются взаимным соглашением Сторон или судом по требованию любой из Сторон Договора.</w:t>
      </w:r>
    </w:p>
    <w:bookmarkEnd w:id="68"/>
    <w:bookmarkStart w:name="z106" w:id="69"/>
    <w:p>
      <w:pPr>
        <w:spacing w:after="0"/>
        <w:ind w:left="0"/>
        <w:jc w:val="both"/>
      </w:pPr>
      <w:r>
        <w:rPr>
          <w:rFonts w:ascii="Times New Roman"/>
          <w:b w:val="false"/>
          <w:i w:val="false"/>
          <w:color w:val="000000"/>
          <w:sz w:val="28"/>
        </w:rPr>
        <w:t>
      8.4. При отказе одной из Сторон от настоящего Договора другая Сторона уведомляет об этом за один месяц до прекращения Договора, если Стороны не придут к соглашению о прекращении Договора в более короткий срок после уведомления.</w:t>
      </w:r>
    </w:p>
    <w:bookmarkEnd w:id="69"/>
    <w:bookmarkStart w:name="z107" w:id="70"/>
    <w:p>
      <w:pPr>
        <w:spacing w:after="0"/>
        <w:ind w:left="0"/>
        <w:jc w:val="left"/>
      </w:pPr>
      <w:r>
        <w:rPr>
          <w:rFonts w:ascii="Times New Roman"/>
          <w:b/>
          <w:i w:val="false"/>
          <w:color w:val="000000"/>
        </w:rPr>
        <w:t xml:space="preserve"> 9. Прочие условия</w:t>
      </w:r>
    </w:p>
    <w:bookmarkEnd w:id="70"/>
    <w:bookmarkStart w:name="z108" w:id="71"/>
    <w:p>
      <w:pPr>
        <w:spacing w:after="0"/>
        <w:ind w:left="0"/>
        <w:jc w:val="both"/>
      </w:pPr>
      <w:r>
        <w:rPr>
          <w:rFonts w:ascii="Times New Roman"/>
          <w:b w:val="false"/>
          <w:i w:val="false"/>
          <w:color w:val="000000"/>
          <w:sz w:val="28"/>
        </w:rPr>
        <w:t>
      9.1. Обязательства по сделке, совершенной Субъектом сервисной деятельности с превышением предоставленных ей полномочий или с нарушением установленных для нее ограничений, несет Субъект сервисной деятельности за счет своего имущества.</w:t>
      </w:r>
    </w:p>
    <w:bookmarkEnd w:id="71"/>
    <w:bookmarkStart w:name="z109" w:id="72"/>
    <w:p>
      <w:pPr>
        <w:spacing w:after="0"/>
        <w:ind w:left="0"/>
        <w:jc w:val="both"/>
      </w:pPr>
      <w:r>
        <w:rPr>
          <w:rFonts w:ascii="Times New Roman"/>
          <w:b w:val="false"/>
          <w:i w:val="false"/>
          <w:color w:val="000000"/>
          <w:sz w:val="28"/>
        </w:rPr>
        <w:t>
      9.2. Настоящий договор вступает в силу со дня подписания его Сторонами и действует в течение одного года и прекращает свое действие _____________________ 20__ года.</w:t>
      </w:r>
    </w:p>
    <w:bookmarkEnd w:id="72"/>
    <w:bookmarkStart w:name="z110" w:id="73"/>
    <w:p>
      <w:pPr>
        <w:spacing w:after="0"/>
        <w:ind w:left="0"/>
        <w:jc w:val="both"/>
      </w:pPr>
      <w:r>
        <w:rPr>
          <w:rFonts w:ascii="Times New Roman"/>
          <w:b w:val="false"/>
          <w:i w:val="false"/>
          <w:color w:val="000000"/>
          <w:sz w:val="28"/>
        </w:rPr>
        <w:t>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bookmarkEnd w:id="73"/>
    <w:bookmarkStart w:name="z111" w:id="74"/>
    <w:p>
      <w:pPr>
        <w:spacing w:after="0"/>
        <w:ind w:left="0"/>
        <w:jc w:val="both"/>
      </w:pPr>
      <w:r>
        <w:rPr>
          <w:rFonts w:ascii="Times New Roman"/>
          <w:b w:val="false"/>
          <w:i w:val="false"/>
          <w:color w:val="000000"/>
          <w:sz w:val="28"/>
        </w:rPr>
        <w:t>
      9.3. Договор составлен в двух экземплярах: на государственном и русском языке для каждой из Сторон, имеющих одинаковую юридическую силу.</w:t>
      </w:r>
    </w:p>
    <w:bookmarkEnd w:id="74"/>
    <w:bookmarkStart w:name="z112" w:id="75"/>
    <w:p>
      <w:pPr>
        <w:spacing w:after="0"/>
        <w:ind w:left="0"/>
        <w:jc w:val="left"/>
      </w:pPr>
      <w:r>
        <w:rPr>
          <w:rFonts w:ascii="Times New Roman"/>
          <w:b/>
          <w:i w:val="false"/>
          <w:color w:val="000000"/>
        </w:rPr>
        <w:t xml:space="preserve"> 10. Реквизиты Сторон</w:t>
      </w:r>
    </w:p>
    <w:bookmarkEnd w:id="7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Доверенное лицо Простого товарищества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Адрес: _____________________</w:t>
            </w:r>
          </w:p>
          <w:p>
            <w:pPr>
              <w:spacing w:after="20"/>
              <w:ind w:left="20"/>
              <w:jc w:val="both"/>
            </w:pPr>
            <w:r>
              <w:rPr>
                <w:rFonts w:ascii="Times New Roman"/>
                <w:b w:val="false"/>
                <w:i w:val="false"/>
                <w:color w:val="000000"/>
                <w:sz w:val="20"/>
              </w:rPr>
              <w:t>Подпись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сервисной деятельности"</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Адрес: _____________________________</w:t>
            </w:r>
          </w:p>
          <w:p>
            <w:pPr>
              <w:spacing w:after="20"/>
              <w:ind w:left="20"/>
              <w:jc w:val="both"/>
            </w:pPr>
            <w:r>
              <w:rPr>
                <w:rFonts w:ascii="Times New Roman"/>
                <w:b w:val="false"/>
                <w:i w:val="false"/>
                <w:color w:val="000000"/>
                <w:sz w:val="20"/>
              </w:rPr>
              <w:t>Представитель:</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2024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165</w:t>
            </w:r>
          </w:p>
        </w:tc>
      </w:tr>
    </w:tbl>
    <w:bookmarkStart w:name="z115" w:id="76"/>
    <w:p>
      <w:pPr>
        <w:spacing w:after="0"/>
        <w:ind w:left="0"/>
        <w:jc w:val="left"/>
      </w:pPr>
      <w:r>
        <w:rPr>
          <w:rFonts w:ascii="Times New Roman"/>
          <w:b/>
          <w:i w:val="false"/>
          <w:color w:val="000000"/>
        </w:rPr>
        <w:t xml:space="preserve"> Типовая форма договора между объединением собственников имущества и субъектом сервисной деятельности</w:t>
      </w:r>
    </w:p>
    <w:bookmarkEnd w:id="76"/>
    <w:p>
      <w:pPr>
        <w:spacing w:after="0"/>
        <w:ind w:left="0"/>
        <w:jc w:val="both"/>
      </w:pPr>
      <w:bookmarkStart w:name="z116" w:id="77"/>
      <w:r>
        <w:rPr>
          <w:rFonts w:ascii="Times New Roman"/>
          <w:b w:val="false"/>
          <w:i w:val="false"/>
          <w:color w:val="000000"/>
          <w:sz w:val="28"/>
        </w:rPr>
        <w:t>
      год_________ "____" ____________ 20__ года</w:t>
      </w:r>
    </w:p>
    <w:bookmarkEnd w:id="77"/>
    <w:p>
      <w:pPr>
        <w:spacing w:after="0"/>
        <w:ind w:left="0"/>
        <w:jc w:val="both"/>
      </w:pPr>
      <w:r>
        <w:rPr>
          <w:rFonts w:ascii="Times New Roman"/>
          <w:b w:val="false"/>
          <w:i w:val="false"/>
          <w:color w:val="000000"/>
          <w:sz w:val="28"/>
        </w:rPr>
        <w:t>Объединение собственников имущества многоквартирного жилого дома</w:t>
      </w:r>
    </w:p>
    <w:p>
      <w:pPr>
        <w:spacing w:after="0"/>
        <w:ind w:left="0"/>
        <w:jc w:val="both"/>
      </w:pPr>
      <w:r>
        <w:rPr>
          <w:rFonts w:ascii="Times New Roman"/>
          <w:b w:val="false"/>
          <w:i w:val="false"/>
          <w:color w:val="000000"/>
          <w:sz w:val="28"/>
        </w:rPr>
        <w:t>____________________________________________________ (далее – МЖД)</w:t>
      </w:r>
    </w:p>
    <w:p>
      <w:pPr>
        <w:spacing w:after="0"/>
        <w:ind w:left="0"/>
        <w:jc w:val="both"/>
      </w:pPr>
      <w:r>
        <w:rPr>
          <w:rFonts w:ascii="Times New Roman"/>
          <w:b w:val="false"/>
          <w:i w:val="false"/>
          <w:color w:val="000000"/>
          <w:sz w:val="28"/>
        </w:rPr>
        <w:t>(название жилищного комплекса и фактическое его местонахождение</w:t>
      </w:r>
    </w:p>
    <w:p>
      <w:pPr>
        <w:spacing w:after="0"/>
        <w:ind w:left="0"/>
        <w:jc w:val="both"/>
      </w:pPr>
      <w:r>
        <w:rPr>
          <w:rFonts w:ascii="Times New Roman"/>
          <w:b w:val="false"/>
          <w:i w:val="false"/>
          <w:color w:val="000000"/>
          <w:sz w:val="28"/>
        </w:rPr>
        <w:t>(полный почтовый адрес),</w:t>
      </w:r>
    </w:p>
    <w:p>
      <w:pPr>
        <w:spacing w:after="0"/>
        <w:ind w:left="0"/>
        <w:jc w:val="both"/>
      </w:pPr>
      <w:r>
        <w:rPr>
          <w:rFonts w:ascii="Times New Roman"/>
          <w:b w:val="false"/>
          <w:i w:val="false"/>
          <w:color w:val="000000"/>
          <w:sz w:val="28"/>
        </w:rPr>
        <w:t>именуемое в дальнейшем "ОСИ", в лице Председателя ОСИ многоквартирного</w:t>
      </w:r>
    </w:p>
    <w:p>
      <w:pPr>
        <w:spacing w:after="0"/>
        <w:ind w:left="0"/>
        <w:jc w:val="both"/>
      </w:pPr>
      <w:r>
        <w:rPr>
          <w:rFonts w:ascii="Times New Roman"/>
          <w:b w:val="false"/>
          <w:i w:val="false"/>
          <w:color w:val="000000"/>
          <w:sz w:val="28"/>
        </w:rPr>
        <w:t>жилого 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Устава, с одной стороны,</w:t>
      </w:r>
    </w:p>
    <w:p>
      <w:pPr>
        <w:spacing w:after="0"/>
        <w:ind w:left="0"/>
        <w:jc w:val="both"/>
      </w:pPr>
      <w:r>
        <w:rPr>
          <w:rFonts w:ascii="Times New Roman"/>
          <w:b w:val="false"/>
          <w:i w:val="false"/>
          <w:color w:val="000000"/>
          <w:sz w:val="28"/>
        </w:rPr>
        <w:t>и _______________________________________________________________</w:t>
      </w:r>
    </w:p>
    <w:p>
      <w:pPr>
        <w:spacing w:after="0"/>
        <w:ind w:left="0"/>
        <w:jc w:val="both"/>
      </w:pPr>
      <w:r>
        <w:rPr>
          <w:rFonts w:ascii="Times New Roman"/>
          <w:b w:val="false"/>
          <w:i w:val="false"/>
          <w:color w:val="000000"/>
          <w:sz w:val="28"/>
        </w:rPr>
        <w:t>(наименование организации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именуемое в дальнейшем "Субъект сервисной деятельности"</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заключили</w:t>
      </w:r>
    </w:p>
    <w:p>
      <w:pPr>
        <w:spacing w:after="0"/>
        <w:ind w:left="0"/>
        <w:jc w:val="both"/>
      </w:pPr>
      <w:r>
        <w:rPr>
          <w:rFonts w:ascii="Times New Roman"/>
          <w:b w:val="false"/>
          <w:i w:val="false"/>
          <w:color w:val="000000"/>
          <w:sz w:val="28"/>
        </w:rPr>
        <w:t>настоящий договор (далее – Договор) на оказание услуг по содержанию общего</w:t>
      </w:r>
    </w:p>
    <w:p>
      <w:pPr>
        <w:spacing w:after="0"/>
        <w:ind w:left="0"/>
        <w:jc w:val="both"/>
      </w:pPr>
      <w:r>
        <w:rPr>
          <w:rFonts w:ascii="Times New Roman"/>
          <w:b w:val="false"/>
          <w:i w:val="false"/>
          <w:color w:val="000000"/>
          <w:sz w:val="28"/>
        </w:rPr>
        <w:t>имущества объекта кондоминиума и пришли к соглашению о нижеследующем.</w:t>
      </w:r>
    </w:p>
    <w:bookmarkStart w:name="z117" w:id="78"/>
    <w:p>
      <w:pPr>
        <w:spacing w:after="0"/>
        <w:ind w:left="0"/>
        <w:jc w:val="left"/>
      </w:pPr>
      <w:r>
        <w:rPr>
          <w:rFonts w:ascii="Times New Roman"/>
          <w:b/>
          <w:i w:val="false"/>
          <w:color w:val="000000"/>
        </w:rPr>
        <w:t xml:space="preserve"> 1. Предмет договора</w:t>
      </w:r>
    </w:p>
    <w:bookmarkEnd w:id="78"/>
    <w:p>
      <w:pPr>
        <w:spacing w:after="0"/>
        <w:ind w:left="0"/>
        <w:jc w:val="both"/>
      </w:pPr>
      <w:bookmarkStart w:name="z118" w:id="79"/>
      <w:r>
        <w:rPr>
          <w:rFonts w:ascii="Times New Roman"/>
          <w:b w:val="false"/>
          <w:i w:val="false"/>
          <w:color w:val="000000"/>
          <w:sz w:val="28"/>
        </w:rPr>
        <w:t>
      1.1. ОСИ заключает с Субъектом сервисной деятельности об оказании следующей услуги по содержанию общего имущества объекта кондоминиума:</w:t>
      </w:r>
    </w:p>
    <w:bookmarkEnd w:id="79"/>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 Субъект сервисной деятельности обязуется своевременно и качественно оказать услугу.</w:t>
      </w:r>
    </w:p>
    <w:bookmarkStart w:name="z119" w:id="80"/>
    <w:p>
      <w:pPr>
        <w:spacing w:after="0"/>
        <w:ind w:left="0"/>
        <w:jc w:val="left"/>
      </w:pPr>
      <w:r>
        <w:rPr>
          <w:rFonts w:ascii="Times New Roman"/>
          <w:b/>
          <w:i w:val="false"/>
          <w:color w:val="000000"/>
        </w:rPr>
        <w:t xml:space="preserve"> 2. Стоимость Договора и порядок расчетов</w:t>
      </w:r>
    </w:p>
    <w:bookmarkEnd w:id="80"/>
    <w:bookmarkStart w:name="z120" w:id="81"/>
    <w:p>
      <w:pPr>
        <w:spacing w:after="0"/>
        <w:ind w:left="0"/>
        <w:jc w:val="both"/>
      </w:pPr>
      <w:r>
        <w:rPr>
          <w:rFonts w:ascii="Times New Roman"/>
          <w:b w:val="false"/>
          <w:i w:val="false"/>
          <w:color w:val="000000"/>
          <w:sz w:val="28"/>
        </w:rPr>
        <w:t>
      2.1. Общая стоимость оказания услуги по Договору составляет __________ тенге без учета НДС.</w:t>
      </w:r>
    </w:p>
    <w:bookmarkEnd w:id="81"/>
    <w:bookmarkStart w:name="z121" w:id="82"/>
    <w:p>
      <w:pPr>
        <w:spacing w:after="0"/>
        <w:ind w:left="0"/>
        <w:jc w:val="both"/>
      </w:pPr>
      <w:r>
        <w:rPr>
          <w:rFonts w:ascii="Times New Roman"/>
          <w:b w:val="false"/>
          <w:i w:val="false"/>
          <w:color w:val="000000"/>
          <w:sz w:val="28"/>
        </w:rPr>
        <w:t>
      2.2. По результатам оказанной услуги ОСИ направляет безналичный расчет на счет Субъекта сервисной деятельности либо выдает денежные средства с текущего счета на основании акта об оказании услуги.</w:t>
      </w:r>
    </w:p>
    <w:bookmarkEnd w:id="82"/>
    <w:bookmarkStart w:name="z122" w:id="83"/>
    <w:p>
      <w:pPr>
        <w:spacing w:after="0"/>
        <w:ind w:left="0"/>
        <w:jc w:val="both"/>
      </w:pPr>
      <w:r>
        <w:rPr>
          <w:rFonts w:ascii="Times New Roman"/>
          <w:b w:val="false"/>
          <w:i w:val="false"/>
          <w:color w:val="000000"/>
          <w:sz w:val="28"/>
        </w:rPr>
        <w:t>
      Объем оказанных услуг, предусмотренных планом корректируются по соглашению Сторон.</w:t>
      </w:r>
    </w:p>
    <w:bookmarkEnd w:id="83"/>
    <w:bookmarkStart w:name="z123" w:id="84"/>
    <w:p>
      <w:pPr>
        <w:spacing w:after="0"/>
        <w:ind w:left="0"/>
        <w:jc w:val="both"/>
      </w:pPr>
      <w:r>
        <w:rPr>
          <w:rFonts w:ascii="Times New Roman"/>
          <w:b w:val="false"/>
          <w:i w:val="false"/>
          <w:color w:val="000000"/>
          <w:sz w:val="28"/>
        </w:rPr>
        <w:t>
      2.3. Имущество, приобретенное в результате оказания услуг Субъекта сервисной деятельности, включаются в состав общего имущества МЖД.</w:t>
      </w:r>
    </w:p>
    <w:bookmarkEnd w:id="84"/>
    <w:bookmarkStart w:name="z124" w:id="85"/>
    <w:p>
      <w:pPr>
        <w:spacing w:after="0"/>
        <w:ind w:left="0"/>
        <w:jc w:val="left"/>
      </w:pPr>
      <w:r>
        <w:rPr>
          <w:rFonts w:ascii="Times New Roman"/>
          <w:b/>
          <w:i w:val="false"/>
          <w:color w:val="000000"/>
        </w:rPr>
        <w:t xml:space="preserve"> 3. Права и обязанности Сторон Договора</w:t>
      </w:r>
    </w:p>
    <w:bookmarkEnd w:id="85"/>
    <w:bookmarkStart w:name="z125" w:id="86"/>
    <w:p>
      <w:pPr>
        <w:spacing w:after="0"/>
        <w:ind w:left="0"/>
        <w:jc w:val="both"/>
      </w:pPr>
      <w:r>
        <w:rPr>
          <w:rFonts w:ascii="Times New Roman"/>
          <w:b w:val="false"/>
          <w:i w:val="false"/>
          <w:color w:val="000000"/>
          <w:sz w:val="28"/>
        </w:rPr>
        <w:t>
      3.1. ОСИ представляет интересы собственников квартир, нежилых помещений данного МЖД, осуществляет контроль за качественным оказанием услуг Субъектом сервисной деятельности.</w:t>
      </w:r>
    </w:p>
    <w:bookmarkEnd w:id="86"/>
    <w:bookmarkStart w:name="z126" w:id="87"/>
    <w:p>
      <w:pPr>
        <w:spacing w:after="0"/>
        <w:ind w:left="0"/>
        <w:jc w:val="both"/>
      </w:pPr>
      <w:r>
        <w:rPr>
          <w:rFonts w:ascii="Times New Roman"/>
          <w:b w:val="false"/>
          <w:i w:val="false"/>
          <w:color w:val="000000"/>
          <w:sz w:val="28"/>
        </w:rPr>
        <w:t>
      3.2. Собственники парковочных мест, кладовок обращаются в Простое товарищество по качеству оказываемых услуг Субъектом сервисной деятельности.</w:t>
      </w:r>
    </w:p>
    <w:bookmarkEnd w:id="87"/>
    <w:bookmarkStart w:name="z127" w:id="88"/>
    <w:p>
      <w:pPr>
        <w:spacing w:after="0"/>
        <w:ind w:left="0"/>
        <w:jc w:val="both"/>
      </w:pPr>
      <w:r>
        <w:rPr>
          <w:rFonts w:ascii="Times New Roman"/>
          <w:b w:val="false"/>
          <w:i w:val="false"/>
          <w:color w:val="000000"/>
          <w:sz w:val="28"/>
        </w:rPr>
        <w:t>
      3.3. Ответственность за своевременное, качественное и надлежащее оказание услуг по настоящему Договору несет Субъект сервисной деятельности.</w:t>
      </w:r>
    </w:p>
    <w:bookmarkEnd w:id="88"/>
    <w:bookmarkStart w:name="z128" w:id="89"/>
    <w:p>
      <w:pPr>
        <w:spacing w:after="0"/>
        <w:ind w:left="0"/>
        <w:jc w:val="both"/>
      </w:pPr>
      <w:r>
        <w:rPr>
          <w:rFonts w:ascii="Times New Roman"/>
          <w:b w:val="false"/>
          <w:i w:val="false"/>
          <w:color w:val="000000"/>
          <w:sz w:val="28"/>
        </w:rPr>
        <w:t>
      3.4. Собственники парковочных мест, кладовок данного МЖД вправе обратиться в ОСИ по качеству оказываемых услуг Субъектом сервисной деятельности.</w:t>
      </w:r>
    </w:p>
    <w:bookmarkEnd w:id="89"/>
    <w:bookmarkStart w:name="z129" w:id="90"/>
    <w:p>
      <w:pPr>
        <w:spacing w:after="0"/>
        <w:ind w:left="0"/>
        <w:jc w:val="both"/>
      </w:pPr>
      <w:r>
        <w:rPr>
          <w:rFonts w:ascii="Times New Roman"/>
          <w:b w:val="false"/>
          <w:i w:val="false"/>
          <w:color w:val="000000"/>
          <w:sz w:val="28"/>
        </w:rPr>
        <w:t>
      3.5. ОСИ:</w:t>
      </w:r>
    </w:p>
    <w:bookmarkEnd w:id="90"/>
    <w:bookmarkStart w:name="z130" w:id="91"/>
    <w:p>
      <w:pPr>
        <w:spacing w:after="0"/>
        <w:ind w:left="0"/>
        <w:jc w:val="both"/>
      </w:pPr>
      <w:r>
        <w:rPr>
          <w:rFonts w:ascii="Times New Roman"/>
          <w:b w:val="false"/>
          <w:i w:val="false"/>
          <w:color w:val="000000"/>
          <w:sz w:val="28"/>
        </w:rPr>
        <w:t>
      1) требует от Субъекта сервисной деятельности своевременное и качественное оказание услуг в полном объеме в соответствии с условиями настоящего Договора;</w:t>
      </w:r>
    </w:p>
    <w:bookmarkEnd w:id="91"/>
    <w:bookmarkStart w:name="z131" w:id="92"/>
    <w:p>
      <w:pPr>
        <w:spacing w:after="0"/>
        <w:ind w:left="0"/>
        <w:jc w:val="both"/>
      </w:pPr>
      <w:r>
        <w:rPr>
          <w:rFonts w:ascii="Times New Roman"/>
          <w:b w:val="false"/>
          <w:i w:val="false"/>
          <w:color w:val="000000"/>
          <w:sz w:val="28"/>
        </w:rPr>
        <w:t>
      2) требует от Субъекта сервисной деятельности возмещения затрат за повреждение общего имущества по его вине;</w:t>
      </w:r>
    </w:p>
    <w:bookmarkEnd w:id="92"/>
    <w:bookmarkStart w:name="z132" w:id="93"/>
    <w:p>
      <w:pPr>
        <w:spacing w:after="0"/>
        <w:ind w:left="0"/>
        <w:jc w:val="both"/>
      </w:pPr>
      <w:r>
        <w:rPr>
          <w:rFonts w:ascii="Times New Roman"/>
          <w:b w:val="false"/>
          <w:i w:val="false"/>
          <w:color w:val="000000"/>
          <w:sz w:val="28"/>
        </w:rPr>
        <w:t>
      3) получает информацию об оказании услуг от Субъекта сервисной деятельности;</w:t>
      </w:r>
    </w:p>
    <w:bookmarkEnd w:id="93"/>
    <w:bookmarkStart w:name="z133" w:id="94"/>
    <w:p>
      <w:pPr>
        <w:spacing w:after="0"/>
        <w:ind w:left="0"/>
        <w:jc w:val="both"/>
      </w:pPr>
      <w:r>
        <w:rPr>
          <w:rFonts w:ascii="Times New Roman"/>
          <w:b w:val="false"/>
          <w:i w:val="false"/>
          <w:color w:val="000000"/>
          <w:sz w:val="28"/>
        </w:rPr>
        <w:t>
      4) при некачественном оказании услуг требует от Субъекта сервисной деятельности безвозмездного устранения недостатков либо возмещения расходов по устранению недостатков, если устранение производилось третьими лицами и оплачивалось за счет ОСИ.</w:t>
      </w:r>
    </w:p>
    <w:bookmarkEnd w:id="94"/>
    <w:bookmarkStart w:name="z134" w:id="95"/>
    <w:p>
      <w:pPr>
        <w:spacing w:after="0"/>
        <w:ind w:left="0"/>
        <w:jc w:val="both"/>
      </w:pPr>
      <w:r>
        <w:rPr>
          <w:rFonts w:ascii="Times New Roman"/>
          <w:b w:val="false"/>
          <w:i w:val="false"/>
          <w:color w:val="000000"/>
          <w:sz w:val="28"/>
        </w:rPr>
        <w:t>
      3.6. Обязанности ОСИ:</w:t>
      </w:r>
    </w:p>
    <w:bookmarkEnd w:id="95"/>
    <w:bookmarkStart w:name="z135" w:id="96"/>
    <w:p>
      <w:pPr>
        <w:spacing w:after="0"/>
        <w:ind w:left="0"/>
        <w:jc w:val="both"/>
      </w:pPr>
      <w:r>
        <w:rPr>
          <w:rFonts w:ascii="Times New Roman"/>
          <w:b w:val="false"/>
          <w:i w:val="false"/>
          <w:color w:val="000000"/>
          <w:sz w:val="28"/>
        </w:rPr>
        <w:t>
      1) контролировать исполнение договорных обязательств Субъекта сервисной деятельности по оказанию услуг;</w:t>
      </w:r>
    </w:p>
    <w:bookmarkEnd w:id="96"/>
    <w:bookmarkStart w:name="z136" w:id="97"/>
    <w:p>
      <w:pPr>
        <w:spacing w:after="0"/>
        <w:ind w:left="0"/>
        <w:jc w:val="both"/>
      </w:pPr>
      <w:r>
        <w:rPr>
          <w:rFonts w:ascii="Times New Roman"/>
          <w:b w:val="false"/>
          <w:i w:val="false"/>
          <w:color w:val="000000"/>
          <w:sz w:val="28"/>
        </w:rPr>
        <w:t>
      2) оплачивать Субъекту сервисной деятельности за оказание услуг указанных в пункте 1.1., по выставленному счету на основании подписанных Председателем ОСИ и Субъектом сервисной деятельности актов оказанных услуг в срок до ___ числа месяца, следующего за расчетным;</w:t>
      </w:r>
    </w:p>
    <w:bookmarkEnd w:id="97"/>
    <w:bookmarkStart w:name="z137" w:id="98"/>
    <w:p>
      <w:pPr>
        <w:spacing w:after="0"/>
        <w:ind w:left="0"/>
        <w:jc w:val="both"/>
      </w:pPr>
      <w:r>
        <w:rPr>
          <w:rFonts w:ascii="Times New Roman"/>
          <w:b w:val="false"/>
          <w:i w:val="false"/>
          <w:color w:val="000000"/>
          <w:sz w:val="28"/>
        </w:rPr>
        <w:t>
      3) рассматривать жалобы и обращения собственников квартир, нежилых помещений парковочных мест, кладовок касательно оказания услуг по указанному Договору а также инициировать данный вопрос перед Субъектом сервисной деятельности;</w:t>
      </w:r>
    </w:p>
    <w:bookmarkEnd w:id="98"/>
    <w:bookmarkStart w:name="z138" w:id="99"/>
    <w:p>
      <w:pPr>
        <w:spacing w:after="0"/>
        <w:ind w:left="0"/>
        <w:jc w:val="both"/>
      </w:pPr>
      <w:r>
        <w:rPr>
          <w:rFonts w:ascii="Times New Roman"/>
          <w:b w:val="false"/>
          <w:i w:val="false"/>
          <w:color w:val="000000"/>
          <w:sz w:val="28"/>
        </w:rPr>
        <w:t>
      4) принимать акты оказанных услуг от Субъекта сервисной деятельности;</w:t>
      </w:r>
    </w:p>
    <w:bookmarkEnd w:id="99"/>
    <w:bookmarkStart w:name="z139" w:id="100"/>
    <w:p>
      <w:pPr>
        <w:spacing w:after="0"/>
        <w:ind w:left="0"/>
        <w:jc w:val="both"/>
      </w:pPr>
      <w:r>
        <w:rPr>
          <w:rFonts w:ascii="Times New Roman"/>
          <w:b w:val="false"/>
          <w:i w:val="false"/>
          <w:color w:val="000000"/>
          <w:sz w:val="28"/>
        </w:rPr>
        <w:t>
      5) осуществлять иные полномочия и функции в интересах МЖД в рамках настоящего договора;</w:t>
      </w:r>
    </w:p>
    <w:bookmarkEnd w:id="100"/>
    <w:bookmarkStart w:name="z140" w:id="101"/>
    <w:p>
      <w:pPr>
        <w:spacing w:after="0"/>
        <w:ind w:left="0"/>
        <w:jc w:val="both"/>
      </w:pPr>
      <w:r>
        <w:rPr>
          <w:rFonts w:ascii="Times New Roman"/>
          <w:b w:val="false"/>
          <w:i w:val="false"/>
          <w:color w:val="000000"/>
          <w:sz w:val="28"/>
        </w:rPr>
        <w:t>
      6) исполнять обязанности, предусмотренные законодательством Республики Казахстан, в том числе, в сфере жилищных отношений и настоящим Договором.</w:t>
      </w:r>
    </w:p>
    <w:bookmarkEnd w:id="101"/>
    <w:bookmarkStart w:name="z141" w:id="102"/>
    <w:p>
      <w:pPr>
        <w:spacing w:after="0"/>
        <w:ind w:left="0"/>
        <w:jc w:val="both"/>
      </w:pPr>
      <w:r>
        <w:rPr>
          <w:rFonts w:ascii="Times New Roman"/>
          <w:b w:val="false"/>
          <w:i w:val="false"/>
          <w:color w:val="000000"/>
          <w:sz w:val="28"/>
        </w:rPr>
        <w:t>
      3.7. Субъект сервисной деятельности:</w:t>
      </w:r>
    </w:p>
    <w:bookmarkEnd w:id="102"/>
    <w:bookmarkStart w:name="z142" w:id="103"/>
    <w:p>
      <w:pPr>
        <w:spacing w:after="0"/>
        <w:ind w:left="0"/>
        <w:jc w:val="both"/>
      </w:pPr>
      <w:r>
        <w:rPr>
          <w:rFonts w:ascii="Times New Roman"/>
          <w:b w:val="false"/>
          <w:i w:val="false"/>
          <w:color w:val="000000"/>
          <w:sz w:val="28"/>
        </w:rPr>
        <w:t>
      1) получает своевременно оплату за оказанную услугу;</w:t>
      </w:r>
    </w:p>
    <w:bookmarkEnd w:id="103"/>
    <w:bookmarkStart w:name="z143" w:id="104"/>
    <w:p>
      <w:pPr>
        <w:spacing w:after="0"/>
        <w:ind w:left="0"/>
        <w:jc w:val="both"/>
      </w:pPr>
      <w:r>
        <w:rPr>
          <w:rFonts w:ascii="Times New Roman"/>
          <w:b w:val="false"/>
          <w:i w:val="false"/>
          <w:color w:val="000000"/>
          <w:sz w:val="28"/>
        </w:rPr>
        <w:t>
      2) требует возмещения убытков, понесенных им в результате нарушения обязательств по платежам из-за невыполнения условий настоящего Договора;</w:t>
      </w:r>
    </w:p>
    <w:bookmarkEnd w:id="104"/>
    <w:bookmarkStart w:name="z144" w:id="105"/>
    <w:p>
      <w:pPr>
        <w:spacing w:after="0"/>
        <w:ind w:left="0"/>
        <w:jc w:val="both"/>
      </w:pPr>
      <w:r>
        <w:rPr>
          <w:rFonts w:ascii="Times New Roman"/>
          <w:b w:val="false"/>
          <w:i w:val="false"/>
          <w:color w:val="000000"/>
          <w:sz w:val="28"/>
        </w:rPr>
        <w:t>
      3.8. Обязанности Субъекта сервисной деятельности:</w:t>
      </w:r>
    </w:p>
    <w:bookmarkEnd w:id="105"/>
    <w:bookmarkStart w:name="z145" w:id="106"/>
    <w:p>
      <w:pPr>
        <w:spacing w:after="0"/>
        <w:ind w:left="0"/>
        <w:jc w:val="both"/>
      </w:pPr>
      <w:r>
        <w:rPr>
          <w:rFonts w:ascii="Times New Roman"/>
          <w:b w:val="false"/>
          <w:i w:val="false"/>
          <w:color w:val="000000"/>
          <w:sz w:val="28"/>
        </w:rPr>
        <w:t>
      1) качественно и в срок оказывать услуги в рамках настоящего Договора;</w:t>
      </w:r>
    </w:p>
    <w:bookmarkEnd w:id="106"/>
    <w:bookmarkStart w:name="z146" w:id="107"/>
    <w:p>
      <w:pPr>
        <w:spacing w:after="0"/>
        <w:ind w:left="0"/>
        <w:jc w:val="both"/>
      </w:pPr>
      <w:r>
        <w:rPr>
          <w:rFonts w:ascii="Times New Roman"/>
          <w:b w:val="false"/>
          <w:i w:val="false"/>
          <w:color w:val="000000"/>
          <w:sz w:val="28"/>
        </w:rPr>
        <w:t>
      2) уведомлять ОСИ о начале и месте работ, об отключении, испытании или ином изменении режима работы инженерных сетей не менее, чем за двое суток, кроме случаев возникновения аварийных ситуаций;</w:t>
      </w:r>
    </w:p>
    <w:bookmarkEnd w:id="107"/>
    <w:bookmarkStart w:name="z147" w:id="108"/>
    <w:p>
      <w:pPr>
        <w:spacing w:after="0"/>
        <w:ind w:left="0"/>
        <w:jc w:val="both"/>
      </w:pPr>
      <w:r>
        <w:rPr>
          <w:rFonts w:ascii="Times New Roman"/>
          <w:b w:val="false"/>
          <w:i w:val="false"/>
          <w:color w:val="000000"/>
          <w:sz w:val="28"/>
        </w:rPr>
        <w:t>
      3) исполнять обязанности, предусмотренные законодательством Республики Казахстан, в том числе, в сфере жилищных отношений и настоящим Договором;</w:t>
      </w:r>
    </w:p>
    <w:bookmarkEnd w:id="108"/>
    <w:bookmarkStart w:name="z148" w:id="109"/>
    <w:p>
      <w:pPr>
        <w:spacing w:after="0"/>
        <w:ind w:left="0"/>
        <w:jc w:val="both"/>
      </w:pPr>
      <w:r>
        <w:rPr>
          <w:rFonts w:ascii="Times New Roman"/>
          <w:b w:val="false"/>
          <w:i w:val="false"/>
          <w:color w:val="000000"/>
          <w:sz w:val="28"/>
        </w:rPr>
        <w:t>
      4) в случае возникновения аварийной ситуации в квартире или помещении, парковочном месте, кладовке, находящемся в собственности физических или юридических лиц, грозящей повреждением общего имущества МЖД (при отсутствии собственников квартир, нежилых помещений, парковочных мест, кладовок, сведений о месте их работы, постоянном месте жительства либо нахождении в момент аварии), незамедлительно уведомлять ОСИ для принятия совместных мер по ее ликвидации, без нарушения прав собственника.</w:t>
      </w:r>
    </w:p>
    <w:bookmarkEnd w:id="109"/>
    <w:bookmarkStart w:name="z149" w:id="110"/>
    <w:p>
      <w:pPr>
        <w:spacing w:after="0"/>
        <w:ind w:left="0"/>
        <w:jc w:val="left"/>
      </w:pPr>
      <w:r>
        <w:rPr>
          <w:rFonts w:ascii="Times New Roman"/>
          <w:b/>
          <w:i w:val="false"/>
          <w:color w:val="000000"/>
        </w:rPr>
        <w:t xml:space="preserve"> 4. Порядок оказания услуг</w:t>
      </w:r>
    </w:p>
    <w:bookmarkEnd w:id="110"/>
    <w:bookmarkStart w:name="z150" w:id="111"/>
    <w:p>
      <w:pPr>
        <w:spacing w:after="0"/>
        <w:ind w:left="0"/>
        <w:jc w:val="both"/>
      </w:pPr>
      <w:r>
        <w:rPr>
          <w:rFonts w:ascii="Times New Roman"/>
          <w:b w:val="false"/>
          <w:i w:val="false"/>
          <w:color w:val="000000"/>
          <w:sz w:val="28"/>
        </w:rPr>
        <w:t>
      4.1 Стороны подписывают акт об оказании услуг в двух экземплярах.</w:t>
      </w:r>
    </w:p>
    <w:bookmarkEnd w:id="111"/>
    <w:bookmarkStart w:name="z151" w:id="112"/>
    <w:p>
      <w:pPr>
        <w:spacing w:after="0"/>
        <w:ind w:left="0"/>
        <w:jc w:val="both"/>
      </w:pPr>
      <w:r>
        <w:rPr>
          <w:rFonts w:ascii="Times New Roman"/>
          <w:b w:val="false"/>
          <w:i w:val="false"/>
          <w:color w:val="000000"/>
          <w:sz w:val="28"/>
        </w:rPr>
        <w:t>
      4.2 ОСИ, в течение пяти рабочих дней с даты получения от Субъекта сервисной деятельности акта оказанных услуг, подписывает данный акт или представляет мотивированный отказ подписания акта оказанных услуг. В случае наличия мотивированных замечаний ОСИ, Субъект сервисной деятельности в кратчайшие сроки устраняет такие замечания, но не более, чем в течение пяти рабочих дней.</w:t>
      </w:r>
    </w:p>
    <w:bookmarkEnd w:id="112"/>
    <w:bookmarkStart w:name="z152" w:id="113"/>
    <w:p>
      <w:pPr>
        <w:spacing w:after="0"/>
        <w:ind w:left="0"/>
        <w:jc w:val="both"/>
      </w:pPr>
      <w:r>
        <w:rPr>
          <w:rFonts w:ascii="Times New Roman"/>
          <w:b w:val="false"/>
          <w:i w:val="false"/>
          <w:color w:val="000000"/>
          <w:sz w:val="28"/>
        </w:rPr>
        <w:t>
      4.3 В случае не устранения Субъектом сервисной деятельности замечаний ОСИ, ОСИ вправе привлечь другое лицо для устранения замечаний и взыскать с Субъекта сервисной деятельности понесенные расходы путем удержания либо вычета из оплаты, подлежащей Субъекту сервисной деятельности, и/или обращением с требованием к Субъекту сервисной деятельности. Субъект сервисной деятельности возмещает ОСИ указанные понесенные расходы в течение пяти рабочих дней с даты получения требования ОСИ.</w:t>
      </w:r>
    </w:p>
    <w:bookmarkEnd w:id="113"/>
    <w:bookmarkStart w:name="z153" w:id="114"/>
    <w:p>
      <w:pPr>
        <w:spacing w:after="0"/>
        <w:ind w:left="0"/>
        <w:jc w:val="both"/>
      </w:pPr>
      <w:r>
        <w:rPr>
          <w:rFonts w:ascii="Times New Roman"/>
          <w:b w:val="false"/>
          <w:i w:val="false"/>
          <w:color w:val="000000"/>
          <w:sz w:val="28"/>
        </w:rPr>
        <w:t>
      4.4 Услуги считаются принятыми ОСИ с момента подписания акта оказанных услуг. В случае, если ОСИ не предоставил свои замечания в течение срока, указанного в пункте 4.2 Договора, услуги считаются принятыми без замечаний.</w:t>
      </w:r>
    </w:p>
    <w:bookmarkEnd w:id="114"/>
    <w:bookmarkStart w:name="z154" w:id="115"/>
    <w:p>
      <w:pPr>
        <w:spacing w:after="0"/>
        <w:ind w:left="0"/>
        <w:jc w:val="left"/>
      </w:pPr>
      <w:r>
        <w:rPr>
          <w:rFonts w:ascii="Times New Roman"/>
          <w:b/>
          <w:i w:val="false"/>
          <w:color w:val="000000"/>
        </w:rPr>
        <w:t xml:space="preserve"> 5. Ответственность Сторон</w:t>
      </w:r>
    </w:p>
    <w:bookmarkEnd w:id="115"/>
    <w:bookmarkStart w:name="z155" w:id="116"/>
    <w:p>
      <w:pPr>
        <w:spacing w:after="0"/>
        <w:ind w:left="0"/>
        <w:jc w:val="both"/>
      </w:pPr>
      <w:r>
        <w:rPr>
          <w:rFonts w:ascii="Times New Roman"/>
          <w:b w:val="false"/>
          <w:i w:val="false"/>
          <w:color w:val="000000"/>
          <w:sz w:val="28"/>
        </w:rPr>
        <w:t>
      5.1.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Республики Казахстан.</w:t>
      </w:r>
    </w:p>
    <w:bookmarkEnd w:id="116"/>
    <w:bookmarkStart w:name="z156" w:id="117"/>
    <w:p>
      <w:pPr>
        <w:spacing w:after="0"/>
        <w:ind w:left="0"/>
        <w:jc w:val="both"/>
      </w:pPr>
      <w:r>
        <w:rPr>
          <w:rFonts w:ascii="Times New Roman"/>
          <w:b w:val="false"/>
          <w:i w:val="false"/>
          <w:color w:val="000000"/>
          <w:sz w:val="28"/>
        </w:rPr>
        <w:t>
      5.2. В случае ненадлежащего оказания услуг Субъектом сервисной деятельности ОСИ предъявляет в суде требование о прекращении настоящего Договора и возмещении убытков.</w:t>
      </w:r>
    </w:p>
    <w:bookmarkEnd w:id="117"/>
    <w:bookmarkStart w:name="z157" w:id="118"/>
    <w:p>
      <w:pPr>
        <w:spacing w:after="0"/>
        <w:ind w:left="0"/>
        <w:jc w:val="left"/>
      </w:pPr>
      <w:r>
        <w:rPr>
          <w:rFonts w:ascii="Times New Roman"/>
          <w:b/>
          <w:i w:val="false"/>
          <w:color w:val="000000"/>
        </w:rPr>
        <w:t xml:space="preserve"> 6. Непреодолимая сила</w:t>
      </w:r>
    </w:p>
    <w:bookmarkEnd w:id="118"/>
    <w:bookmarkStart w:name="z158" w:id="119"/>
    <w:p>
      <w:pPr>
        <w:spacing w:after="0"/>
        <w:ind w:left="0"/>
        <w:jc w:val="both"/>
      </w:pPr>
      <w:r>
        <w:rPr>
          <w:rFonts w:ascii="Times New Roman"/>
          <w:b w:val="false"/>
          <w:i w:val="false"/>
          <w:color w:val="000000"/>
          <w:sz w:val="28"/>
        </w:rPr>
        <w:t>
      6.1.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стихийных бедствий, блокад, забастовок, военных действий, террористических актов не зависящих от воли и действий сторон, которые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bookmarkEnd w:id="119"/>
    <w:bookmarkStart w:name="z159" w:id="120"/>
    <w:p>
      <w:pPr>
        <w:spacing w:after="0"/>
        <w:ind w:left="0"/>
        <w:jc w:val="both"/>
      </w:pPr>
      <w:r>
        <w:rPr>
          <w:rFonts w:ascii="Times New Roman"/>
          <w:b w:val="false"/>
          <w:i w:val="false"/>
          <w:color w:val="000000"/>
          <w:sz w:val="28"/>
        </w:rPr>
        <w:t>
      6.2. Сторона, для которой станет невозможным исполнение своих обязательств по Договору, письменно уведомляет другую Сторону о начале и прекращении обстоятельств, указанных в пункте 6.1. Договора.</w:t>
      </w:r>
    </w:p>
    <w:bookmarkEnd w:id="120"/>
    <w:bookmarkStart w:name="z160" w:id="121"/>
    <w:p>
      <w:pPr>
        <w:spacing w:after="0"/>
        <w:ind w:left="0"/>
        <w:jc w:val="both"/>
      </w:pPr>
      <w:r>
        <w:rPr>
          <w:rFonts w:ascii="Times New Roman"/>
          <w:b w:val="false"/>
          <w:i w:val="false"/>
          <w:color w:val="000000"/>
          <w:sz w:val="28"/>
        </w:rPr>
        <w:t>
      6.3. В случае, если обстоятельства, указанные в пункте 6.1. настоящего Договора, будут длиться более 1 (одного) месяца, то Стороны отказываются от дальнейшего исполнения обязательств по Договору.</w:t>
      </w:r>
    </w:p>
    <w:bookmarkEnd w:id="121"/>
    <w:bookmarkStart w:name="z161" w:id="122"/>
    <w:p>
      <w:pPr>
        <w:spacing w:after="0"/>
        <w:ind w:left="0"/>
        <w:jc w:val="left"/>
      </w:pPr>
      <w:r>
        <w:rPr>
          <w:rFonts w:ascii="Times New Roman"/>
          <w:b/>
          <w:i w:val="false"/>
          <w:color w:val="000000"/>
        </w:rPr>
        <w:t xml:space="preserve"> 7. Порядок разрешения споров</w:t>
      </w:r>
    </w:p>
    <w:bookmarkEnd w:id="122"/>
    <w:bookmarkStart w:name="z162" w:id="123"/>
    <w:p>
      <w:pPr>
        <w:spacing w:after="0"/>
        <w:ind w:left="0"/>
        <w:jc w:val="both"/>
      </w:pPr>
      <w:r>
        <w:rPr>
          <w:rFonts w:ascii="Times New Roman"/>
          <w:b w:val="false"/>
          <w:i w:val="false"/>
          <w:color w:val="000000"/>
          <w:sz w:val="28"/>
        </w:rPr>
        <w:t>
      7.1. В случае возникновения разногласий в процессе исполнения обязательств по Договору, Стороны предпринимают все меры для их урегулирования во внесудебном порядке.</w:t>
      </w:r>
    </w:p>
    <w:bookmarkEnd w:id="123"/>
    <w:bookmarkStart w:name="z163" w:id="124"/>
    <w:p>
      <w:pPr>
        <w:spacing w:after="0"/>
        <w:ind w:left="0"/>
        <w:jc w:val="both"/>
      </w:pPr>
      <w:r>
        <w:rPr>
          <w:rFonts w:ascii="Times New Roman"/>
          <w:b w:val="false"/>
          <w:i w:val="false"/>
          <w:color w:val="000000"/>
          <w:sz w:val="28"/>
        </w:rPr>
        <w:t>
      7.2. В случае, если Стороны не пришли к соглашению, споры рассматриваются судом в соответствии с действующим законодательством Республики Казахстан по месту нахождения ОСИ.</w:t>
      </w:r>
    </w:p>
    <w:bookmarkEnd w:id="124"/>
    <w:bookmarkStart w:name="z164" w:id="125"/>
    <w:p>
      <w:pPr>
        <w:spacing w:after="0"/>
        <w:ind w:left="0"/>
        <w:jc w:val="both"/>
      </w:pPr>
      <w:r>
        <w:rPr>
          <w:rFonts w:ascii="Times New Roman"/>
          <w:b w:val="false"/>
          <w:i w:val="false"/>
          <w:color w:val="000000"/>
          <w:sz w:val="28"/>
        </w:rPr>
        <w:t>
      8. Порядок изменения и расторжения Договора</w:t>
      </w:r>
    </w:p>
    <w:bookmarkEnd w:id="125"/>
    <w:bookmarkStart w:name="z165" w:id="126"/>
    <w:p>
      <w:pPr>
        <w:spacing w:after="0"/>
        <w:ind w:left="0"/>
        <w:jc w:val="both"/>
      </w:pPr>
      <w:r>
        <w:rPr>
          <w:rFonts w:ascii="Times New Roman"/>
          <w:b w:val="false"/>
          <w:i w:val="false"/>
          <w:color w:val="000000"/>
          <w:sz w:val="28"/>
        </w:rPr>
        <w:t>
      8.1. Все изменения и дополнения в настоящий Договор совершаются в письменном виде и заверяются обеими Сторонами;</w:t>
      </w:r>
    </w:p>
    <w:bookmarkEnd w:id="126"/>
    <w:bookmarkStart w:name="z166" w:id="127"/>
    <w:p>
      <w:pPr>
        <w:spacing w:after="0"/>
        <w:ind w:left="0"/>
        <w:jc w:val="both"/>
      </w:pPr>
      <w:r>
        <w:rPr>
          <w:rFonts w:ascii="Times New Roman"/>
          <w:b w:val="false"/>
          <w:i w:val="false"/>
          <w:color w:val="000000"/>
          <w:sz w:val="28"/>
        </w:rPr>
        <w:t>
      8.2. Стороны досрочно расторгают Договор по взаимному письменному соглашению Сторон, либо по основаниям, предусмотренным действующим законодательством Республики Казахстан.</w:t>
      </w:r>
    </w:p>
    <w:bookmarkEnd w:id="127"/>
    <w:bookmarkStart w:name="z167" w:id="128"/>
    <w:p>
      <w:pPr>
        <w:spacing w:after="0"/>
        <w:ind w:left="0"/>
        <w:jc w:val="both"/>
      </w:pPr>
      <w:r>
        <w:rPr>
          <w:rFonts w:ascii="Times New Roman"/>
          <w:b w:val="false"/>
          <w:i w:val="false"/>
          <w:color w:val="000000"/>
          <w:sz w:val="28"/>
        </w:rPr>
        <w:t>
      8.3. Последствия расторжения настоящего Договора определяются взаимным соглашением Сторон или судом по требованию любой из Сторон Договора.</w:t>
      </w:r>
    </w:p>
    <w:bookmarkEnd w:id="128"/>
    <w:bookmarkStart w:name="z168" w:id="129"/>
    <w:p>
      <w:pPr>
        <w:spacing w:after="0"/>
        <w:ind w:left="0"/>
        <w:jc w:val="both"/>
      </w:pPr>
      <w:r>
        <w:rPr>
          <w:rFonts w:ascii="Times New Roman"/>
          <w:b w:val="false"/>
          <w:i w:val="false"/>
          <w:color w:val="000000"/>
          <w:sz w:val="28"/>
        </w:rPr>
        <w:t>
      8.4. При отказе одной из Сторон от настоящего Договора другая Сторона должна быть уведомлена об этом за один месяц до прекращения Договора, если Стороны не придут к соглашению о прекращении Договора в более короткий срок после уведомления.</w:t>
      </w:r>
    </w:p>
    <w:bookmarkEnd w:id="129"/>
    <w:bookmarkStart w:name="z169" w:id="130"/>
    <w:p>
      <w:pPr>
        <w:spacing w:after="0"/>
        <w:ind w:left="0"/>
        <w:jc w:val="left"/>
      </w:pPr>
      <w:r>
        <w:rPr>
          <w:rFonts w:ascii="Times New Roman"/>
          <w:b/>
          <w:i w:val="false"/>
          <w:color w:val="000000"/>
        </w:rPr>
        <w:t xml:space="preserve"> 9. Прочие условия</w:t>
      </w:r>
    </w:p>
    <w:bookmarkEnd w:id="130"/>
    <w:bookmarkStart w:name="z170" w:id="131"/>
    <w:p>
      <w:pPr>
        <w:spacing w:after="0"/>
        <w:ind w:left="0"/>
        <w:jc w:val="both"/>
      </w:pPr>
      <w:r>
        <w:rPr>
          <w:rFonts w:ascii="Times New Roman"/>
          <w:b w:val="false"/>
          <w:i w:val="false"/>
          <w:color w:val="000000"/>
          <w:sz w:val="28"/>
        </w:rPr>
        <w:t>
      9.1. Обязательства по сделке, совершенной Субъектом сервисной деятельности с превышением предоставленных ей полномочий или с нарушением установленных для нее ограничений, несет Субъект сервисной деятельности за счет своего имущества.</w:t>
      </w:r>
    </w:p>
    <w:bookmarkEnd w:id="131"/>
    <w:bookmarkStart w:name="z171" w:id="132"/>
    <w:p>
      <w:pPr>
        <w:spacing w:after="0"/>
        <w:ind w:left="0"/>
        <w:jc w:val="both"/>
      </w:pPr>
      <w:r>
        <w:rPr>
          <w:rFonts w:ascii="Times New Roman"/>
          <w:b w:val="false"/>
          <w:i w:val="false"/>
          <w:color w:val="000000"/>
          <w:sz w:val="28"/>
        </w:rPr>
        <w:t>
      9.2. Настоящий договор вступает в силу со дня подписания его Сторонами и действует в течение одного года и прекращает свое действие _____________________ 20__ года.</w:t>
      </w:r>
    </w:p>
    <w:bookmarkEnd w:id="132"/>
    <w:bookmarkStart w:name="z172" w:id="133"/>
    <w:p>
      <w:pPr>
        <w:spacing w:after="0"/>
        <w:ind w:left="0"/>
        <w:jc w:val="both"/>
      </w:pPr>
      <w:r>
        <w:rPr>
          <w:rFonts w:ascii="Times New Roman"/>
          <w:b w:val="false"/>
          <w:i w:val="false"/>
          <w:color w:val="000000"/>
          <w:sz w:val="28"/>
        </w:rPr>
        <w:t>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bookmarkEnd w:id="133"/>
    <w:bookmarkStart w:name="z173" w:id="134"/>
    <w:p>
      <w:pPr>
        <w:spacing w:after="0"/>
        <w:ind w:left="0"/>
        <w:jc w:val="both"/>
      </w:pPr>
      <w:r>
        <w:rPr>
          <w:rFonts w:ascii="Times New Roman"/>
          <w:b w:val="false"/>
          <w:i w:val="false"/>
          <w:color w:val="000000"/>
          <w:sz w:val="28"/>
        </w:rPr>
        <w:t>
      9.3. Договор составлен в двух экземплярах: на государственном и русском языке для каждой из Сторон, имеющих одинаковую юридическую силу.</w:t>
      </w:r>
    </w:p>
    <w:bookmarkEnd w:id="134"/>
    <w:bookmarkStart w:name="z174" w:id="135"/>
    <w:p>
      <w:pPr>
        <w:spacing w:after="0"/>
        <w:ind w:left="0"/>
        <w:jc w:val="left"/>
      </w:pPr>
      <w:r>
        <w:rPr>
          <w:rFonts w:ascii="Times New Roman"/>
          <w:b/>
          <w:i w:val="false"/>
          <w:color w:val="000000"/>
        </w:rPr>
        <w:t xml:space="preserve"> 10. Места нахождения и реквизиты Сторон</w:t>
      </w:r>
    </w:p>
    <w:bookmarkEnd w:id="1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ОСИ</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Адрес: 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Подпись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сервисной деятельности"</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Представитель:</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2024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165</w:t>
            </w:r>
          </w:p>
        </w:tc>
      </w:tr>
    </w:tbl>
    <w:bookmarkStart w:name="z177" w:id="136"/>
    <w:p>
      <w:pPr>
        <w:spacing w:after="0"/>
        <w:ind w:left="0"/>
        <w:jc w:val="left"/>
      </w:pPr>
      <w:r>
        <w:rPr>
          <w:rFonts w:ascii="Times New Roman"/>
          <w:b/>
          <w:i w:val="false"/>
          <w:color w:val="000000"/>
        </w:rPr>
        <w:t xml:space="preserve"> Типовая форма договора между объединением собственников имущества или простым товариществом и управляющим многоквартирным жилым домом или управляющей компанией</w:t>
      </w:r>
    </w:p>
    <w:bookmarkEnd w:id="136"/>
    <w:bookmarkStart w:name="z178" w:id="137"/>
    <w:p>
      <w:pPr>
        <w:spacing w:after="0"/>
        <w:ind w:left="0"/>
        <w:jc w:val="both"/>
      </w:pPr>
      <w:r>
        <w:rPr>
          <w:rFonts w:ascii="Times New Roman"/>
          <w:b w:val="false"/>
          <w:i w:val="false"/>
          <w:color w:val="000000"/>
          <w:sz w:val="28"/>
        </w:rPr>
        <w:t>
      год _____________ "___" _________ 20____ года</w:t>
      </w:r>
    </w:p>
    <w:bookmarkEnd w:id="137"/>
    <w:p>
      <w:pPr>
        <w:spacing w:after="0"/>
        <w:ind w:left="0"/>
        <w:jc w:val="both"/>
      </w:pPr>
      <w:bookmarkStart w:name="z179" w:id="138"/>
      <w:r>
        <w:rPr>
          <w:rFonts w:ascii="Times New Roman"/>
          <w:b w:val="false"/>
          <w:i w:val="false"/>
          <w:color w:val="000000"/>
          <w:sz w:val="28"/>
        </w:rPr>
        <w:t>
      Объединение собственников имущества многоквартирного жилого дома именуемое</w:t>
      </w:r>
    </w:p>
    <w:bookmarkEnd w:id="138"/>
    <w:p>
      <w:pPr>
        <w:spacing w:after="0"/>
        <w:ind w:left="0"/>
        <w:jc w:val="both"/>
      </w:pPr>
      <w:r>
        <w:rPr>
          <w:rFonts w:ascii="Times New Roman"/>
          <w:b w:val="false"/>
          <w:i w:val="false"/>
          <w:color w:val="000000"/>
          <w:sz w:val="28"/>
        </w:rPr>
        <w:t>в дальнейшем "Объединение", в лице Председателя объединения 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Устава/ Простое товарищество собственников квартир,</w:t>
      </w:r>
    </w:p>
    <w:p>
      <w:pPr>
        <w:spacing w:after="0"/>
        <w:ind w:left="0"/>
        <w:jc w:val="both"/>
      </w:pPr>
      <w:r>
        <w:rPr>
          <w:rFonts w:ascii="Times New Roman"/>
          <w:b w:val="false"/>
          <w:i w:val="false"/>
          <w:color w:val="000000"/>
          <w:sz w:val="28"/>
        </w:rPr>
        <w:t>нежилых помещений многоквартирного жилого дома именуемое в дальнейшем</w:t>
      </w:r>
    </w:p>
    <w:p>
      <w:pPr>
        <w:spacing w:after="0"/>
        <w:ind w:left="0"/>
        <w:jc w:val="both"/>
      </w:pPr>
      <w:r>
        <w:rPr>
          <w:rFonts w:ascii="Times New Roman"/>
          <w:b w:val="false"/>
          <w:i w:val="false"/>
          <w:color w:val="000000"/>
          <w:sz w:val="28"/>
        </w:rPr>
        <w:t>"Простое товарищество", в лице Доверенного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простой письменной доверенности с одной стороны</w:t>
      </w:r>
    </w:p>
    <w:p>
      <w:pPr>
        <w:spacing w:after="0"/>
        <w:ind w:left="0"/>
        <w:jc w:val="both"/>
      </w:pPr>
      <w:r>
        <w:rPr>
          <w:rFonts w:ascii="Times New Roman"/>
          <w:b w:val="false"/>
          <w:i w:val="false"/>
          <w:color w:val="000000"/>
          <w:sz w:val="28"/>
        </w:rPr>
        <w:t>и Управляющий многоквартирным жилым домом или Управляющая компания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именуемое в дальнейшем "Управляющий" в лице 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w:t>
      </w:r>
    </w:p>
    <w:p>
      <w:pPr>
        <w:spacing w:after="0"/>
        <w:ind w:left="0"/>
        <w:jc w:val="both"/>
      </w:pPr>
      <w:r>
        <w:rPr>
          <w:rFonts w:ascii="Times New Roman"/>
          <w:b w:val="false"/>
          <w:i w:val="false"/>
          <w:color w:val="000000"/>
          <w:sz w:val="28"/>
        </w:rPr>
        <w:t>с другой стороны, а вместе именуемые "Стороны", заключили настоящий договор</w:t>
      </w:r>
    </w:p>
    <w:p>
      <w:pPr>
        <w:spacing w:after="0"/>
        <w:ind w:left="0"/>
        <w:jc w:val="both"/>
      </w:pPr>
      <w:r>
        <w:rPr>
          <w:rFonts w:ascii="Times New Roman"/>
          <w:b w:val="false"/>
          <w:i w:val="false"/>
          <w:color w:val="000000"/>
          <w:sz w:val="28"/>
        </w:rPr>
        <w:t>об управлении многоквартирным жилым домом являющимся объектом кондоминиума.</w:t>
      </w:r>
    </w:p>
    <w:bookmarkStart w:name="z180" w:id="139"/>
    <w:p>
      <w:pPr>
        <w:spacing w:after="0"/>
        <w:ind w:left="0"/>
        <w:jc w:val="left"/>
      </w:pPr>
      <w:r>
        <w:rPr>
          <w:rFonts w:ascii="Times New Roman"/>
          <w:b/>
          <w:i w:val="false"/>
          <w:color w:val="000000"/>
        </w:rPr>
        <w:t xml:space="preserve"> 1. Общие положения</w:t>
      </w:r>
    </w:p>
    <w:bookmarkEnd w:id="139"/>
    <w:bookmarkStart w:name="z181" w:id="140"/>
    <w:p>
      <w:pPr>
        <w:spacing w:after="0"/>
        <w:ind w:left="0"/>
        <w:jc w:val="both"/>
      </w:pPr>
      <w:r>
        <w:rPr>
          <w:rFonts w:ascii="Times New Roman"/>
          <w:b w:val="false"/>
          <w:i w:val="false"/>
          <w:color w:val="000000"/>
          <w:sz w:val="28"/>
        </w:rPr>
        <w:t>
      1.1. Настоящий договор заключен в целях обеспечения управления многоквартирным жилым домом, расположенного по адресу: ______________________________ (название жилищного комплекса и фактическое его местонахождение (полный почтовый адрес).</w:t>
      </w:r>
    </w:p>
    <w:bookmarkEnd w:id="140"/>
    <w:bookmarkStart w:name="z182" w:id="141"/>
    <w:p>
      <w:pPr>
        <w:spacing w:after="0"/>
        <w:ind w:left="0"/>
        <w:jc w:val="both"/>
      </w:pPr>
      <w:r>
        <w:rPr>
          <w:rFonts w:ascii="Times New Roman"/>
          <w:b w:val="false"/>
          <w:i w:val="false"/>
          <w:color w:val="000000"/>
          <w:sz w:val="28"/>
        </w:rPr>
        <w:t>
      1.2. Настоящий договор заключен на основании решения собрания собственников квартир, нежилых помещений многоквартирного жилого дома от "__" _________ 20__ года Протокол № ________.</w:t>
      </w:r>
    </w:p>
    <w:bookmarkEnd w:id="141"/>
    <w:bookmarkStart w:name="z183" w:id="142"/>
    <w:p>
      <w:pPr>
        <w:spacing w:after="0"/>
        <w:ind w:left="0"/>
        <w:jc w:val="both"/>
      </w:pPr>
      <w:r>
        <w:rPr>
          <w:rFonts w:ascii="Times New Roman"/>
          <w:b w:val="false"/>
          <w:i w:val="false"/>
          <w:color w:val="000000"/>
          <w:sz w:val="28"/>
        </w:rPr>
        <w:t>
      1.3. Сведения о составе и техническом состоянии общего имущества многоквартирного жилого дома на момент заключения договора отражены в Инвентарном перечне общего имущества многоквартирного жилого дома согласно приложению 1 к настоящему договору.</w:t>
      </w:r>
    </w:p>
    <w:bookmarkEnd w:id="142"/>
    <w:bookmarkStart w:name="z184" w:id="143"/>
    <w:p>
      <w:pPr>
        <w:spacing w:after="0"/>
        <w:ind w:left="0"/>
        <w:jc w:val="left"/>
      </w:pPr>
      <w:r>
        <w:rPr>
          <w:rFonts w:ascii="Times New Roman"/>
          <w:b/>
          <w:i w:val="false"/>
          <w:color w:val="000000"/>
        </w:rPr>
        <w:t xml:space="preserve"> 2. Предмет договора</w:t>
      </w:r>
    </w:p>
    <w:bookmarkEnd w:id="143"/>
    <w:bookmarkStart w:name="z185" w:id="144"/>
    <w:p>
      <w:pPr>
        <w:spacing w:after="0"/>
        <w:ind w:left="0"/>
        <w:jc w:val="both"/>
      </w:pPr>
      <w:r>
        <w:rPr>
          <w:rFonts w:ascii="Times New Roman"/>
          <w:b w:val="false"/>
          <w:i w:val="false"/>
          <w:color w:val="000000"/>
          <w:sz w:val="28"/>
        </w:rPr>
        <w:t>
      2.1. По настоящему договору Объединение/ Простое товарищество поручает, а Управляющий принимает на себя обязательства совершать от имени и за счет Объединения/Простого товарищества все юридические и фактические действия, направленные на выполнение работ по управлению объектом кондоминиума, на достижение целей управления многоквартирным жилым домом.</w:t>
      </w:r>
    </w:p>
    <w:bookmarkEnd w:id="144"/>
    <w:bookmarkStart w:name="z186" w:id="145"/>
    <w:p>
      <w:pPr>
        <w:spacing w:after="0"/>
        <w:ind w:left="0"/>
        <w:jc w:val="both"/>
      </w:pPr>
      <w:r>
        <w:rPr>
          <w:rFonts w:ascii="Times New Roman"/>
          <w:b w:val="false"/>
          <w:i w:val="false"/>
          <w:color w:val="000000"/>
          <w:sz w:val="28"/>
        </w:rPr>
        <w:t>
      2.2. За выполнение указанного поручения Объединение/ Простое товарищество выплачивает Управляющему вознаграждение в соответствии с условиями настоящего договора.</w:t>
      </w:r>
    </w:p>
    <w:bookmarkEnd w:id="145"/>
    <w:bookmarkStart w:name="z187" w:id="146"/>
    <w:p>
      <w:pPr>
        <w:spacing w:after="0"/>
        <w:ind w:left="0"/>
        <w:jc w:val="left"/>
      </w:pPr>
      <w:r>
        <w:rPr>
          <w:rFonts w:ascii="Times New Roman"/>
          <w:b/>
          <w:i w:val="false"/>
          <w:color w:val="000000"/>
        </w:rPr>
        <w:t xml:space="preserve"> 3. Обязанности Сторон</w:t>
      </w:r>
    </w:p>
    <w:bookmarkEnd w:id="146"/>
    <w:bookmarkStart w:name="z188" w:id="147"/>
    <w:p>
      <w:pPr>
        <w:spacing w:after="0"/>
        <w:ind w:left="0"/>
        <w:jc w:val="both"/>
      </w:pPr>
      <w:r>
        <w:rPr>
          <w:rFonts w:ascii="Times New Roman"/>
          <w:b w:val="false"/>
          <w:i w:val="false"/>
          <w:color w:val="000000"/>
          <w:sz w:val="28"/>
        </w:rPr>
        <w:t>
      3.1. Обязанности Объединения/Простого товарищества:</w:t>
      </w:r>
    </w:p>
    <w:bookmarkEnd w:id="147"/>
    <w:bookmarkStart w:name="z189" w:id="148"/>
    <w:p>
      <w:pPr>
        <w:spacing w:after="0"/>
        <w:ind w:left="0"/>
        <w:jc w:val="both"/>
      </w:pPr>
      <w:r>
        <w:rPr>
          <w:rFonts w:ascii="Times New Roman"/>
          <w:b w:val="false"/>
          <w:i w:val="false"/>
          <w:color w:val="000000"/>
          <w:sz w:val="28"/>
        </w:rPr>
        <w:t>
      3.1.1. Использовать общее имущество в многоквартирном жилом доме в соответствии с его назначением.</w:t>
      </w:r>
    </w:p>
    <w:bookmarkEnd w:id="148"/>
    <w:bookmarkStart w:name="z190" w:id="149"/>
    <w:p>
      <w:pPr>
        <w:spacing w:after="0"/>
        <w:ind w:left="0"/>
        <w:jc w:val="both"/>
      </w:pPr>
      <w:r>
        <w:rPr>
          <w:rFonts w:ascii="Times New Roman"/>
          <w:b w:val="false"/>
          <w:i w:val="false"/>
          <w:color w:val="000000"/>
          <w:sz w:val="28"/>
        </w:rPr>
        <w:t>
      3.1.2. Своевременно в порядке, установленном решением собрания собственников квартир, нежилых помещений, оплачивать предоставленные по настоящему договору услугу.</w:t>
      </w:r>
    </w:p>
    <w:bookmarkEnd w:id="149"/>
    <w:bookmarkStart w:name="z191" w:id="150"/>
    <w:p>
      <w:pPr>
        <w:spacing w:after="0"/>
        <w:ind w:left="0"/>
        <w:jc w:val="both"/>
      </w:pPr>
      <w:r>
        <w:rPr>
          <w:rFonts w:ascii="Times New Roman"/>
          <w:b w:val="false"/>
          <w:i w:val="false"/>
          <w:color w:val="000000"/>
          <w:sz w:val="28"/>
        </w:rPr>
        <w:t>
      3.1.3. Незамедлительно сообщать Управляющему об обнаружении неисправности сетей, оборудования, приборов учета, снижении параметров качества коммунальных услуг, создающих угрозу жизни и здоровью, безопасности граждан.</w:t>
      </w:r>
    </w:p>
    <w:bookmarkEnd w:id="150"/>
    <w:bookmarkStart w:name="z192" w:id="151"/>
    <w:p>
      <w:pPr>
        <w:spacing w:after="0"/>
        <w:ind w:left="0"/>
        <w:jc w:val="both"/>
      </w:pPr>
      <w:r>
        <w:rPr>
          <w:rFonts w:ascii="Times New Roman"/>
          <w:b w:val="false"/>
          <w:i w:val="false"/>
          <w:color w:val="000000"/>
          <w:sz w:val="28"/>
        </w:rPr>
        <w:t>
      3.1.8. Нести иные обязанности в соответствии с законодательством в рамках настоящего Договора.</w:t>
      </w:r>
    </w:p>
    <w:bookmarkEnd w:id="151"/>
    <w:bookmarkStart w:name="z193" w:id="152"/>
    <w:p>
      <w:pPr>
        <w:spacing w:after="0"/>
        <w:ind w:left="0"/>
        <w:jc w:val="both"/>
      </w:pPr>
      <w:r>
        <w:rPr>
          <w:rFonts w:ascii="Times New Roman"/>
          <w:b w:val="false"/>
          <w:i w:val="false"/>
          <w:color w:val="000000"/>
          <w:sz w:val="28"/>
        </w:rPr>
        <w:t>
      3.2. Обязанности Управляющего:</w:t>
      </w:r>
    </w:p>
    <w:bookmarkEnd w:id="152"/>
    <w:bookmarkStart w:name="z194" w:id="153"/>
    <w:p>
      <w:pPr>
        <w:spacing w:after="0"/>
        <w:ind w:left="0"/>
        <w:jc w:val="both"/>
      </w:pPr>
      <w:r>
        <w:rPr>
          <w:rFonts w:ascii="Times New Roman"/>
          <w:b w:val="false"/>
          <w:i w:val="false"/>
          <w:color w:val="000000"/>
          <w:sz w:val="28"/>
        </w:rPr>
        <w:t>
      3.2.1. Управлять многоквартирным жилым домом в соответствии с условиями настоящего договора.</w:t>
      </w:r>
    </w:p>
    <w:bookmarkEnd w:id="153"/>
    <w:bookmarkStart w:name="z195" w:id="154"/>
    <w:p>
      <w:pPr>
        <w:spacing w:after="0"/>
        <w:ind w:left="0"/>
        <w:jc w:val="both"/>
      </w:pPr>
      <w:r>
        <w:rPr>
          <w:rFonts w:ascii="Times New Roman"/>
          <w:b w:val="false"/>
          <w:i w:val="false"/>
          <w:color w:val="000000"/>
          <w:sz w:val="28"/>
        </w:rPr>
        <w:t>
      3.2.2. Формировать списки собственников квартир, нежилых помещений.</w:t>
      </w:r>
    </w:p>
    <w:bookmarkEnd w:id="154"/>
    <w:bookmarkStart w:name="z196" w:id="155"/>
    <w:p>
      <w:pPr>
        <w:spacing w:after="0"/>
        <w:ind w:left="0"/>
        <w:jc w:val="both"/>
      </w:pPr>
      <w:r>
        <w:rPr>
          <w:rFonts w:ascii="Times New Roman"/>
          <w:b w:val="false"/>
          <w:i w:val="false"/>
          <w:color w:val="000000"/>
          <w:sz w:val="28"/>
        </w:rPr>
        <w:t>
      3.2.3. Осуществлять подготовку материалов для организации проведения собраний.</w:t>
      </w:r>
    </w:p>
    <w:bookmarkEnd w:id="155"/>
    <w:bookmarkStart w:name="z197" w:id="156"/>
    <w:p>
      <w:pPr>
        <w:spacing w:after="0"/>
        <w:ind w:left="0"/>
        <w:jc w:val="both"/>
      </w:pPr>
      <w:r>
        <w:rPr>
          <w:rFonts w:ascii="Times New Roman"/>
          <w:b w:val="false"/>
          <w:i w:val="false"/>
          <w:color w:val="000000"/>
          <w:sz w:val="28"/>
        </w:rPr>
        <w:t>
      3.2.4. Организовывать исполнение решений собраний и Совета дома.</w:t>
      </w:r>
    </w:p>
    <w:bookmarkEnd w:id="156"/>
    <w:bookmarkStart w:name="z198" w:id="157"/>
    <w:p>
      <w:pPr>
        <w:spacing w:after="0"/>
        <w:ind w:left="0"/>
        <w:jc w:val="both"/>
      </w:pPr>
      <w:r>
        <w:rPr>
          <w:rFonts w:ascii="Times New Roman"/>
          <w:b w:val="false"/>
          <w:i w:val="false"/>
          <w:color w:val="000000"/>
          <w:sz w:val="28"/>
        </w:rPr>
        <w:t>
      3.2.5. Обеспечивать сохранность объектов, входящих в состав общего имущества в многоквартирном жилом доме.</w:t>
      </w:r>
    </w:p>
    <w:bookmarkEnd w:id="157"/>
    <w:bookmarkStart w:name="z199" w:id="158"/>
    <w:p>
      <w:pPr>
        <w:spacing w:after="0"/>
        <w:ind w:left="0"/>
        <w:jc w:val="both"/>
      </w:pPr>
      <w:r>
        <w:rPr>
          <w:rFonts w:ascii="Times New Roman"/>
          <w:b w:val="false"/>
          <w:i w:val="false"/>
          <w:color w:val="000000"/>
          <w:sz w:val="28"/>
        </w:rPr>
        <w:t>
      3.2.6. Заключать и исполнять договоры об оказании услуг с субъектами сервисной деятельности.</w:t>
      </w:r>
    </w:p>
    <w:bookmarkEnd w:id="158"/>
    <w:bookmarkStart w:name="z200" w:id="159"/>
    <w:p>
      <w:pPr>
        <w:spacing w:after="0"/>
        <w:ind w:left="0"/>
        <w:jc w:val="both"/>
      </w:pPr>
      <w:r>
        <w:rPr>
          <w:rFonts w:ascii="Times New Roman"/>
          <w:b w:val="false"/>
          <w:i w:val="false"/>
          <w:color w:val="000000"/>
          <w:sz w:val="28"/>
        </w:rPr>
        <w:t>
      3.2.7. Заключать договоры об оказании коммунальных услуг на содержание общего имущества объекта кондоминиума с организациями, предоставляющими коммунальные услуги, их оплате, а также мониторинг исполнения договоров об оказании коммунальных услуг на содержание общего имущества объекта кондоминиума.</w:t>
      </w:r>
    </w:p>
    <w:bookmarkEnd w:id="159"/>
    <w:bookmarkStart w:name="z201" w:id="160"/>
    <w:p>
      <w:pPr>
        <w:spacing w:after="0"/>
        <w:ind w:left="0"/>
        <w:jc w:val="both"/>
      </w:pPr>
      <w:r>
        <w:rPr>
          <w:rFonts w:ascii="Times New Roman"/>
          <w:b w:val="false"/>
          <w:i w:val="false"/>
          <w:color w:val="000000"/>
          <w:sz w:val="28"/>
        </w:rPr>
        <w:t>
      3.2.8. Составлять проекты смет расходов на управление объектом кондоминиума и содержание общего имущества объекта кондоминиума на один календарный год, ежемесячный и годовой отчет по управлению объектом кондоминиума и содержанию общего имущества объекта кондоминиума, представление их на рассмотрение совету дома.</w:t>
      </w:r>
    </w:p>
    <w:bookmarkEnd w:id="160"/>
    <w:bookmarkStart w:name="z202" w:id="161"/>
    <w:p>
      <w:pPr>
        <w:spacing w:after="0"/>
        <w:ind w:left="0"/>
        <w:jc w:val="both"/>
      </w:pPr>
      <w:r>
        <w:rPr>
          <w:rFonts w:ascii="Times New Roman"/>
          <w:b w:val="false"/>
          <w:i w:val="false"/>
          <w:color w:val="000000"/>
          <w:sz w:val="28"/>
        </w:rPr>
        <w:t>
      3.2.9. Представлять совету дома ежемесячный отчет по управлению объектом кондоминиума и содержанию общего имущества объекта кондоминиума.</w:t>
      </w:r>
    </w:p>
    <w:bookmarkEnd w:id="161"/>
    <w:bookmarkStart w:name="z203" w:id="162"/>
    <w:p>
      <w:pPr>
        <w:spacing w:after="0"/>
        <w:ind w:left="0"/>
        <w:jc w:val="both"/>
      </w:pPr>
      <w:r>
        <w:rPr>
          <w:rFonts w:ascii="Times New Roman"/>
          <w:b w:val="false"/>
          <w:i w:val="false"/>
          <w:color w:val="000000"/>
          <w:sz w:val="28"/>
        </w:rPr>
        <w:t>
      3.2.10. Обеспечивать свободный доступ собственникам квартир, нежилых помещений к информации об основных показателях деятельности, о заключенных договорах на оказание услуг и выполнение работ по содержанию общего имущества объекта кондоминиума, порядке и условиях их оказания, стоимости.</w:t>
      </w:r>
    </w:p>
    <w:bookmarkEnd w:id="162"/>
    <w:bookmarkStart w:name="z204" w:id="163"/>
    <w:p>
      <w:pPr>
        <w:spacing w:after="0"/>
        <w:ind w:left="0"/>
        <w:jc w:val="both"/>
      </w:pPr>
      <w:r>
        <w:rPr>
          <w:rFonts w:ascii="Times New Roman"/>
          <w:b w:val="false"/>
          <w:i w:val="false"/>
          <w:color w:val="000000"/>
          <w:sz w:val="28"/>
        </w:rPr>
        <w:t>
      3.2.11. Осуществлять мониторинг качества коммунальных услуг и непрерывности их подачи собственникам квартир, нежилых помещений.</w:t>
      </w:r>
    </w:p>
    <w:bookmarkEnd w:id="163"/>
    <w:bookmarkStart w:name="z205" w:id="164"/>
    <w:p>
      <w:pPr>
        <w:spacing w:after="0"/>
        <w:ind w:left="0"/>
        <w:jc w:val="both"/>
      </w:pPr>
      <w:r>
        <w:rPr>
          <w:rFonts w:ascii="Times New Roman"/>
          <w:b w:val="false"/>
          <w:i w:val="false"/>
          <w:color w:val="000000"/>
          <w:sz w:val="28"/>
        </w:rPr>
        <w:t>
      3.2.12. В течении трех рабочих дней со дня прекращения действий договора по управлению объектом кондоминиума передает совету дома или председателю объединения собственников имущества либо доверенному лицу простого товарищества на основании акта приема-передачи:</w:t>
      </w:r>
    </w:p>
    <w:bookmarkEnd w:id="164"/>
    <w:bookmarkStart w:name="z206" w:id="165"/>
    <w:p>
      <w:pPr>
        <w:spacing w:after="0"/>
        <w:ind w:left="0"/>
        <w:jc w:val="both"/>
      </w:pPr>
      <w:r>
        <w:rPr>
          <w:rFonts w:ascii="Times New Roman"/>
          <w:b w:val="false"/>
          <w:i w:val="false"/>
          <w:color w:val="000000"/>
          <w:sz w:val="28"/>
        </w:rPr>
        <w:t>
      финансовую документацию (первичные, учетные документы, финансовую отчетность, документы, связанные с операциями по текущему счету), а также копии финансовой документации;</w:t>
      </w:r>
    </w:p>
    <w:bookmarkEnd w:id="165"/>
    <w:bookmarkStart w:name="z207" w:id="166"/>
    <w:p>
      <w:pPr>
        <w:spacing w:after="0"/>
        <w:ind w:left="0"/>
        <w:jc w:val="both"/>
      </w:pPr>
      <w:r>
        <w:rPr>
          <w:rFonts w:ascii="Times New Roman"/>
          <w:b w:val="false"/>
          <w:i w:val="false"/>
          <w:color w:val="000000"/>
          <w:sz w:val="28"/>
        </w:rPr>
        <w:t>
      техническую документацию на многоквартирный жилой дом;</w:t>
      </w:r>
    </w:p>
    <w:bookmarkEnd w:id="166"/>
    <w:bookmarkStart w:name="z208" w:id="167"/>
    <w:p>
      <w:pPr>
        <w:spacing w:after="0"/>
        <w:ind w:left="0"/>
        <w:jc w:val="both"/>
      </w:pPr>
      <w:r>
        <w:rPr>
          <w:rFonts w:ascii="Times New Roman"/>
          <w:b w:val="false"/>
          <w:i w:val="false"/>
          <w:color w:val="000000"/>
          <w:sz w:val="28"/>
        </w:rPr>
        <w:t>
      протоколы собраний;</w:t>
      </w:r>
    </w:p>
    <w:bookmarkEnd w:id="167"/>
    <w:bookmarkStart w:name="z209" w:id="168"/>
    <w:p>
      <w:pPr>
        <w:spacing w:after="0"/>
        <w:ind w:left="0"/>
        <w:jc w:val="both"/>
      </w:pPr>
      <w:r>
        <w:rPr>
          <w:rFonts w:ascii="Times New Roman"/>
          <w:b w:val="false"/>
          <w:i w:val="false"/>
          <w:color w:val="000000"/>
          <w:sz w:val="28"/>
        </w:rPr>
        <w:t>
      копии заключенных договоров об оказании услуг с субъектами сервисной деятельности и организациями, предоставляющими коммунальные услуги;</w:t>
      </w:r>
    </w:p>
    <w:bookmarkEnd w:id="168"/>
    <w:bookmarkStart w:name="z210" w:id="169"/>
    <w:p>
      <w:pPr>
        <w:spacing w:after="0"/>
        <w:ind w:left="0"/>
        <w:jc w:val="both"/>
      </w:pPr>
      <w:r>
        <w:rPr>
          <w:rFonts w:ascii="Times New Roman"/>
          <w:b w:val="false"/>
          <w:i w:val="false"/>
          <w:color w:val="000000"/>
          <w:sz w:val="28"/>
        </w:rPr>
        <w:t>
      копии актов приемки оказанных услуг по управлению объектом кондоминиума и содержанию общего имущества объекта кондоминиума;</w:t>
      </w:r>
    </w:p>
    <w:bookmarkEnd w:id="169"/>
    <w:bookmarkStart w:name="z211" w:id="170"/>
    <w:p>
      <w:pPr>
        <w:spacing w:after="0"/>
        <w:ind w:left="0"/>
        <w:jc w:val="both"/>
      </w:pPr>
      <w:r>
        <w:rPr>
          <w:rFonts w:ascii="Times New Roman"/>
          <w:b w:val="false"/>
          <w:i w:val="false"/>
          <w:color w:val="000000"/>
          <w:sz w:val="28"/>
        </w:rPr>
        <w:t>
      иные документы, связанные с управлением объектом кондоминиума и содержанием общего имущества объекта кондоминиума;</w:t>
      </w:r>
    </w:p>
    <w:bookmarkEnd w:id="170"/>
    <w:bookmarkStart w:name="z212" w:id="171"/>
    <w:p>
      <w:pPr>
        <w:spacing w:after="0"/>
        <w:ind w:left="0"/>
        <w:jc w:val="both"/>
      </w:pPr>
      <w:r>
        <w:rPr>
          <w:rFonts w:ascii="Times New Roman"/>
          <w:b w:val="false"/>
          <w:i w:val="false"/>
          <w:color w:val="000000"/>
          <w:sz w:val="28"/>
        </w:rPr>
        <w:t>
      ключи от помещений, входящих в состав общего имущества объекта кондоминиума, электронные коды доступа к оборудованию, входящему в состав общего имущества объекта кондоминиума;</w:t>
      </w:r>
    </w:p>
    <w:bookmarkEnd w:id="171"/>
    <w:bookmarkStart w:name="z213" w:id="172"/>
    <w:p>
      <w:pPr>
        <w:spacing w:after="0"/>
        <w:ind w:left="0"/>
        <w:jc w:val="both"/>
      </w:pPr>
      <w:r>
        <w:rPr>
          <w:rFonts w:ascii="Times New Roman"/>
          <w:b w:val="false"/>
          <w:i w:val="false"/>
          <w:color w:val="000000"/>
          <w:sz w:val="28"/>
        </w:rPr>
        <w:t>
      иные технические средства и оборудование для управления объектом кондоминиума и эксплуатации общего имущества объекта кондоминиума.</w:t>
      </w:r>
    </w:p>
    <w:bookmarkEnd w:id="172"/>
    <w:bookmarkStart w:name="z214" w:id="173"/>
    <w:p>
      <w:pPr>
        <w:spacing w:after="0"/>
        <w:ind w:left="0"/>
        <w:jc w:val="left"/>
      </w:pPr>
      <w:r>
        <w:rPr>
          <w:rFonts w:ascii="Times New Roman"/>
          <w:b/>
          <w:i w:val="false"/>
          <w:color w:val="000000"/>
        </w:rPr>
        <w:t xml:space="preserve"> 4. Права Сторон</w:t>
      </w:r>
    </w:p>
    <w:bookmarkEnd w:id="173"/>
    <w:bookmarkStart w:name="z215" w:id="174"/>
    <w:p>
      <w:pPr>
        <w:spacing w:after="0"/>
        <w:ind w:left="0"/>
        <w:jc w:val="both"/>
      </w:pPr>
      <w:r>
        <w:rPr>
          <w:rFonts w:ascii="Times New Roman"/>
          <w:b w:val="false"/>
          <w:i w:val="false"/>
          <w:color w:val="000000"/>
          <w:sz w:val="28"/>
        </w:rPr>
        <w:t>
      4.1. Объединение/ Простое товарищество:</w:t>
      </w:r>
    </w:p>
    <w:bookmarkEnd w:id="174"/>
    <w:bookmarkStart w:name="z216" w:id="175"/>
    <w:p>
      <w:pPr>
        <w:spacing w:after="0"/>
        <w:ind w:left="0"/>
        <w:jc w:val="both"/>
      </w:pPr>
      <w:r>
        <w:rPr>
          <w:rFonts w:ascii="Times New Roman"/>
          <w:b w:val="false"/>
          <w:i w:val="false"/>
          <w:color w:val="000000"/>
          <w:sz w:val="28"/>
        </w:rPr>
        <w:t>
      4.1.1. Своевременно получает качественные услуги по управлению объектом кондоминиума, содержанию общего имущества объекта кондоминиума, коммунальные услуги в соответствии с установленными стандартами, нормами и условиями настоящего Договора.</w:t>
      </w:r>
    </w:p>
    <w:bookmarkEnd w:id="175"/>
    <w:bookmarkStart w:name="z217" w:id="176"/>
    <w:p>
      <w:pPr>
        <w:spacing w:after="0"/>
        <w:ind w:left="0"/>
        <w:jc w:val="both"/>
      </w:pPr>
      <w:r>
        <w:rPr>
          <w:rFonts w:ascii="Times New Roman"/>
          <w:b w:val="false"/>
          <w:i w:val="false"/>
          <w:color w:val="000000"/>
          <w:sz w:val="28"/>
        </w:rPr>
        <w:t>
      4.1.2. В установленном порядке требует возмещения убытков, понесенных по вине Управляющего.</w:t>
      </w:r>
    </w:p>
    <w:bookmarkEnd w:id="176"/>
    <w:bookmarkStart w:name="z218" w:id="177"/>
    <w:p>
      <w:pPr>
        <w:spacing w:after="0"/>
        <w:ind w:left="0"/>
        <w:jc w:val="both"/>
      </w:pPr>
      <w:r>
        <w:rPr>
          <w:rFonts w:ascii="Times New Roman"/>
          <w:b w:val="false"/>
          <w:i w:val="false"/>
          <w:color w:val="000000"/>
          <w:sz w:val="28"/>
        </w:rPr>
        <w:t>
      4.1.3. Получает информацию об организациях (название, контактные телефоны, телефоны аварийных служб), осуществляющих содержание общего имущества многоквартирного жилого дома, об организациях - поставщиках коммунальных и иных услуг.</w:t>
      </w:r>
    </w:p>
    <w:bookmarkEnd w:id="177"/>
    <w:bookmarkStart w:name="z219" w:id="178"/>
    <w:p>
      <w:pPr>
        <w:spacing w:after="0"/>
        <w:ind w:left="0"/>
        <w:jc w:val="both"/>
      </w:pPr>
      <w:r>
        <w:rPr>
          <w:rFonts w:ascii="Times New Roman"/>
          <w:b w:val="false"/>
          <w:i w:val="false"/>
          <w:color w:val="000000"/>
          <w:sz w:val="28"/>
        </w:rPr>
        <w:t>
      4.1.4. Знакомиться с договорами, заключенными Управляющей компанией в целях реализации настоящего Договора.</w:t>
      </w:r>
    </w:p>
    <w:bookmarkEnd w:id="178"/>
    <w:bookmarkStart w:name="z220" w:id="179"/>
    <w:p>
      <w:pPr>
        <w:spacing w:after="0"/>
        <w:ind w:left="0"/>
        <w:jc w:val="both"/>
      </w:pPr>
      <w:r>
        <w:rPr>
          <w:rFonts w:ascii="Times New Roman"/>
          <w:b w:val="false"/>
          <w:i w:val="false"/>
          <w:color w:val="000000"/>
          <w:sz w:val="28"/>
        </w:rPr>
        <w:t>
      4.1.5. Рассматривает, дает возражения и принимает ежемесячный отчет по управлению объектом кондоминиума и содержанию общего имущества объекта кондоминиума.</w:t>
      </w:r>
    </w:p>
    <w:bookmarkEnd w:id="179"/>
    <w:bookmarkStart w:name="z221" w:id="180"/>
    <w:p>
      <w:pPr>
        <w:spacing w:after="0"/>
        <w:ind w:left="0"/>
        <w:jc w:val="both"/>
      </w:pPr>
      <w:r>
        <w:rPr>
          <w:rFonts w:ascii="Times New Roman"/>
          <w:b w:val="false"/>
          <w:i w:val="false"/>
          <w:color w:val="000000"/>
          <w:sz w:val="28"/>
        </w:rPr>
        <w:t>
      4.1.6. Участвует в планировании работ по содержанию и ремонту общего имущества в многоквартирном жилом доме, принятии решений при изменении плана работы.</w:t>
      </w:r>
    </w:p>
    <w:bookmarkEnd w:id="180"/>
    <w:bookmarkStart w:name="z222" w:id="181"/>
    <w:p>
      <w:pPr>
        <w:spacing w:after="0"/>
        <w:ind w:left="0"/>
        <w:jc w:val="both"/>
      </w:pPr>
      <w:r>
        <w:rPr>
          <w:rFonts w:ascii="Times New Roman"/>
          <w:b w:val="false"/>
          <w:i w:val="false"/>
          <w:color w:val="000000"/>
          <w:sz w:val="28"/>
        </w:rPr>
        <w:t>
      4.1.7. Обращается с жалобами на действия (бездействие) Управляющего в государственные и местные исполнительные органы, осуществляющие контроль за сохранностью жилищного фонда или иные органы, а также в суд за защитой своих прав и интересов.</w:t>
      </w:r>
    </w:p>
    <w:bookmarkEnd w:id="181"/>
    <w:bookmarkStart w:name="z223" w:id="182"/>
    <w:p>
      <w:pPr>
        <w:spacing w:after="0"/>
        <w:ind w:left="0"/>
        <w:jc w:val="both"/>
      </w:pPr>
      <w:r>
        <w:rPr>
          <w:rFonts w:ascii="Times New Roman"/>
          <w:b w:val="false"/>
          <w:i w:val="false"/>
          <w:color w:val="000000"/>
          <w:sz w:val="28"/>
        </w:rPr>
        <w:t>
      4.1.8. Контролирует работу и исполнение обязательств Управляющего по настоящему Договору. Требовать от Управляющего представления письменных ответов на вопросы (запросы), связанные с исполнением настоящего Договора.</w:t>
      </w:r>
    </w:p>
    <w:bookmarkEnd w:id="182"/>
    <w:bookmarkStart w:name="z224" w:id="183"/>
    <w:p>
      <w:pPr>
        <w:spacing w:after="0"/>
        <w:ind w:left="0"/>
        <w:jc w:val="both"/>
      </w:pPr>
      <w:r>
        <w:rPr>
          <w:rFonts w:ascii="Times New Roman"/>
          <w:b w:val="false"/>
          <w:i w:val="false"/>
          <w:color w:val="000000"/>
          <w:sz w:val="28"/>
        </w:rPr>
        <w:t>
      4.2. Управляющий:</w:t>
      </w:r>
    </w:p>
    <w:bookmarkEnd w:id="183"/>
    <w:bookmarkStart w:name="z225" w:id="184"/>
    <w:p>
      <w:pPr>
        <w:spacing w:after="0"/>
        <w:ind w:left="0"/>
        <w:jc w:val="both"/>
      </w:pPr>
      <w:r>
        <w:rPr>
          <w:rFonts w:ascii="Times New Roman"/>
          <w:b w:val="false"/>
          <w:i w:val="false"/>
          <w:color w:val="000000"/>
          <w:sz w:val="28"/>
        </w:rPr>
        <w:t>
      4.2.1. Заключает договоры с третьими лицами на выполнение работ, оказание услуг в целях исполнения обязанностей, предусмотренных настоящим договором.</w:t>
      </w:r>
    </w:p>
    <w:bookmarkEnd w:id="184"/>
    <w:bookmarkStart w:name="z226" w:id="185"/>
    <w:p>
      <w:pPr>
        <w:spacing w:after="0"/>
        <w:ind w:left="0"/>
        <w:jc w:val="both"/>
      </w:pPr>
      <w:r>
        <w:rPr>
          <w:rFonts w:ascii="Times New Roman"/>
          <w:b w:val="false"/>
          <w:i w:val="false"/>
          <w:color w:val="000000"/>
          <w:sz w:val="28"/>
        </w:rPr>
        <w:t>
      4.2.2. В установленном законодательством порядке требует возмещения убытков, понесенных ею в результате нарушения Объединением/Простым товариществом обязательств по настоящему договору.</w:t>
      </w:r>
    </w:p>
    <w:bookmarkEnd w:id="185"/>
    <w:bookmarkStart w:name="z227" w:id="186"/>
    <w:p>
      <w:pPr>
        <w:spacing w:after="0"/>
        <w:ind w:left="0"/>
        <w:jc w:val="both"/>
      </w:pPr>
      <w:r>
        <w:rPr>
          <w:rFonts w:ascii="Times New Roman"/>
          <w:b w:val="false"/>
          <w:i w:val="false"/>
          <w:color w:val="000000"/>
          <w:sz w:val="28"/>
        </w:rPr>
        <w:t>
      4.2.3. Требует от Объединения/Простого товарищества возмещения затрат на ремонт поврежденного по его вине общего имущества в многоквартирном доме.</w:t>
      </w:r>
    </w:p>
    <w:bookmarkEnd w:id="186"/>
    <w:bookmarkStart w:name="z228" w:id="187"/>
    <w:p>
      <w:pPr>
        <w:spacing w:after="0"/>
        <w:ind w:left="0"/>
        <w:jc w:val="both"/>
      </w:pPr>
      <w:r>
        <w:rPr>
          <w:rFonts w:ascii="Times New Roman"/>
          <w:b w:val="false"/>
          <w:i w:val="false"/>
          <w:color w:val="000000"/>
          <w:sz w:val="28"/>
        </w:rPr>
        <w:t>
      4.2.4. На условиях, определенных собранием собственников квартир, нежилых помещений в многоквартирном жилом доме, пользуется переданными служебными помещениями и другим имуществом в соответствии с их назначением.</w:t>
      </w:r>
    </w:p>
    <w:bookmarkEnd w:id="187"/>
    <w:bookmarkStart w:name="z229" w:id="188"/>
    <w:p>
      <w:pPr>
        <w:spacing w:after="0"/>
        <w:ind w:left="0"/>
        <w:jc w:val="both"/>
      </w:pPr>
      <w:r>
        <w:rPr>
          <w:rFonts w:ascii="Times New Roman"/>
          <w:b w:val="false"/>
          <w:i w:val="false"/>
          <w:color w:val="000000"/>
          <w:sz w:val="28"/>
        </w:rPr>
        <w:t>
      4.2.5. Вносит предложения собранию собственников квартир, нежилых помещений о размере взносов на содержание и ремонт общего имущества в многоквартирном жилом доме.</w:t>
      </w:r>
    </w:p>
    <w:bookmarkEnd w:id="188"/>
    <w:bookmarkStart w:name="z230" w:id="189"/>
    <w:p>
      <w:pPr>
        <w:spacing w:after="0"/>
        <w:ind w:left="0"/>
        <w:jc w:val="both"/>
      </w:pPr>
      <w:r>
        <w:rPr>
          <w:rFonts w:ascii="Times New Roman"/>
          <w:b w:val="false"/>
          <w:i w:val="false"/>
          <w:color w:val="000000"/>
          <w:sz w:val="28"/>
        </w:rPr>
        <w:t>
      4.2.6. Вносит предложения собранию собственников парковочных мест, кладовок о размере взносов за содержание парковочных мест, кладовок.</w:t>
      </w:r>
    </w:p>
    <w:bookmarkEnd w:id="189"/>
    <w:bookmarkStart w:name="z231" w:id="190"/>
    <w:p>
      <w:pPr>
        <w:spacing w:after="0"/>
        <w:ind w:left="0"/>
        <w:jc w:val="both"/>
      </w:pPr>
      <w:r>
        <w:rPr>
          <w:rFonts w:ascii="Times New Roman"/>
          <w:b w:val="false"/>
          <w:i w:val="false"/>
          <w:color w:val="000000"/>
          <w:sz w:val="28"/>
        </w:rPr>
        <w:t>
      4.2.7. Требует своевременного внесения платы за оказываемые услуги.</w:t>
      </w:r>
    </w:p>
    <w:bookmarkEnd w:id="190"/>
    <w:bookmarkStart w:name="z232" w:id="191"/>
    <w:p>
      <w:pPr>
        <w:spacing w:after="0"/>
        <w:ind w:left="0"/>
        <w:jc w:val="both"/>
      </w:pPr>
      <w:r>
        <w:rPr>
          <w:rFonts w:ascii="Times New Roman"/>
          <w:b w:val="false"/>
          <w:i w:val="false"/>
          <w:color w:val="000000"/>
          <w:sz w:val="28"/>
        </w:rPr>
        <w:t>
      4.2.8. Принимает меры по взысканию задолженности по платежам за коммунальные услуги на содержание общего имущества объекта кондоминиума.</w:t>
      </w:r>
    </w:p>
    <w:bookmarkEnd w:id="191"/>
    <w:bookmarkStart w:name="z233" w:id="192"/>
    <w:p>
      <w:pPr>
        <w:spacing w:after="0"/>
        <w:ind w:left="0"/>
        <w:jc w:val="both"/>
      </w:pPr>
      <w:r>
        <w:rPr>
          <w:rFonts w:ascii="Times New Roman"/>
          <w:b w:val="false"/>
          <w:i w:val="false"/>
          <w:color w:val="000000"/>
          <w:sz w:val="28"/>
        </w:rPr>
        <w:t>
      4.2.9. Осуществляет целевые сборы по решению собрания собственников квартир, нежилых помещений в многоквартирном жилом доме.</w:t>
      </w:r>
    </w:p>
    <w:bookmarkEnd w:id="192"/>
    <w:bookmarkStart w:name="z234" w:id="193"/>
    <w:p>
      <w:pPr>
        <w:spacing w:after="0"/>
        <w:ind w:left="0"/>
        <w:jc w:val="both"/>
      </w:pPr>
      <w:r>
        <w:rPr>
          <w:rFonts w:ascii="Times New Roman"/>
          <w:b w:val="false"/>
          <w:i w:val="false"/>
          <w:color w:val="000000"/>
          <w:sz w:val="28"/>
        </w:rPr>
        <w:t>
      4.2.10. Организовывает проверку правильности учета потребления ресурсов согласно показаниям общедомовых приборов учета.</w:t>
      </w:r>
    </w:p>
    <w:bookmarkEnd w:id="193"/>
    <w:bookmarkStart w:name="z235" w:id="194"/>
    <w:p>
      <w:pPr>
        <w:spacing w:after="0"/>
        <w:ind w:left="0"/>
        <w:jc w:val="both"/>
      </w:pPr>
      <w:r>
        <w:rPr>
          <w:rFonts w:ascii="Times New Roman"/>
          <w:b w:val="false"/>
          <w:i w:val="false"/>
          <w:color w:val="000000"/>
          <w:sz w:val="28"/>
        </w:rPr>
        <w:t>
      4.2.11. Проводит проверку работы установленных общедомовых приборов учета и сохранности пломб.</w:t>
      </w:r>
    </w:p>
    <w:bookmarkEnd w:id="194"/>
    <w:bookmarkStart w:name="z236" w:id="195"/>
    <w:p>
      <w:pPr>
        <w:spacing w:after="0"/>
        <w:ind w:left="0"/>
        <w:jc w:val="both"/>
      </w:pPr>
      <w:r>
        <w:rPr>
          <w:rFonts w:ascii="Times New Roman"/>
          <w:b w:val="false"/>
          <w:i w:val="false"/>
          <w:color w:val="000000"/>
          <w:sz w:val="28"/>
        </w:rPr>
        <w:t>
      4.2.12. Осуществляет контроль деятельности субъектов сервисной деятельности, поставщиков коммунальных услуг выполнение работ и оказание услуг по содержанию общего имущества, и их соответствия условиям договоров.</w:t>
      </w:r>
    </w:p>
    <w:bookmarkEnd w:id="195"/>
    <w:bookmarkStart w:name="z237" w:id="196"/>
    <w:p>
      <w:pPr>
        <w:spacing w:after="0"/>
        <w:ind w:left="0"/>
        <w:jc w:val="both"/>
      </w:pPr>
      <w:r>
        <w:rPr>
          <w:rFonts w:ascii="Times New Roman"/>
          <w:b w:val="false"/>
          <w:i w:val="false"/>
          <w:color w:val="000000"/>
          <w:sz w:val="28"/>
        </w:rPr>
        <w:t>
      4.2.13. Иные права, предусмотренные законодательством, отнесенные к полномочиям Управляющей компании в рамках настоящего договора.</w:t>
      </w:r>
    </w:p>
    <w:bookmarkEnd w:id="196"/>
    <w:bookmarkStart w:name="z238" w:id="197"/>
    <w:p>
      <w:pPr>
        <w:spacing w:after="0"/>
        <w:ind w:left="0"/>
        <w:jc w:val="left"/>
      </w:pPr>
      <w:r>
        <w:rPr>
          <w:rFonts w:ascii="Times New Roman"/>
          <w:b/>
          <w:i w:val="false"/>
          <w:color w:val="000000"/>
        </w:rPr>
        <w:t xml:space="preserve"> 5. Ответственность Сторон</w:t>
      </w:r>
    </w:p>
    <w:bookmarkEnd w:id="197"/>
    <w:bookmarkStart w:name="z239" w:id="198"/>
    <w:p>
      <w:pPr>
        <w:spacing w:after="0"/>
        <w:ind w:left="0"/>
        <w:jc w:val="both"/>
      </w:pPr>
      <w:r>
        <w:rPr>
          <w:rFonts w:ascii="Times New Roman"/>
          <w:b w:val="false"/>
          <w:i w:val="false"/>
          <w:color w:val="000000"/>
          <w:sz w:val="28"/>
        </w:rPr>
        <w:t>
      5.1. В случае неисполнения или ненадлежащего исполнения обязательств по настоящему договору Стороны несут ответственность, в рамках действующего Законодательства Республики Казахстан.</w:t>
      </w:r>
    </w:p>
    <w:bookmarkEnd w:id="198"/>
    <w:bookmarkStart w:name="z240" w:id="199"/>
    <w:p>
      <w:pPr>
        <w:spacing w:after="0"/>
        <w:ind w:left="0"/>
        <w:jc w:val="both"/>
      </w:pPr>
      <w:r>
        <w:rPr>
          <w:rFonts w:ascii="Times New Roman"/>
          <w:b w:val="false"/>
          <w:i w:val="false"/>
          <w:color w:val="000000"/>
          <w:sz w:val="28"/>
        </w:rPr>
        <w:t>
      5.2. Управляющий возмещает ущерб, причиненный общему имуществу многоквартирного жилого дома в результате ее действий или бездействия, в размере причиненного ущерба.</w:t>
      </w:r>
    </w:p>
    <w:bookmarkEnd w:id="199"/>
    <w:bookmarkStart w:name="z241" w:id="200"/>
    <w:p>
      <w:pPr>
        <w:spacing w:after="0"/>
        <w:ind w:left="0"/>
        <w:jc w:val="left"/>
      </w:pPr>
      <w:r>
        <w:rPr>
          <w:rFonts w:ascii="Times New Roman"/>
          <w:b/>
          <w:i w:val="false"/>
          <w:color w:val="000000"/>
        </w:rPr>
        <w:t xml:space="preserve"> 6. Порядок расчетов</w:t>
      </w:r>
    </w:p>
    <w:bookmarkEnd w:id="200"/>
    <w:bookmarkStart w:name="z242" w:id="201"/>
    <w:p>
      <w:pPr>
        <w:spacing w:after="0"/>
        <w:ind w:left="0"/>
        <w:jc w:val="both"/>
      </w:pPr>
      <w:r>
        <w:rPr>
          <w:rFonts w:ascii="Times New Roman"/>
          <w:b w:val="false"/>
          <w:i w:val="false"/>
          <w:color w:val="000000"/>
          <w:sz w:val="28"/>
        </w:rPr>
        <w:t>
      6.6. Размер услуг Управляющему устанавливается на решении собрания собственников квартир, нежилых помещений.</w:t>
      </w:r>
    </w:p>
    <w:bookmarkEnd w:id="201"/>
    <w:bookmarkStart w:name="z243" w:id="202"/>
    <w:p>
      <w:pPr>
        <w:spacing w:after="0"/>
        <w:ind w:left="0"/>
        <w:jc w:val="both"/>
      </w:pPr>
      <w:r>
        <w:rPr>
          <w:rFonts w:ascii="Times New Roman"/>
          <w:b w:val="false"/>
          <w:i w:val="false"/>
          <w:color w:val="000000"/>
          <w:sz w:val="28"/>
        </w:rPr>
        <w:t>
      6.7. Оплата услуг Управляющему производится не позднее пятнадцатого числа месяца, следующего за расчетным.</w:t>
      </w:r>
    </w:p>
    <w:bookmarkEnd w:id="202"/>
    <w:bookmarkStart w:name="z244" w:id="203"/>
    <w:p>
      <w:pPr>
        <w:spacing w:after="0"/>
        <w:ind w:left="0"/>
        <w:jc w:val="left"/>
      </w:pPr>
      <w:r>
        <w:rPr>
          <w:rFonts w:ascii="Times New Roman"/>
          <w:b/>
          <w:i w:val="false"/>
          <w:color w:val="000000"/>
        </w:rPr>
        <w:t xml:space="preserve"> 7. Разрешение споров</w:t>
      </w:r>
    </w:p>
    <w:bookmarkEnd w:id="203"/>
    <w:bookmarkStart w:name="z245" w:id="204"/>
    <w:p>
      <w:pPr>
        <w:spacing w:after="0"/>
        <w:ind w:left="0"/>
        <w:jc w:val="both"/>
      </w:pPr>
      <w:r>
        <w:rPr>
          <w:rFonts w:ascii="Times New Roman"/>
          <w:b w:val="false"/>
          <w:i w:val="false"/>
          <w:color w:val="000000"/>
          <w:sz w:val="28"/>
        </w:rPr>
        <w:t>
      7.1. Все споры и разногласия, которые возникнут между сторонами по вопросам, не урегулированным настоящим договором, разрешаются путем переговоров.</w:t>
      </w:r>
    </w:p>
    <w:bookmarkEnd w:id="204"/>
    <w:bookmarkStart w:name="z246" w:id="205"/>
    <w:p>
      <w:pPr>
        <w:spacing w:after="0"/>
        <w:ind w:left="0"/>
        <w:jc w:val="both"/>
      </w:pPr>
      <w:r>
        <w:rPr>
          <w:rFonts w:ascii="Times New Roman"/>
          <w:b w:val="false"/>
          <w:i w:val="false"/>
          <w:color w:val="000000"/>
          <w:sz w:val="28"/>
        </w:rPr>
        <w:t>
      7.2. При невозможности урегулирования спорных вопросов путем переговоров споры разрешаются в судебном порядке по месту нахождения объекта кондоминиума.</w:t>
      </w:r>
    </w:p>
    <w:bookmarkEnd w:id="205"/>
    <w:bookmarkStart w:name="z247" w:id="206"/>
    <w:p>
      <w:pPr>
        <w:spacing w:after="0"/>
        <w:ind w:left="0"/>
        <w:jc w:val="left"/>
      </w:pPr>
      <w:r>
        <w:rPr>
          <w:rFonts w:ascii="Times New Roman"/>
          <w:b/>
          <w:i w:val="false"/>
          <w:color w:val="000000"/>
        </w:rPr>
        <w:t xml:space="preserve"> 8. Порядок изменения и расторжения договора</w:t>
      </w:r>
    </w:p>
    <w:bookmarkEnd w:id="206"/>
    <w:bookmarkStart w:name="z248" w:id="207"/>
    <w:p>
      <w:pPr>
        <w:spacing w:after="0"/>
        <w:ind w:left="0"/>
        <w:jc w:val="both"/>
      </w:pPr>
      <w:r>
        <w:rPr>
          <w:rFonts w:ascii="Times New Roman"/>
          <w:b w:val="false"/>
          <w:i w:val="false"/>
          <w:color w:val="000000"/>
          <w:sz w:val="28"/>
        </w:rPr>
        <w:t>
      8.1. Любые изменения и дополнения к настоящему договору действительны при условии, если они совершены в письменной форме и подписаны уполномоченными представителями сторон.</w:t>
      </w:r>
    </w:p>
    <w:bookmarkEnd w:id="207"/>
    <w:bookmarkStart w:name="z249" w:id="208"/>
    <w:p>
      <w:pPr>
        <w:spacing w:after="0"/>
        <w:ind w:left="0"/>
        <w:jc w:val="both"/>
      </w:pPr>
      <w:r>
        <w:rPr>
          <w:rFonts w:ascii="Times New Roman"/>
          <w:b w:val="false"/>
          <w:i w:val="false"/>
          <w:color w:val="000000"/>
          <w:sz w:val="28"/>
        </w:rPr>
        <w:t>
      8.2. В настоящий Договор вносятся изменения или он расторгается по письменному соглашению Сторон, а также в других случаях, предусмотренных законодательством Республики Казахстан.</w:t>
      </w:r>
    </w:p>
    <w:bookmarkEnd w:id="208"/>
    <w:bookmarkStart w:name="z250" w:id="209"/>
    <w:p>
      <w:pPr>
        <w:spacing w:after="0"/>
        <w:ind w:left="0"/>
        <w:jc w:val="both"/>
      </w:pPr>
      <w:r>
        <w:rPr>
          <w:rFonts w:ascii="Times New Roman"/>
          <w:b w:val="false"/>
          <w:i w:val="false"/>
          <w:color w:val="000000"/>
          <w:sz w:val="28"/>
        </w:rPr>
        <w:t>
      8.3. Объединение/ Простое товарищество в одностороннем порядке отказывается от исполнения договора управления многоквартирным жилым домом на основании решения собрания собственников квартир, нежилых помещений в многоквартирном жилом доме, если Управляющий не выполняет условий настоящего договора.</w:t>
      </w:r>
    </w:p>
    <w:bookmarkEnd w:id="209"/>
    <w:bookmarkStart w:name="z251" w:id="210"/>
    <w:p>
      <w:pPr>
        <w:spacing w:after="0"/>
        <w:ind w:left="0"/>
        <w:jc w:val="left"/>
      </w:pPr>
      <w:r>
        <w:rPr>
          <w:rFonts w:ascii="Times New Roman"/>
          <w:b/>
          <w:i w:val="false"/>
          <w:color w:val="000000"/>
        </w:rPr>
        <w:t xml:space="preserve"> 9. Заключительные положения</w:t>
      </w:r>
    </w:p>
    <w:bookmarkEnd w:id="210"/>
    <w:bookmarkStart w:name="z252" w:id="211"/>
    <w:p>
      <w:pPr>
        <w:spacing w:after="0"/>
        <w:ind w:left="0"/>
        <w:jc w:val="both"/>
      </w:pPr>
      <w:r>
        <w:rPr>
          <w:rFonts w:ascii="Times New Roman"/>
          <w:b w:val="false"/>
          <w:i w:val="false"/>
          <w:color w:val="000000"/>
          <w:sz w:val="28"/>
        </w:rPr>
        <w:t>
      9.1. Настоящий договор вступает в силу со дня подписания его Сторонами и действует в течение одного года и прекращает свое действие _____________________ 20__ года.</w:t>
      </w:r>
    </w:p>
    <w:bookmarkEnd w:id="211"/>
    <w:bookmarkStart w:name="z253" w:id="212"/>
    <w:p>
      <w:pPr>
        <w:spacing w:after="0"/>
        <w:ind w:left="0"/>
        <w:jc w:val="both"/>
      </w:pPr>
      <w:r>
        <w:rPr>
          <w:rFonts w:ascii="Times New Roman"/>
          <w:b w:val="false"/>
          <w:i w:val="false"/>
          <w:color w:val="000000"/>
          <w:sz w:val="28"/>
        </w:rPr>
        <w:t>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bookmarkEnd w:id="212"/>
    <w:bookmarkStart w:name="z254" w:id="213"/>
    <w:p>
      <w:pPr>
        <w:spacing w:after="0"/>
        <w:ind w:left="0"/>
        <w:jc w:val="both"/>
      </w:pPr>
      <w:r>
        <w:rPr>
          <w:rFonts w:ascii="Times New Roman"/>
          <w:b w:val="false"/>
          <w:i w:val="false"/>
          <w:color w:val="000000"/>
          <w:sz w:val="28"/>
        </w:rPr>
        <w:t>
      9.2. Договор составлен в двух экземплярах: на государственном и русском языке для каждой из Сторон, имеющих одинаковую юридическую силу.</w:t>
      </w:r>
    </w:p>
    <w:bookmarkEnd w:id="213"/>
    <w:bookmarkStart w:name="z255" w:id="214"/>
    <w:p>
      <w:pPr>
        <w:spacing w:after="0"/>
        <w:ind w:left="0"/>
        <w:jc w:val="left"/>
      </w:pPr>
      <w:r>
        <w:rPr>
          <w:rFonts w:ascii="Times New Roman"/>
          <w:b/>
          <w:i w:val="false"/>
          <w:color w:val="000000"/>
        </w:rPr>
        <w:t xml:space="preserve"> 10. Реквизиты Сторон</w:t>
      </w:r>
    </w:p>
    <w:bookmarkEnd w:id="2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собственников имущества/</w:t>
            </w:r>
          </w:p>
          <w:p>
            <w:pPr>
              <w:spacing w:after="20"/>
              <w:ind w:left="20"/>
              <w:jc w:val="both"/>
            </w:pPr>
            <w:r>
              <w:rPr>
                <w:rFonts w:ascii="Times New Roman"/>
                <w:b w:val="false"/>
                <w:i w:val="false"/>
                <w:color w:val="000000"/>
                <w:sz w:val="20"/>
              </w:rPr>
              <w:t>Простое товарищество</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Адрес: ____________________________</w:t>
            </w:r>
          </w:p>
          <w:p>
            <w:pPr>
              <w:spacing w:after="20"/>
              <w:ind w:left="20"/>
              <w:jc w:val="both"/>
            </w:pPr>
            <w:r>
              <w:rPr>
                <w:rFonts w:ascii="Times New Roman"/>
                <w:b w:val="false"/>
                <w:i w:val="false"/>
                <w:color w:val="000000"/>
                <w:sz w:val="20"/>
              </w:rPr>
              <w:t>Представитель</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w:t>
            </w:r>
          </w:p>
          <w:p>
            <w:pPr>
              <w:spacing w:after="20"/>
              <w:ind w:left="20"/>
              <w:jc w:val="both"/>
            </w:pPr>
            <w:r>
              <w:rPr>
                <w:rFonts w:ascii="Times New Roman"/>
                <w:b w:val="false"/>
                <w:i w:val="false"/>
                <w:color w:val="000000"/>
                <w:sz w:val="20"/>
              </w:rPr>
              <w:t>Адрес: ______________________</w:t>
            </w:r>
          </w:p>
          <w:p>
            <w:pPr>
              <w:spacing w:after="20"/>
              <w:ind w:left="20"/>
              <w:jc w:val="both"/>
            </w:pPr>
            <w:r>
              <w:rPr>
                <w:rFonts w:ascii="Times New Roman"/>
                <w:b w:val="false"/>
                <w:i w:val="false"/>
                <w:color w:val="000000"/>
                <w:sz w:val="20"/>
              </w:rPr>
              <w:t>Представитель:</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Договору</w:t>
            </w:r>
            <w:r>
              <w:br/>
            </w:r>
            <w:r>
              <w:rPr>
                <w:rFonts w:ascii="Times New Roman"/>
                <w:b w:val="false"/>
                <w:i w:val="false"/>
                <w:color w:val="000000"/>
                <w:sz w:val="20"/>
              </w:rPr>
              <w:t>между объединением</w:t>
            </w:r>
            <w:r>
              <w:br/>
            </w:r>
            <w:r>
              <w:rPr>
                <w:rFonts w:ascii="Times New Roman"/>
                <w:b w:val="false"/>
                <w:i w:val="false"/>
                <w:color w:val="000000"/>
                <w:sz w:val="20"/>
              </w:rPr>
              <w:t>собственников имущества</w:t>
            </w:r>
            <w:r>
              <w:br/>
            </w:r>
            <w:r>
              <w:rPr>
                <w:rFonts w:ascii="Times New Roman"/>
                <w:b w:val="false"/>
                <w:i w:val="false"/>
                <w:color w:val="000000"/>
                <w:sz w:val="20"/>
              </w:rPr>
              <w:t>или простым товариществом</w:t>
            </w:r>
            <w:r>
              <w:br/>
            </w:r>
            <w:r>
              <w:rPr>
                <w:rFonts w:ascii="Times New Roman"/>
                <w:b w:val="false"/>
                <w:i w:val="false"/>
                <w:color w:val="000000"/>
                <w:sz w:val="20"/>
              </w:rPr>
              <w:t>и управляющим многоквартирным</w:t>
            </w:r>
            <w:r>
              <w:br/>
            </w:r>
            <w:r>
              <w:rPr>
                <w:rFonts w:ascii="Times New Roman"/>
                <w:b w:val="false"/>
                <w:i w:val="false"/>
                <w:color w:val="000000"/>
                <w:sz w:val="20"/>
              </w:rPr>
              <w:t>жилым домом или</w:t>
            </w:r>
            <w:r>
              <w:br/>
            </w:r>
            <w:r>
              <w:rPr>
                <w:rFonts w:ascii="Times New Roman"/>
                <w:b w:val="false"/>
                <w:i w:val="false"/>
                <w:color w:val="000000"/>
                <w:sz w:val="20"/>
              </w:rPr>
              <w:t>управляющей компанией</w:t>
            </w:r>
          </w:p>
        </w:tc>
      </w:tr>
    </w:tbl>
    <w:bookmarkStart w:name="z257" w:id="215"/>
    <w:p>
      <w:pPr>
        <w:spacing w:after="0"/>
        <w:ind w:left="0"/>
        <w:jc w:val="left"/>
      </w:pPr>
      <w:r>
        <w:rPr>
          <w:rFonts w:ascii="Times New Roman"/>
          <w:b/>
          <w:i w:val="false"/>
          <w:color w:val="000000"/>
        </w:rPr>
        <w:t xml:space="preserve"> Инвентарный перечень общего имущества объекта кондоминиума</w:t>
      </w:r>
    </w:p>
    <w:bookmarkEnd w:id="215"/>
    <w:bookmarkStart w:name="z258" w:id="216"/>
    <w:p>
      <w:pPr>
        <w:spacing w:after="0"/>
        <w:ind w:left="0"/>
        <w:jc w:val="both"/>
      </w:pPr>
      <w:r>
        <w:rPr>
          <w:rFonts w:ascii="Times New Roman"/>
          <w:b w:val="false"/>
          <w:i w:val="false"/>
          <w:color w:val="000000"/>
          <w:sz w:val="28"/>
        </w:rPr>
        <w:t>
      Местонахождение многоквартирного жилого дома: ____________________________</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кондоминиума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нежилых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этаж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этажей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подъездов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энергоаудита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капитального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принадлежность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организации, проводившее техническое обследование объекта кондоминиума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стены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силикатный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керамогранит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алюкобонд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фундаментные блоки строительные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подвала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фундаментные блоки строительные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 (чердак)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Мусоропровод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козырьки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двери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энергосберегающих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Подъездные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тепловых вводов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теплового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общедомовой прибор учета тепловой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водопровода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приборов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Токопроводящие жилы кабелей и 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9" w:id="217"/>
      <w:r>
        <w:rPr>
          <w:rFonts w:ascii="Times New Roman"/>
          <w:b w:val="false"/>
          <w:i w:val="false"/>
          <w:color w:val="000000"/>
          <w:sz w:val="28"/>
        </w:rPr>
        <w:t>
      Примечание: наименование дополняется по соглашению сторон</w:t>
      </w:r>
    </w:p>
    <w:bookmarkEnd w:id="217"/>
    <w:p>
      <w:pPr>
        <w:spacing w:after="0"/>
        <w:ind w:left="0"/>
        <w:jc w:val="both"/>
      </w:pPr>
      <w:r>
        <w:rPr>
          <w:rFonts w:ascii="Times New Roman"/>
          <w:b w:val="false"/>
          <w:i w:val="false"/>
          <w:color w:val="000000"/>
          <w:sz w:val="28"/>
        </w:rPr>
        <w:t>Председатель Объединения/Доверенное лицо Простого товарищества</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Управляющий: 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Совет дома: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2024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166</w:t>
            </w:r>
          </w:p>
        </w:tc>
      </w:tr>
    </w:tbl>
    <w:bookmarkStart w:name="z262" w:id="218"/>
    <w:p>
      <w:pPr>
        <w:spacing w:after="0"/>
        <w:ind w:left="0"/>
        <w:jc w:val="left"/>
      </w:pPr>
      <w:r>
        <w:rPr>
          <w:rFonts w:ascii="Times New Roman"/>
          <w:b/>
          <w:i w:val="false"/>
          <w:color w:val="000000"/>
        </w:rPr>
        <w:t xml:space="preserve"> Методика расчета сметы расходов на управление объектом кондоминиума и содержание общего имущества объекта кондоминиума</w:t>
      </w:r>
    </w:p>
    <w:bookmarkEnd w:id="218"/>
    <w:bookmarkStart w:name="z263" w:id="219"/>
    <w:p>
      <w:pPr>
        <w:spacing w:after="0"/>
        <w:ind w:left="0"/>
        <w:jc w:val="left"/>
      </w:pPr>
      <w:r>
        <w:rPr>
          <w:rFonts w:ascii="Times New Roman"/>
          <w:b/>
          <w:i w:val="false"/>
          <w:color w:val="000000"/>
        </w:rPr>
        <w:t xml:space="preserve"> Глава 1. Общие положения</w:t>
      </w:r>
    </w:p>
    <w:bookmarkEnd w:id="219"/>
    <w:bookmarkStart w:name="z264" w:id="220"/>
    <w:p>
      <w:pPr>
        <w:spacing w:after="0"/>
        <w:ind w:left="0"/>
        <w:jc w:val="both"/>
      </w:pPr>
      <w:r>
        <w:rPr>
          <w:rFonts w:ascii="Times New Roman"/>
          <w:b w:val="false"/>
          <w:i w:val="false"/>
          <w:color w:val="000000"/>
          <w:sz w:val="28"/>
        </w:rPr>
        <w:t>
      1. Настоящая Методика расчета сметы расходов на управление объектом кондоминиума и содержание общего имущества объекта кондоминиума (далее – Методика) разработана с целью установления единых подходов к формированию затрат председателем объединения собственников имущества, доверенным лицом простого товарищества, управляющим многоквартирным жилым домом, управляющей компанией (далее – Исполнительный орган) и определение размеров обязательных взносов собственников квартир, нежилых помещений и оплаты за содержание парковочных мест, кладовок.</w:t>
      </w:r>
    </w:p>
    <w:bookmarkEnd w:id="220"/>
    <w:bookmarkStart w:name="z265" w:id="221"/>
    <w:p>
      <w:pPr>
        <w:spacing w:after="0"/>
        <w:ind w:left="0"/>
        <w:jc w:val="both"/>
      </w:pPr>
      <w:r>
        <w:rPr>
          <w:rFonts w:ascii="Times New Roman"/>
          <w:b w:val="false"/>
          <w:i w:val="false"/>
          <w:color w:val="000000"/>
          <w:sz w:val="28"/>
        </w:rPr>
        <w:t xml:space="preserve">
      2. Методика применяется при расчете затрат по управлению объектом кондоминиума и содержанию общего имущества объекта кондоминиума, а также на содержание парковочных мест, кладовок исходя из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(далее - Закон).</w:t>
      </w:r>
    </w:p>
    <w:bookmarkEnd w:id="221"/>
    <w:bookmarkStart w:name="z266" w:id="222"/>
    <w:p>
      <w:pPr>
        <w:spacing w:after="0"/>
        <w:ind w:left="0"/>
        <w:jc w:val="both"/>
      </w:pPr>
      <w:r>
        <w:rPr>
          <w:rFonts w:ascii="Times New Roman"/>
          <w:b w:val="false"/>
          <w:i w:val="false"/>
          <w:color w:val="000000"/>
          <w:sz w:val="28"/>
        </w:rPr>
        <w:t>
      3. Методика предусматривает, что перечень услуг и работ по управлению объектом кондоминиума и содержанию общего имущества объекта кондоминиума, а также на содержание парковочных мест, кладовок предоставление которых обеспечивает Исполнительный орган, в рамках утвержденных годовых смет расходов.</w:t>
      </w:r>
    </w:p>
    <w:bookmarkEnd w:id="222"/>
    <w:bookmarkStart w:name="z267" w:id="223"/>
    <w:p>
      <w:pPr>
        <w:spacing w:after="0"/>
        <w:ind w:left="0"/>
        <w:jc w:val="both"/>
      </w:pPr>
      <w:r>
        <w:rPr>
          <w:rFonts w:ascii="Times New Roman"/>
          <w:b w:val="false"/>
          <w:i w:val="false"/>
          <w:color w:val="000000"/>
          <w:sz w:val="28"/>
        </w:rPr>
        <w:t xml:space="preserve">
      4. Управленческие расходы включают расходы на услуги управления объектом кондоминиума, осуществляемые Исполнительным органом в соответствии со </w:t>
      </w:r>
      <w:r>
        <w:rPr>
          <w:rFonts w:ascii="Times New Roman"/>
          <w:b w:val="false"/>
          <w:i w:val="false"/>
          <w:color w:val="000000"/>
          <w:sz w:val="28"/>
        </w:rPr>
        <w:t>статьями 43</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Закона.</w:t>
      </w:r>
    </w:p>
    <w:bookmarkEnd w:id="223"/>
    <w:bookmarkStart w:name="z268" w:id="224"/>
    <w:p>
      <w:pPr>
        <w:spacing w:after="0"/>
        <w:ind w:left="0"/>
        <w:jc w:val="both"/>
      </w:pPr>
      <w:r>
        <w:rPr>
          <w:rFonts w:ascii="Times New Roman"/>
          <w:b w:val="false"/>
          <w:i w:val="false"/>
          <w:color w:val="000000"/>
          <w:sz w:val="28"/>
        </w:rPr>
        <w:t>
      5. На управление объектом кондоминиума включаются следующие расходы:</w:t>
      </w:r>
    </w:p>
    <w:bookmarkEnd w:id="224"/>
    <w:bookmarkStart w:name="z269" w:id="225"/>
    <w:p>
      <w:pPr>
        <w:spacing w:after="0"/>
        <w:ind w:left="0"/>
        <w:jc w:val="both"/>
      </w:pPr>
      <w:r>
        <w:rPr>
          <w:rFonts w:ascii="Times New Roman"/>
          <w:b w:val="false"/>
          <w:i w:val="false"/>
          <w:color w:val="000000"/>
          <w:sz w:val="28"/>
        </w:rPr>
        <w:t>
      1) оплата труда (услуг) Исполнительному органу за управление объектом кондоминиума;</w:t>
      </w:r>
    </w:p>
    <w:bookmarkEnd w:id="225"/>
    <w:bookmarkStart w:name="z270" w:id="226"/>
    <w:p>
      <w:pPr>
        <w:spacing w:after="0"/>
        <w:ind w:left="0"/>
        <w:jc w:val="both"/>
      </w:pPr>
      <w:r>
        <w:rPr>
          <w:rFonts w:ascii="Times New Roman"/>
          <w:b w:val="false"/>
          <w:i w:val="false"/>
          <w:color w:val="000000"/>
          <w:sz w:val="28"/>
        </w:rPr>
        <w:t>
      2) оплата труда (услуг) за ведение бухгалтерского учета, статистической и налоговой отчетности;</w:t>
      </w:r>
    </w:p>
    <w:bookmarkEnd w:id="226"/>
    <w:bookmarkStart w:name="z271" w:id="227"/>
    <w:p>
      <w:pPr>
        <w:spacing w:after="0"/>
        <w:ind w:left="0"/>
        <w:jc w:val="both"/>
      </w:pPr>
      <w:r>
        <w:rPr>
          <w:rFonts w:ascii="Times New Roman"/>
          <w:b w:val="false"/>
          <w:i w:val="false"/>
          <w:color w:val="000000"/>
          <w:sz w:val="28"/>
        </w:rPr>
        <w:t>
      3) обязательные платежи в бюджет (налоги, взносы, отчисления и другое);</w:t>
      </w:r>
    </w:p>
    <w:bookmarkEnd w:id="227"/>
    <w:bookmarkStart w:name="z272" w:id="228"/>
    <w:p>
      <w:pPr>
        <w:spacing w:after="0"/>
        <w:ind w:left="0"/>
        <w:jc w:val="both"/>
      </w:pPr>
      <w:r>
        <w:rPr>
          <w:rFonts w:ascii="Times New Roman"/>
          <w:b w:val="false"/>
          <w:i w:val="false"/>
          <w:color w:val="000000"/>
          <w:sz w:val="28"/>
        </w:rPr>
        <w:t>
      4) банковские услуги;</w:t>
      </w:r>
    </w:p>
    <w:bookmarkEnd w:id="228"/>
    <w:bookmarkStart w:name="z273" w:id="229"/>
    <w:p>
      <w:pPr>
        <w:spacing w:after="0"/>
        <w:ind w:left="0"/>
        <w:jc w:val="both"/>
      </w:pPr>
      <w:r>
        <w:rPr>
          <w:rFonts w:ascii="Times New Roman"/>
          <w:b w:val="false"/>
          <w:i w:val="false"/>
          <w:color w:val="000000"/>
          <w:sz w:val="28"/>
        </w:rPr>
        <w:t>
      5) оплата за расчетно-кассовое обслуживание;</w:t>
      </w:r>
    </w:p>
    <w:bookmarkEnd w:id="229"/>
    <w:bookmarkStart w:name="z274" w:id="230"/>
    <w:p>
      <w:pPr>
        <w:spacing w:after="0"/>
        <w:ind w:left="0"/>
        <w:jc w:val="both"/>
      </w:pPr>
      <w:r>
        <w:rPr>
          <w:rFonts w:ascii="Times New Roman"/>
          <w:b w:val="false"/>
          <w:i w:val="false"/>
          <w:color w:val="000000"/>
          <w:sz w:val="28"/>
        </w:rPr>
        <w:t>
      6) расходы на содержание офиса (аренда, связь, интернет, канцелярские товары, оргтехника и ее содержание);</w:t>
      </w:r>
    </w:p>
    <w:bookmarkEnd w:id="230"/>
    <w:bookmarkStart w:name="z275" w:id="231"/>
    <w:p>
      <w:pPr>
        <w:spacing w:after="0"/>
        <w:ind w:left="0"/>
        <w:jc w:val="both"/>
      </w:pPr>
      <w:r>
        <w:rPr>
          <w:rFonts w:ascii="Times New Roman"/>
          <w:b w:val="false"/>
          <w:i w:val="false"/>
          <w:color w:val="000000"/>
          <w:sz w:val="28"/>
        </w:rPr>
        <w:t>
      7) обязательное страхование работников от несчастных случаев;</w:t>
      </w:r>
    </w:p>
    <w:bookmarkEnd w:id="231"/>
    <w:bookmarkStart w:name="z276" w:id="232"/>
    <w:p>
      <w:pPr>
        <w:spacing w:after="0"/>
        <w:ind w:left="0"/>
        <w:jc w:val="both"/>
      </w:pPr>
      <w:r>
        <w:rPr>
          <w:rFonts w:ascii="Times New Roman"/>
          <w:b w:val="false"/>
          <w:i w:val="false"/>
          <w:color w:val="000000"/>
          <w:sz w:val="28"/>
        </w:rPr>
        <w:t>
      8) оплата услуг за печать и обработку платежей по расходам на управление объектом кондоминиума и содержание общего имущества объекта кондоминиума, а также накопление за капитальный ремонт, целевой взнос;</w:t>
      </w:r>
    </w:p>
    <w:bookmarkEnd w:id="232"/>
    <w:bookmarkStart w:name="z277" w:id="233"/>
    <w:p>
      <w:pPr>
        <w:spacing w:after="0"/>
        <w:ind w:left="0"/>
        <w:jc w:val="both"/>
      </w:pPr>
      <w:r>
        <w:rPr>
          <w:rFonts w:ascii="Times New Roman"/>
          <w:b w:val="false"/>
          <w:i w:val="false"/>
          <w:color w:val="000000"/>
          <w:sz w:val="28"/>
        </w:rPr>
        <w:t>
      9) расходы, связанные с принудительным взысканием задолженности (нотариальные услуги, услуги почты, государственная пошлина и другое).</w:t>
      </w:r>
    </w:p>
    <w:bookmarkEnd w:id="233"/>
    <w:bookmarkStart w:name="z278" w:id="234"/>
    <w:p>
      <w:pPr>
        <w:spacing w:after="0"/>
        <w:ind w:left="0"/>
        <w:jc w:val="both"/>
      </w:pPr>
      <w:r>
        <w:rPr>
          <w:rFonts w:ascii="Times New Roman"/>
          <w:b w:val="false"/>
          <w:i w:val="false"/>
          <w:color w:val="000000"/>
          <w:sz w:val="28"/>
        </w:rPr>
        <w:t>
      6. На содержание общего имущества объекта кондоминиума включаются следующие расходы:</w:t>
      </w:r>
    </w:p>
    <w:bookmarkEnd w:id="234"/>
    <w:bookmarkStart w:name="z279" w:id="235"/>
    <w:p>
      <w:pPr>
        <w:spacing w:after="0"/>
        <w:ind w:left="0"/>
        <w:jc w:val="both"/>
      </w:pPr>
      <w:r>
        <w:rPr>
          <w:rFonts w:ascii="Times New Roman"/>
          <w:b w:val="false"/>
          <w:i w:val="false"/>
          <w:color w:val="000000"/>
          <w:sz w:val="28"/>
        </w:rPr>
        <w:t>
      1) дератизация, дезинсекция, дезинфекция подвальных помещений, паркингов и других мест общего пользования объекта кондоминиума;</w:t>
      </w:r>
    </w:p>
    <w:bookmarkEnd w:id="235"/>
    <w:bookmarkStart w:name="z280" w:id="236"/>
    <w:p>
      <w:pPr>
        <w:spacing w:after="0"/>
        <w:ind w:left="0"/>
        <w:jc w:val="both"/>
      </w:pPr>
      <w:r>
        <w:rPr>
          <w:rFonts w:ascii="Times New Roman"/>
          <w:b w:val="false"/>
          <w:i w:val="false"/>
          <w:color w:val="000000"/>
          <w:sz w:val="28"/>
        </w:rPr>
        <w:t>
      2) техническое обслуживание, локализация аварий общедомовых инженерных систем (отопления, горячего и холодного водоснабжения, водоотведения, электроснабжения, газоснабжения, вентиляции) и оборудования объекта кондоминиума, за исключением случаев, когда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w:t>
      </w:r>
    </w:p>
    <w:bookmarkEnd w:id="236"/>
    <w:bookmarkStart w:name="z281" w:id="237"/>
    <w:p>
      <w:pPr>
        <w:spacing w:after="0"/>
        <w:ind w:left="0"/>
        <w:jc w:val="both"/>
      </w:pPr>
      <w:r>
        <w:rPr>
          <w:rFonts w:ascii="Times New Roman"/>
          <w:b w:val="false"/>
          <w:i w:val="false"/>
          <w:color w:val="000000"/>
          <w:sz w:val="28"/>
        </w:rPr>
        <w:t>
      3) подготовка общедомовых инженерных систем и оборудований к сезонной эксплуатации (промывка, о прессовка, регулировка, наладка и другое);</w:t>
      </w:r>
    </w:p>
    <w:bookmarkEnd w:id="237"/>
    <w:bookmarkStart w:name="z282" w:id="238"/>
    <w:p>
      <w:pPr>
        <w:spacing w:after="0"/>
        <w:ind w:left="0"/>
        <w:jc w:val="both"/>
      </w:pPr>
      <w:r>
        <w:rPr>
          <w:rFonts w:ascii="Times New Roman"/>
          <w:b w:val="false"/>
          <w:i w:val="false"/>
          <w:color w:val="000000"/>
          <w:sz w:val="28"/>
        </w:rPr>
        <w:t>
      4) обеспечение санитарного состояния мест общего пользования объекта кондоминиума (влажная уборка, подметание и мытье подъездов, подъездов, холлов, лестничных маршей, лестничных площадок, лифтовых кабинок и другие санитарные мероприятия);</w:t>
      </w:r>
    </w:p>
    <w:bookmarkEnd w:id="238"/>
    <w:bookmarkStart w:name="z283" w:id="239"/>
    <w:p>
      <w:pPr>
        <w:spacing w:after="0"/>
        <w:ind w:left="0"/>
        <w:jc w:val="both"/>
      </w:pPr>
      <w:r>
        <w:rPr>
          <w:rFonts w:ascii="Times New Roman"/>
          <w:b w:val="false"/>
          <w:i w:val="false"/>
          <w:color w:val="000000"/>
          <w:sz w:val="28"/>
        </w:rPr>
        <w:t>
      5) обеспечение санитарного состояния земельного участка придомовой территории объекта кондоминиума (озеленение (посадка, уход, снос, обрезка зеленых насаждений и газонов), санитарная очистка мусоропровода, очистка выгребных ям, уборка и побелка дворовых уборных, уборка листьев, снега и наледи, в том числе с крыши);</w:t>
      </w:r>
    </w:p>
    <w:bookmarkEnd w:id="239"/>
    <w:bookmarkStart w:name="z284" w:id="240"/>
    <w:p>
      <w:pPr>
        <w:spacing w:after="0"/>
        <w:ind w:left="0"/>
        <w:jc w:val="both"/>
      </w:pPr>
      <w:r>
        <w:rPr>
          <w:rFonts w:ascii="Times New Roman"/>
          <w:b w:val="false"/>
          <w:i w:val="false"/>
          <w:color w:val="000000"/>
          <w:sz w:val="28"/>
        </w:rPr>
        <w:t>
      6) приобретение, установка, сервисное обслуживание и поверка общедомовых приборов учета, а также систем учета теплопотребления и элементов автоматизированных систем регулирования теплопотребления;</w:t>
      </w:r>
    </w:p>
    <w:bookmarkEnd w:id="240"/>
    <w:bookmarkStart w:name="z285" w:id="241"/>
    <w:p>
      <w:pPr>
        <w:spacing w:after="0"/>
        <w:ind w:left="0"/>
        <w:jc w:val="both"/>
      </w:pPr>
      <w:r>
        <w:rPr>
          <w:rFonts w:ascii="Times New Roman"/>
          <w:b w:val="false"/>
          <w:i w:val="false"/>
          <w:color w:val="000000"/>
          <w:sz w:val="28"/>
        </w:rPr>
        <w:t>
      7) обеспечение безопасной эксплуатации опасных технических устройств, текущему ремонту и локализации аварийных случаев (обслуживание лифтов);</w:t>
      </w:r>
    </w:p>
    <w:bookmarkEnd w:id="241"/>
    <w:bookmarkStart w:name="z286" w:id="242"/>
    <w:p>
      <w:pPr>
        <w:spacing w:after="0"/>
        <w:ind w:left="0"/>
        <w:jc w:val="both"/>
      </w:pPr>
      <w:r>
        <w:rPr>
          <w:rFonts w:ascii="Times New Roman"/>
          <w:b w:val="false"/>
          <w:i w:val="false"/>
          <w:color w:val="000000"/>
          <w:sz w:val="28"/>
        </w:rPr>
        <w:t>
      8) противопожарные мероприятия, включая содержание противопожарного оборудования, приобретение и зарядку, перезарядку огнетушителей, пожарных рукавов, осуществление специальных надписей, указателей, оформление планов и схем эвакуации, за исключением приобретения и установки систем пожаротушения;</w:t>
      </w:r>
    </w:p>
    <w:bookmarkEnd w:id="242"/>
    <w:bookmarkStart w:name="z287" w:id="243"/>
    <w:p>
      <w:pPr>
        <w:spacing w:after="0"/>
        <w:ind w:left="0"/>
        <w:jc w:val="both"/>
      </w:pPr>
      <w:r>
        <w:rPr>
          <w:rFonts w:ascii="Times New Roman"/>
          <w:b w:val="false"/>
          <w:i w:val="false"/>
          <w:color w:val="000000"/>
          <w:sz w:val="28"/>
        </w:rPr>
        <w:t>
      9) содержание и техническое обслуживание слаботочных инженерных систем, состоящие из устройств сигнализации загазованности, задымления и затопления, систем автоматической пожарной сигнализации, систем автоматизации и диспетчеризации инженерного оборудования многоквартирного жилого дома, входящих в состав общего имущества объекта кондоминиума (домофонные системы и оборудование, видеонаблюдение), систем по оказанию услуг телефонной связи, телевидения и интернета, за исключением оборудования и кабеля, расположенного в квартире, нежилом помещении, кладовке;</w:t>
      </w:r>
    </w:p>
    <w:bookmarkEnd w:id="243"/>
    <w:bookmarkStart w:name="z288" w:id="244"/>
    <w:p>
      <w:pPr>
        <w:spacing w:after="0"/>
        <w:ind w:left="0"/>
        <w:jc w:val="both"/>
      </w:pPr>
      <w:r>
        <w:rPr>
          <w:rFonts w:ascii="Times New Roman"/>
          <w:b w:val="false"/>
          <w:i w:val="false"/>
          <w:color w:val="000000"/>
          <w:sz w:val="28"/>
        </w:rPr>
        <w:t>
      10) текущий ремонт общего имущества объекта кондоминиума (на основании дефектного акта);</w:t>
      </w:r>
    </w:p>
    <w:bookmarkEnd w:id="244"/>
    <w:bookmarkStart w:name="z289" w:id="245"/>
    <w:p>
      <w:pPr>
        <w:spacing w:after="0"/>
        <w:ind w:left="0"/>
        <w:jc w:val="both"/>
      </w:pPr>
      <w:r>
        <w:rPr>
          <w:rFonts w:ascii="Times New Roman"/>
          <w:b w:val="false"/>
          <w:i w:val="false"/>
          <w:color w:val="000000"/>
          <w:sz w:val="28"/>
        </w:rPr>
        <w:t>
      11) оплату коммунальных услуг на содержание общего имущества объекта кондоминиума;</w:t>
      </w:r>
    </w:p>
    <w:bookmarkEnd w:id="245"/>
    <w:bookmarkStart w:name="z290" w:id="246"/>
    <w:p>
      <w:pPr>
        <w:spacing w:after="0"/>
        <w:ind w:left="0"/>
        <w:jc w:val="both"/>
      </w:pPr>
      <w:r>
        <w:rPr>
          <w:rFonts w:ascii="Times New Roman"/>
          <w:b w:val="false"/>
          <w:i w:val="false"/>
          <w:color w:val="000000"/>
          <w:sz w:val="28"/>
        </w:rPr>
        <w:t>
      12) установка домофонного оборудования;</w:t>
      </w:r>
    </w:p>
    <w:bookmarkEnd w:id="246"/>
    <w:bookmarkStart w:name="z291" w:id="247"/>
    <w:p>
      <w:pPr>
        <w:spacing w:after="0"/>
        <w:ind w:left="0"/>
        <w:jc w:val="both"/>
      </w:pPr>
      <w:r>
        <w:rPr>
          <w:rFonts w:ascii="Times New Roman"/>
          <w:b w:val="false"/>
          <w:i w:val="false"/>
          <w:color w:val="000000"/>
          <w:sz w:val="28"/>
        </w:rPr>
        <w:t>
      13) хозяйственные расходы (приобретение инвентаря, оборудования и другое);</w:t>
      </w:r>
    </w:p>
    <w:bookmarkEnd w:id="247"/>
    <w:bookmarkStart w:name="z292" w:id="248"/>
    <w:p>
      <w:pPr>
        <w:spacing w:after="0"/>
        <w:ind w:left="0"/>
        <w:jc w:val="both"/>
      </w:pPr>
      <w:r>
        <w:rPr>
          <w:rFonts w:ascii="Times New Roman"/>
          <w:b w:val="false"/>
          <w:i w:val="false"/>
          <w:color w:val="000000"/>
          <w:sz w:val="28"/>
        </w:rPr>
        <w:t>
      14) вывоз крупногабаритного мусора.</w:t>
      </w:r>
    </w:p>
    <w:bookmarkEnd w:id="248"/>
    <w:bookmarkStart w:name="z293" w:id="249"/>
    <w:p>
      <w:pPr>
        <w:spacing w:after="0"/>
        <w:ind w:left="0"/>
        <w:jc w:val="both"/>
      </w:pPr>
      <w:r>
        <w:rPr>
          <w:rFonts w:ascii="Times New Roman"/>
          <w:b w:val="false"/>
          <w:i w:val="false"/>
          <w:color w:val="000000"/>
          <w:sz w:val="28"/>
        </w:rPr>
        <w:t>
      7. В случае, наложения административного взыскания в виде штрафа на Исполнительный орган, его оплата из средств, предусмотренных на управление и содержание объекта кондоминиума не допускается.</w:t>
      </w:r>
    </w:p>
    <w:bookmarkEnd w:id="249"/>
    <w:bookmarkStart w:name="z294" w:id="250"/>
    <w:p>
      <w:pPr>
        <w:spacing w:after="0"/>
        <w:ind w:left="0"/>
        <w:jc w:val="left"/>
      </w:pPr>
      <w:r>
        <w:rPr>
          <w:rFonts w:ascii="Times New Roman"/>
          <w:b/>
          <w:i w:val="false"/>
          <w:color w:val="000000"/>
        </w:rPr>
        <w:t xml:space="preserve"> Глава 2. Расчет сметы расходов на управление объектом кондоминиума и содержание общего имущества объекта кондоминиума</w:t>
      </w:r>
    </w:p>
    <w:bookmarkEnd w:id="250"/>
    <w:bookmarkStart w:name="z295" w:id="251"/>
    <w:p>
      <w:pPr>
        <w:spacing w:after="0"/>
        <w:ind w:left="0"/>
        <w:jc w:val="both"/>
      </w:pPr>
      <w:r>
        <w:rPr>
          <w:rFonts w:ascii="Times New Roman"/>
          <w:b w:val="false"/>
          <w:i w:val="false"/>
          <w:color w:val="000000"/>
          <w:sz w:val="28"/>
        </w:rPr>
        <w:t>
      8. При проведении осмотра объекта кондоминиума Исполнительный орган на основании утвержденного инвентарного перечня общего имущества составляют акт осмотра объекта кондоминиума с описанием качественных и количественных характеристик всех элементов здания для дальнейшего дефектного акта, планирования текущего ремонта и надлежащего содержания общего имущества объекта кондоминиума субъектами сервисной деятельности.</w:t>
      </w:r>
    </w:p>
    <w:bookmarkEnd w:id="251"/>
    <w:bookmarkStart w:name="z296" w:id="252"/>
    <w:p>
      <w:pPr>
        <w:spacing w:after="0"/>
        <w:ind w:left="0"/>
        <w:jc w:val="both"/>
      </w:pPr>
      <w:r>
        <w:rPr>
          <w:rFonts w:ascii="Times New Roman"/>
          <w:b w:val="false"/>
          <w:i w:val="false"/>
          <w:color w:val="000000"/>
          <w:sz w:val="28"/>
        </w:rPr>
        <w:t>
      9. Основными факторами, влияющими на перечень и состав выполняемых работ, являются: срок эксплуатации объекта кондоминиума, материал конструктивных элементов, этажность, наличие и характеристика внутридомового инженерного оборудования и технических устройств, придомового земельного участка и расположенные на ней объекты, являющиеся общим имуществом объекта кондоминиума.</w:t>
      </w:r>
    </w:p>
    <w:bookmarkEnd w:id="252"/>
    <w:bookmarkStart w:name="z297" w:id="253"/>
    <w:p>
      <w:pPr>
        <w:spacing w:after="0"/>
        <w:ind w:left="0"/>
        <w:jc w:val="both"/>
      </w:pPr>
      <w:r>
        <w:rPr>
          <w:rFonts w:ascii="Times New Roman"/>
          <w:b w:val="false"/>
          <w:i w:val="false"/>
          <w:color w:val="000000"/>
          <w:sz w:val="28"/>
        </w:rPr>
        <w:t>
      10. Размер расходов на управление объектом кондоминиума и содержание общего имущества объекта кондоминиума зависит от перечня, состава, периодичности работ и рассчитывается по формуле:</w:t>
      </w:r>
    </w:p>
    <w:bookmarkEnd w:id="253"/>
    <w:bookmarkStart w:name="z298" w:id="254"/>
    <w:p>
      <w:pPr>
        <w:spacing w:after="0"/>
        <w:ind w:left="0"/>
        <w:jc w:val="both"/>
      </w:pPr>
      <w:r>
        <w:rPr>
          <w:rFonts w:ascii="Times New Roman"/>
          <w:b w:val="false"/>
          <w:i w:val="false"/>
          <w:color w:val="000000"/>
          <w:sz w:val="28"/>
        </w:rPr>
        <w:t>
      В = (Р – Д )/(S *12 месяц),</w:t>
      </w:r>
    </w:p>
    <w:bookmarkEnd w:id="254"/>
    <w:bookmarkStart w:name="z299" w:id="255"/>
    <w:p>
      <w:pPr>
        <w:spacing w:after="0"/>
        <w:ind w:left="0"/>
        <w:jc w:val="both"/>
      </w:pPr>
      <w:r>
        <w:rPr>
          <w:rFonts w:ascii="Times New Roman"/>
          <w:b w:val="false"/>
          <w:i w:val="false"/>
          <w:color w:val="000000"/>
          <w:sz w:val="28"/>
        </w:rPr>
        <w:t>
      где:</w:t>
      </w:r>
    </w:p>
    <w:bookmarkEnd w:id="255"/>
    <w:bookmarkStart w:name="z300" w:id="256"/>
    <w:p>
      <w:pPr>
        <w:spacing w:after="0"/>
        <w:ind w:left="0"/>
        <w:jc w:val="both"/>
      </w:pPr>
      <w:r>
        <w:rPr>
          <w:rFonts w:ascii="Times New Roman"/>
          <w:b w:val="false"/>
          <w:i w:val="false"/>
          <w:color w:val="000000"/>
          <w:sz w:val="28"/>
        </w:rPr>
        <w:t>
      В – размер расходов на управление объектом кондоминиума и содержание общего имущества объекта кондоминиума;</w:t>
      </w:r>
    </w:p>
    <w:bookmarkEnd w:id="256"/>
    <w:bookmarkStart w:name="z301" w:id="257"/>
    <w:p>
      <w:pPr>
        <w:spacing w:after="0"/>
        <w:ind w:left="0"/>
        <w:jc w:val="both"/>
      </w:pPr>
      <w:r>
        <w:rPr>
          <w:rFonts w:ascii="Times New Roman"/>
          <w:b w:val="false"/>
          <w:i w:val="false"/>
          <w:color w:val="000000"/>
          <w:sz w:val="28"/>
        </w:rPr>
        <w:t>
      Р – сумма расходов на управление объектом кондоминиума и содержание общего имущества объекта кондоминиума;</w:t>
      </w:r>
    </w:p>
    <w:bookmarkEnd w:id="257"/>
    <w:bookmarkStart w:name="z302" w:id="258"/>
    <w:p>
      <w:pPr>
        <w:spacing w:after="0"/>
        <w:ind w:left="0"/>
        <w:jc w:val="both"/>
      </w:pPr>
      <w:r>
        <w:rPr>
          <w:rFonts w:ascii="Times New Roman"/>
          <w:b w:val="false"/>
          <w:i w:val="false"/>
          <w:color w:val="000000"/>
          <w:sz w:val="28"/>
        </w:rPr>
        <w:t>
      Д - сумма доходов от коммерческих целей (от сдачи в аренду помещений, установка антенн, рекламных щитов);</w:t>
      </w:r>
    </w:p>
    <w:bookmarkEnd w:id="258"/>
    <w:bookmarkStart w:name="z303" w:id="259"/>
    <w:p>
      <w:pPr>
        <w:spacing w:after="0"/>
        <w:ind w:left="0"/>
        <w:jc w:val="both"/>
      </w:pPr>
      <w:r>
        <w:rPr>
          <w:rFonts w:ascii="Times New Roman"/>
          <w:b w:val="false"/>
          <w:i w:val="false"/>
          <w:color w:val="000000"/>
          <w:sz w:val="28"/>
        </w:rPr>
        <w:t>
      S – полезная площадь квартир, нежилых помещений, исчисляемая в квадратных метрах.</w:t>
      </w:r>
    </w:p>
    <w:bookmarkEnd w:id="259"/>
    <w:bookmarkStart w:name="z304" w:id="260"/>
    <w:p>
      <w:pPr>
        <w:spacing w:after="0"/>
        <w:ind w:left="0"/>
        <w:jc w:val="both"/>
      </w:pPr>
      <w:r>
        <w:rPr>
          <w:rFonts w:ascii="Times New Roman"/>
          <w:b w:val="false"/>
          <w:i w:val="false"/>
          <w:color w:val="000000"/>
          <w:sz w:val="28"/>
        </w:rPr>
        <w:t>
      Сумма расходов на управление объекта кондоминиума и содержание общего имущества объекта кондоминиума, рассчитывается по формуле:</w:t>
      </w:r>
    </w:p>
    <w:bookmarkEnd w:id="260"/>
    <w:bookmarkStart w:name="z305" w:id="261"/>
    <w:p>
      <w:pPr>
        <w:spacing w:after="0"/>
        <w:ind w:left="0"/>
        <w:jc w:val="both"/>
      </w:pPr>
      <w:r>
        <w:rPr>
          <w:rFonts w:ascii="Times New Roman"/>
          <w:b w:val="false"/>
          <w:i w:val="false"/>
          <w:color w:val="000000"/>
          <w:sz w:val="28"/>
        </w:rPr>
        <w:t>
      Р = (Р управление + Р содержание),</w:t>
      </w:r>
    </w:p>
    <w:bookmarkEnd w:id="261"/>
    <w:bookmarkStart w:name="z306" w:id="262"/>
    <w:p>
      <w:pPr>
        <w:spacing w:after="0"/>
        <w:ind w:left="0"/>
        <w:jc w:val="both"/>
      </w:pPr>
      <w:r>
        <w:rPr>
          <w:rFonts w:ascii="Times New Roman"/>
          <w:b w:val="false"/>
          <w:i w:val="false"/>
          <w:color w:val="000000"/>
          <w:sz w:val="28"/>
        </w:rPr>
        <w:t>
      где:</w:t>
      </w:r>
    </w:p>
    <w:bookmarkEnd w:id="262"/>
    <w:bookmarkStart w:name="z307" w:id="263"/>
    <w:p>
      <w:pPr>
        <w:spacing w:after="0"/>
        <w:ind w:left="0"/>
        <w:jc w:val="both"/>
      </w:pPr>
      <w:r>
        <w:rPr>
          <w:rFonts w:ascii="Times New Roman"/>
          <w:b w:val="false"/>
          <w:i w:val="false"/>
          <w:color w:val="000000"/>
          <w:sz w:val="28"/>
        </w:rPr>
        <w:t>
      Р управление – расходы, предусмотренные в пункте 5 настоящей Методики.</w:t>
      </w:r>
    </w:p>
    <w:bookmarkEnd w:id="263"/>
    <w:bookmarkStart w:name="z308" w:id="264"/>
    <w:p>
      <w:pPr>
        <w:spacing w:after="0"/>
        <w:ind w:left="0"/>
        <w:jc w:val="both"/>
      </w:pPr>
      <w:r>
        <w:rPr>
          <w:rFonts w:ascii="Times New Roman"/>
          <w:b w:val="false"/>
          <w:i w:val="false"/>
          <w:color w:val="000000"/>
          <w:sz w:val="28"/>
        </w:rPr>
        <w:t>
      Р содержание – расходы, предусмотренные в пункте 6 настоящей Методики.</w:t>
      </w:r>
    </w:p>
    <w:bookmarkEnd w:id="264"/>
    <w:bookmarkStart w:name="z309" w:id="265"/>
    <w:p>
      <w:pPr>
        <w:spacing w:after="0"/>
        <w:ind w:left="0"/>
        <w:jc w:val="both"/>
      </w:pPr>
      <w:r>
        <w:rPr>
          <w:rFonts w:ascii="Times New Roman"/>
          <w:b w:val="false"/>
          <w:i w:val="false"/>
          <w:color w:val="000000"/>
          <w:sz w:val="28"/>
        </w:rPr>
        <w:t>
      11. Размеры обязательных взносов в месяц каждого собственника квартиры, нежилого помещения на управление объектом кондоминиума и содержание общего имущества объекта кондоминиума определяются по формуле:</w:t>
      </w:r>
    </w:p>
    <w:bookmarkEnd w:id="265"/>
    <w:bookmarkStart w:name="z310" w:id="266"/>
    <w:p>
      <w:pPr>
        <w:spacing w:after="0"/>
        <w:ind w:left="0"/>
        <w:jc w:val="both"/>
      </w:pPr>
      <w:r>
        <w:rPr>
          <w:rFonts w:ascii="Times New Roman"/>
          <w:b w:val="false"/>
          <w:i w:val="false"/>
          <w:color w:val="000000"/>
          <w:sz w:val="28"/>
        </w:rPr>
        <w:t>
      Р собственник = В * S</w:t>
      </w:r>
    </w:p>
    <w:bookmarkEnd w:id="266"/>
    <w:bookmarkStart w:name="z311" w:id="267"/>
    <w:p>
      <w:pPr>
        <w:spacing w:after="0"/>
        <w:ind w:left="0"/>
        <w:jc w:val="both"/>
      </w:pPr>
      <w:r>
        <w:rPr>
          <w:rFonts w:ascii="Times New Roman"/>
          <w:b w:val="false"/>
          <w:i w:val="false"/>
          <w:color w:val="000000"/>
          <w:sz w:val="28"/>
        </w:rPr>
        <w:t>
      Р собственник – размер обязательных взносов собственника соответствующей квартиры или нежилого помещения на управление объекта кондоминиума и содержание общего имущества объекта кондоминиума;</w:t>
      </w:r>
    </w:p>
    <w:bookmarkEnd w:id="267"/>
    <w:bookmarkStart w:name="z312" w:id="268"/>
    <w:p>
      <w:pPr>
        <w:spacing w:after="0"/>
        <w:ind w:left="0"/>
        <w:jc w:val="both"/>
      </w:pPr>
      <w:r>
        <w:rPr>
          <w:rFonts w:ascii="Times New Roman"/>
          <w:b w:val="false"/>
          <w:i w:val="false"/>
          <w:color w:val="000000"/>
          <w:sz w:val="28"/>
        </w:rPr>
        <w:t>
      S – полезная площадь соответствующей квартиры или нежилого помещения, находящегося в индивидуальной (раздельной) собственности, исчисляемая в квадратных метрах.</w:t>
      </w:r>
    </w:p>
    <w:bookmarkEnd w:id="268"/>
    <w:bookmarkStart w:name="z313" w:id="269"/>
    <w:p>
      <w:pPr>
        <w:spacing w:after="0"/>
        <w:ind w:left="0"/>
        <w:jc w:val="both"/>
      </w:pPr>
      <w:r>
        <w:rPr>
          <w:rFonts w:ascii="Times New Roman"/>
          <w:b w:val="false"/>
          <w:i w:val="false"/>
          <w:color w:val="000000"/>
          <w:sz w:val="28"/>
        </w:rPr>
        <w:t>
      12. Определение объема предоставляемых поставщиками услуг холодного и горячего водоснабжения, водоотведения, электроснабжения, отопления (теплоснабжения), газоснабжения зависит от наличия или отсутствия приборов учета.</w:t>
      </w:r>
    </w:p>
    <w:bookmarkEnd w:id="269"/>
    <w:bookmarkStart w:name="z314" w:id="270"/>
    <w:p>
      <w:pPr>
        <w:spacing w:after="0"/>
        <w:ind w:left="0"/>
        <w:jc w:val="both"/>
      </w:pPr>
      <w:r>
        <w:rPr>
          <w:rFonts w:ascii="Times New Roman"/>
          <w:b w:val="false"/>
          <w:i w:val="false"/>
          <w:color w:val="000000"/>
          <w:sz w:val="28"/>
        </w:rPr>
        <w:t>
      13. Если в многоквартирном жилом доме установлены общедомовые приборы учета, стоимость предоставляемых коммунальных услуг на содержание общего имущества объекта кондоминиума определяется следующим образом:</w:t>
      </w:r>
    </w:p>
    <w:bookmarkEnd w:id="270"/>
    <w:bookmarkStart w:name="z315" w:id="271"/>
    <w:p>
      <w:pPr>
        <w:spacing w:after="0"/>
        <w:ind w:left="0"/>
        <w:jc w:val="both"/>
      </w:pPr>
      <w:r>
        <w:rPr>
          <w:rFonts w:ascii="Times New Roman"/>
          <w:b w:val="false"/>
          <w:i w:val="false"/>
          <w:color w:val="000000"/>
          <w:sz w:val="28"/>
        </w:rPr>
        <w:t>
      по электроэнергии – как разница между показаниями общедомового прибора учета и суммой показаний индивидуальных (квартирных) приборов учета, умноженная на тариф определенной группы потребителей;</w:t>
      </w:r>
    </w:p>
    <w:bookmarkEnd w:id="271"/>
    <w:bookmarkStart w:name="z316" w:id="272"/>
    <w:p>
      <w:pPr>
        <w:spacing w:after="0"/>
        <w:ind w:left="0"/>
        <w:jc w:val="both"/>
      </w:pPr>
      <w:r>
        <w:rPr>
          <w:rFonts w:ascii="Times New Roman"/>
          <w:b w:val="false"/>
          <w:i w:val="false"/>
          <w:color w:val="000000"/>
          <w:sz w:val="28"/>
        </w:rPr>
        <w:t>
      по водоснабжению (холодная вода хозяйственно-питьевого качества) – как разница между показаниями общедомового прибора учета и суммой показаний индивидуальных (квартирных) приборов учета, умноженная на тариф определенной группы потребителей;</w:t>
      </w:r>
    </w:p>
    <w:bookmarkEnd w:id="272"/>
    <w:bookmarkStart w:name="z317" w:id="273"/>
    <w:p>
      <w:pPr>
        <w:spacing w:after="0"/>
        <w:ind w:left="0"/>
        <w:jc w:val="both"/>
      </w:pPr>
      <w:r>
        <w:rPr>
          <w:rFonts w:ascii="Times New Roman"/>
          <w:b w:val="false"/>
          <w:i w:val="false"/>
          <w:color w:val="000000"/>
          <w:sz w:val="28"/>
        </w:rPr>
        <w:t>
      по водоотведению – количество сточных вод определяется равным количеству потребленной воды хозяйственно-питьевого качества, после чего умножается на тариф определенной группы потребителей;</w:t>
      </w:r>
    </w:p>
    <w:bookmarkEnd w:id="273"/>
    <w:bookmarkStart w:name="z318" w:id="274"/>
    <w:p>
      <w:pPr>
        <w:spacing w:after="0"/>
        <w:ind w:left="0"/>
        <w:jc w:val="both"/>
      </w:pPr>
      <w:r>
        <w:rPr>
          <w:rFonts w:ascii="Times New Roman"/>
          <w:b w:val="false"/>
          <w:i w:val="false"/>
          <w:color w:val="000000"/>
          <w:sz w:val="28"/>
        </w:rPr>
        <w:t>
      по теплоснабжению и горячему водоснабжению – как произведение установленного для определенной категории потребителей тарифа на разницу между объемом потребления теплоэнергии (на отопление и горячее водоснабжение) в квартирах собственников (определяется расчетным путем в соответствии с площадью квартиры собственника и количеством проживающих) и потреблением теплоэнергии по показаниям общедомового прибора учета.</w:t>
      </w:r>
    </w:p>
    <w:bookmarkEnd w:id="274"/>
    <w:bookmarkStart w:name="z319" w:id="275"/>
    <w:p>
      <w:pPr>
        <w:spacing w:after="0"/>
        <w:ind w:left="0"/>
        <w:jc w:val="both"/>
      </w:pPr>
      <w:r>
        <w:rPr>
          <w:rFonts w:ascii="Times New Roman"/>
          <w:b w:val="false"/>
          <w:i w:val="false"/>
          <w:color w:val="000000"/>
          <w:sz w:val="28"/>
        </w:rPr>
        <w:t>
      14. В смету расходов на управление объектом кондоминиума и содержание общего имущества объекта кондоминиума включается стоимость коммунальных услуг, потребленных на содержание общего имущества за период, предшествующий планируемому, с последующим уточнением сметы по фактическим показаниям приборов учета.</w:t>
      </w:r>
    </w:p>
    <w:bookmarkEnd w:id="275"/>
    <w:bookmarkStart w:name="z320" w:id="276"/>
    <w:p>
      <w:pPr>
        <w:spacing w:after="0"/>
        <w:ind w:left="0"/>
        <w:jc w:val="both"/>
      </w:pPr>
      <w:r>
        <w:rPr>
          <w:rFonts w:ascii="Times New Roman"/>
          <w:b w:val="false"/>
          <w:i w:val="false"/>
          <w:color w:val="000000"/>
          <w:sz w:val="28"/>
        </w:rPr>
        <w:t>
      15. Если в многоквартирном жилом доме отсутствуют общедомовые приборы учета, стоимость потребленных на содержание общего имущества коммунальных услуг определяется исходя из тарифов, установленных уполномоченным органом в сфере естественных монополий для определенного вида потребителей, нормативов потребления коммунальных услуг.</w:t>
      </w:r>
    </w:p>
    <w:bookmarkEnd w:id="276"/>
    <w:bookmarkStart w:name="z321" w:id="277"/>
    <w:p>
      <w:pPr>
        <w:spacing w:after="0"/>
        <w:ind w:left="0"/>
        <w:jc w:val="both"/>
      </w:pPr>
      <w:r>
        <w:rPr>
          <w:rFonts w:ascii="Times New Roman"/>
          <w:b w:val="false"/>
          <w:i w:val="false"/>
          <w:color w:val="000000"/>
          <w:sz w:val="28"/>
        </w:rPr>
        <w:t>
      16. Размер оплаты за содержание парковочного места, кладовки утверждается на собрании. Размер взносов на содержание парковочного места, кладовки зависит от перечня, состава и периодичности работ в паркинге, в том числе расходы на управление:</w:t>
      </w:r>
    </w:p>
    <w:bookmarkEnd w:id="277"/>
    <w:bookmarkStart w:name="z322" w:id="278"/>
    <w:p>
      <w:pPr>
        <w:spacing w:after="0"/>
        <w:ind w:left="0"/>
        <w:jc w:val="both"/>
      </w:pPr>
      <w:r>
        <w:rPr>
          <w:rFonts w:ascii="Times New Roman"/>
          <w:b w:val="false"/>
          <w:i w:val="false"/>
          <w:color w:val="000000"/>
          <w:sz w:val="28"/>
        </w:rPr>
        <w:t>
      На управление включаются следующие расходы:</w:t>
      </w:r>
    </w:p>
    <w:bookmarkEnd w:id="278"/>
    <w:bookmarkStart w:name="z323" w:id="279"/>
    <w:p>
      <w:pPr>
        <w:spacing w:after="0"/>
        <w:ind w:left="0"/>
        <w:jc w:val="both"/>
      </w:pPr>
      <w:r>
        <w:rPr>
          <w:rFonts w:ascii="Times New Roman"/>
          <w:b w:val="false"/>
          <w:i w:val="false"/>
          <w:color w:val="000000"/>
          <w:sz w:val="28"/>
        </w:rPr>
        <w:t>
      1) доплата к оплате труда (услуг) Исполнительному органу за управление объектом кондоминиума;</w:t>
      </w:r>
    </w:p>
    <w:bookmarkEnd w:id="279"/>
    <w:bookmarkStart w:name="z324" w:id="280"/>
    <w:p>
      <w:pPr>
        <w:spacing w:after="0"/>
        <w:ind w:left="0"/>
        <w:jc w:val="both"/>
      </w:pPr>
      <w:r>
        <w:rPr>
          <w:rFonts w:ascii="Times New Roman"/>
          <w:b w:val="false"/>
          <w:i w:val="false"/>
          <w:color w:val="000000"/>
          <w:sz w:val="28"/>
        </w:rPr>
        <w:t>
      2) доплата к оплате труда (услуг) за ведение бухгалтерского учета, статистической и налоговой отчетности;</w:t>
      </w:r>
    </w:p>
    <w:bookmarkEnd w:id="280"/>
    <w:bookmarkStart w:name="z325" w:id="281"/>
    <w:p>
      <w:pPr>
        <w:spacing w:after="0"/>
        <w:ind w:left="0"/>
        <w:jc w:val="both"/>
      </w:pPr>
      <w:r>
        <w:rPr>
          <w:rFonts w:ascii="Times New Roman"/>
          <w:b w:val="false"/>
          <w:i w:val="false"/>
          <w:color w:val="000000"/>
          <w:sz w:val="28"/>
        </w:rPr>
        <w:t>
      3) обязательные платежи в бюджет (налоги, взносы, отчисления и другое);</w:t>
      </w:r>
    </w:p>
    <w:bookmarkEnd w:id="281"/>
    <w:bookmarkStart w:name="z326" w:id="282"/>
    <w:p>
      <w:pPr>
        <w:spacing w:after="0"/>
        <w:ind w:left="0"/>
        <w:jc w:val="both"/>
      </w:pPr>
      <w:r>
        <w:rPr>
          <w:rFonts w:ascii="Times New Roman"/>
          <w:b w:val="false"/>
          <w:i w:val="false"/>
          <w:color w:val="000000"/>
          <w:sz w:val="28"/>
        </w:rPr>
        <w:t>
      4) банковские услуги;</w:t>
      </w:r>
    </w:p>
    <w:bookmarkEnd w:id="282"/>
    <w:bookmarkStart w:name="z327" w:id="283"/>
    <w:p>
      <w:pPr>
        <w:spacing w:after="0"/>
        <w:ind w:left="0"/>
        <w:jc w:val="both"/>
      </w:pPr>
      <w:r>
        <w:rPr>
          <w:rFonts w:ascii="Times New Roman"/>
          <w:b w:val="false"/>
          <w:i w:val="false"/>
          <w:color w:val="000000"/>
          <w:sz w:val="28"/>
        </w:rPr>
        <w:t>
      5) оплата за расчетно-кассовое обслуживание;</w:t>
      </w:r>
    </w:p>
    <w:bookmarkEnd w:id="283"/>
    <w:bookmarkStart w:name="z328" w:id="284"/>
    <w:p>
      <w:pPr>
        <w:spacing w:after="0"/>
        <w:ind w:left="0"/>
        <w:jc w:val="both"/>
      </w:pPr>
      <w:r>
        <w:rPr>
          <w:rFonts w:ascii="Times New Roman"/>
          <w:b w:val="false"/>
          <w:i w:val="false"/>
          <w:color w:val="000000"/>
          <w:sz w:val="28"/>
        </w:rPr>
        <w:t>
      6) оплата услуг за печать и обработку платежей по расходам на управление объектом кондоминиума и содержание общего имущества объекта кондоминиума, а также накопление за капитальный ремонт, целевой взнос;</w:t>
      </w:r>
    </w:p>
    <w:bookmarkEnd w:id="284"/>
    <w:bookmarkStart w:name="z329" w:id="285"/>
    <w:p>
      <w:pPr>
        <w:spacing w:after="0"/>
        <w:ind w:left="0"/>
        <w:jc w:val="both"/>
      </w:pPr>
      <w:r>
        <w:rPr>
          <w:rFonts w:ascii="Times New Roman"/>
          <w:b w:val="false"/>
          <w:i w:val="false"/>
          <w:color w:val="000000"/>
          <w:sz w:val="28"/>
        </w:rPr>
        <w:t>
      7) расходы, связанные с принудительным взысканием задолженности (нотариальные услуги, услуги почты, государственная пошлина и другое).</w:t>
      </w:r>
    </w:p>
    <w:bookmarkEnd w:id="285"/>
    <w:bookmarkStart w:name="z330" w:id="286"/>
    <w:p>
      <w:pPr>
        <w:spacing w:after="0"/>
        <w:ind w:left="0"/>
        <w:jc w:val="both"/>
      </w:pPr>
      <w:r>
        <w:rPr>
          <w:rFonts w:ascii="Times New Roman"/>
          <w:b w:val="false"/>
          <w:i w:val="false"/>
          <w:color w:val="000000"/>
          <w:sz w:val="28"/>
        </w:rPr>
        <w:t>
      На содержание включаются следующие расходы:</w:t>
      </w:r>
    </w:p>
    <w:bookmarkEnd w:id="286"/>
    <w:bookmarkStart w:name="z331" w:id="287"/>
    <w:p>
      <w:pPr>
        <w:spacing w:after="0"/>
        <w:ind w:left="0"/>
        <w:jc w:val="both"/>
      </w:pPr>
      <w:r>
        <w:rPr>
          <w:rFonts w:ascii="Times New Roman"/>
          <w:b w:val="false"/>
          <w:i w:val="false"/>
          <w:color w:val="000000"/>
          <w:sz w:val="28"/>
        </w:rPr>
        <w:t>
      1) обеспечение санитарного состояния парковочных мест и паркинга а также прилегающей территории кладовки;</w:t>
      </w:r>
    </w:p>
    <w:bookmarkEnd w:id="287"/>
    <w:bookmarkStart w:name="z332" w:id="288"/>
    <w:p>
      <w:pPr>
        <w:spacing w:after="0"/>
        <w:ind w:left="0"/>
        <w:jc w:val="both"/>
      </w:pPr>
      <w:r>
        <w:rPr>
          <w:rFonts w:ascii="Times New Roman"/>
          <w:b w:val="false"/>
          <w:i w:val="false"/>
          <w:color w:val="000000"/>
          <w:sz w:val="28"/>
        </w:rPr>
        <w:t>
      2) дератизация, дезинсекция, дезинфекция паркингов;</w:t>
      </w:r>
    </w:p>
    <w:bookmarkEnd w:id="288"/>
    <w:bookmarkStart w:name="z333" w:id="289"/>
    <w:p>
      <w:pPr>
        <w:spacing w:after="0"/>
        <w:ind w:left="0"/>
        <w:jc w:val="both"/>
      </w:pPr>
      <w:r>
        <w:rPr>
          <w:rFonts w:ascii="Times New Roman"/>
          <w:b w:val="false"/>
          <w:i w:val="false"/>
          <w:color w:val="000000"/>
          <w:sz w:val="28"/>
        </w:rPr>
        <w:t>
      3) видеонаблюдение;</w:t>
      </w:r>
    </w:p>
    <w:bookmarkEnd w:id="289"/>
    <w:bookmarkStart w:name="z334" w:id="290"/>
    <w:p>
      <w:pPr>
        <w:spacing w:after="0"/>
        <w:ind w:left="0"/>
        <w:jc w:val="both"/>
      </w:pPr>
      <w:r>
        <w:rPr>
          <w:rFonts w:ascii="Times New Roman"/>
          <w:b w:val="false"/>
          <w:i w:val="false"/>
          <w:color w:val="000000"/>
          <w:sz w:val="28"/>
        </w:rPr>
        <w:t>
      4) ремонт, техническое содержание ворот паркинга;</w:t>
      </w:r>
    </w:p>
    <w:bookmarkEnd w:id="290"/>
    <w:bookmarkStart w:name="z335" w:id="291"/>
    <w:p>
      <w:pPr>
        <w:spacing w:after="0"/>
        <w:ind w:left="0"/>
        <w:jc w:val="both"/>
      </w:pPr>
      <w:r>
        <w:rPr>
          <w:rFonts w:ascii="Times New Roman"/>
          <w:b w:val="false"/>
          <w:i w:val="false"/>
          <w:color w:val="000000"/>
          <w:sz w:val="28"/>
        </w:rPr>
        <w:t>
      5) противопожарные мероприятия, включая содержание противопожарного оборудования, приобретение и зарядку, перезарядку огнетушителей, пожарных рукавов осуществление специальных надписей, указателей, оформление планов и схем эвакуации, за исключением приобретения и установки систем пожаротушения;</w:t>
      </w:r>
    </w:p>
    <w:bookmarkEnd w:id="291"/>
    <w:bookmarkStart w:name="z336" w:id="292"/>
    <w:p>
      <w:pPr>
        <w:spacing w:after="0"/>
        <w:ind w:left="0"/>
        <w:jc w:val="both"/>
      </w:pPr>
      <w:r>
        <w:rPr>
          <w:rFonts w:ascii="Times New Roman"/>
          <w:b w:val="false"/>
          <w:i w:val="false"/>
          <w:color w:val="000000"/>
          <w:sz w:val="28"/>
        </w:rPr>
        <w:t>
      6) оплату коммунальных услуг на содержание паркинга;</w:t>
      </w:r>
    </w:p>
    <w:bookmarkEnd w:id="292"/>
    <w:bookmarkStart w:name="z337" w:id="293"/>
    <w:p>
      <w:pPr>
        <w:spacing w:after="0"/>
        <w:ind w:left="0"/>
        <w:jc w:val="both"/>
      </w:pPr>
      <w:r>
        <w:rPr>
          <w:rFonts w:ascii="Times New Roman"/>
          <w:b w:val="false"/>
          <w:i w:val="false"/>
          <w:color w:val="000000"/>
          <w:sz w:val="28"/>
        </w:rPr>
        <w:t>
      7) содержание и техническое обслуживание слаботочных инженерных систем, состоящие из устройств сигнализации загазованности, задымления и затопления, систем автоматической пожарной сигнализации, систем автоматизации и диспетчеризации инженерного оборудования многоквартирного жилого дома, входящих в состав общего имущества объекта кондоминиума (домофонные системы и оборудование, видеонаблюдение), систем по оказанию услуг телефонной связи, телевидения и интернета, за исключением оборудования и кабеля, расположенного в квартире, нежилом помещении, кладовке;</w:t>
      </w:r>
    </w:p>
    <w:bookmarkEnd w:id="293"/>
    <w:bookmarkStart w:name="z338" w:id="294"/>
    <w:p>
      <w:pPr>
        <w:spacing w:after="0"/>
        <w:ind w:left="0"/>
        <w:jc w:val="both"/>
      </w:pPr>
      <w:r>
        <w:rPr>
          <w:rFonts w:ascii="Times New Roman"/>
          <w:b w:val="false"/>
          <w:i w:val="false"/>
          <w:color w:val="000000"/>
          <w:sz w:val="28"/>
        </w:rPr>
        <w:t>
      8) хозяйственные расходы (приобретение инвентаря, оборудования и материалов для содержания паркинга);</w:t>
      </w:r>
    </w:p>
    <w:bookmarkEnd w:id="294"/>
    <w:bookmarkStart w:name="z339" w:id="295"/>
    <w:p>
      <w:pPr>
        <w:spacing w:after="0"/>
        <w:ind w:left="0"/>
        <w:jc w:val="both"/>
      </w:pPr>
      <w:r>
        <w:rPr>
          <w:rFonts w:ascii="Times New Roman"/>
          <w:b w:val="false"/>
          <w:i w:val="false"/>
          <w:color w:val="000000"/>
          <w:sz w:val="28"/>
        </w:rPr>
        <w:t>
      9) техническое обслуживание локализация аварийных случаев инженерных систем паркинга (отопления, горячего и холодного водоснабжения, водоотведения, электроснабжения, газоснабжения, вентиляции) и оборудования в паркинге (при наличии);</w:t>
      </w:r>
    </w:p>
    <w:bookmarkEnd w:id="295"/>
    <w:bookmarkStart w:name="z340" w:id="296"/>
    <w:p>
      <w:pPr>
        <w:spacing w:after="0"/>
        <w:ind w:left="0"/>
        <w:jc w:val="both"/>
      </w:pPr>
      <w:r>
        <w:rPr>
          <w:rFonts w:ascii="Times New Roman"/>
          <w:b w:val="false"/>
          <w:i w:val="false"/>
          <w:color w:val="000000"/>
          <w:sz w:val="28"/>
        </w:rPr>
        <w:t>
      10) подготовка инженерных систем и оборудований паркинга к сезонной эксплуатации (промывка, опрессовка, регулировка, наладка и другое) (при наличии).</w:t>
      </w:r>
    </w:p>
    <w:bookmarkEnd w:id="296"/>
    <w:bookmarkStart w:name="z341" w:id="297"/>
    <w:p>
      <w:pPr>
        <w:spacing w:after="0"/>
        <w:ind w:left="0"/>
        <w:jc w:val="both"/>
      </w:pPr>
      <w:r>
        <w:rPr>
          <w:rFonts w:ascii="Times New Roman"/>
          <w:b w:val="false"/>
          <w:i w:val="false"/>
          <w:color w:val="000000"/>
          <w:sz w:val="28"/>
        </w:rPr>
        <w:t>
      17. Размер оплаты за содержание одного парковочного места, кладовки, расположенного в паркинге рассчитывается по формуле на собственника парковочного места, кладовки:</w:t>
      </w:r>
    </w:p>
    <w:bookmarkEnd w:id="297"/>
    <w:bookmarkStart w:name="z342" w:id="298"/>
    <w:p>
      <w:pPr>
        <w:spacing w:after="0"/>
        <w:ind w:left="0"/>
        <w:jc w:val="both"/>
      </w:pPr>
      <w:r>
        <w:rPr>
          <w:rFonts w:ascii="Times New Roman"/>
          <w:b w:val="false"/>
          <w:i w:val="false"/>
          <w:color w:val="000000"/>
          <w:sz w:val="28"/>
        </w:rPr>
        <w:t>
      В=(Р )/(S *12 месяц),</w:t>
      </w:r>
    </w:p>
    <w:bookmarkEnd w:id="298"/>
    <w:bookmarkStart w:name="z343" w:id="299"/>
    <w:p>
      <w:pPr>
        <w:spacing w:after="0"/>
        <w:ind w:left="0"/>
        <w:jc w:val="both"/>
      </w:pPr>
      <w:r>
        <w:rPr>
          <w:rFonts w:ascii="Times New Roman"/>
          <w:b w:val="false"/>
          <w:i w:val="false"/>
          <w:color w:val="000000"/>
          <w:sz w:val="28"/>
        </w:rPr>
        <w:t>
      где:</w:t>
      </w:r>
    </w:p>
    <w:bookmarkEnd w:id="299"/>
    <w:bookmarkStart w:name="z344" w:id="300"/>
    <w:p>
      <w:pPr>
        <w:spacing w:after="0"/>
        <w:ind w:left="0"/>
        <w:jc w:val="both"/>
      </w:pPr>
      <w:r>
        <w:rPr>
          <w:rFonts w:ascii="Times New Roman"/>
          <w:b w:val="false"/>
          <w:i w:val="false"/>
          <w:color w:val="000000"/>
          <w:sz w:val="28"/>
        </w:rPr>
        <w:t>
      В – размер взносов на содержание парковочного места, кладовки;</w:t>
      </w:r>
    </w:p>
    <w:bookmarkEnd w:id="300"/>
    <w:bookmarkStart w:name="z345" w:id="301"/>
    <w:p>
      <w:pPr>
        <w:spacing w:after="0"/>
        <w:ind w:left="0"/>
        <w:jc w:val="both"/>
      </w:pPr>
      <w:r>
        <w:rPr>
          <w:rFonts w:ascii="Times New Roman"/>
          <w:b w:val="false"/>
          <w:i w:val="false"/>
          <w:color w:val="000000"/>
          <w:sz w:val="28"/>
        </w:rPr>
        <w:t>
      Р – сумма расходов на содержание парковочного места, кладовки, в том числе на расходы на управление;</w:t>
      </w:r>
    </w:p>
    <w:bookmarkEnd w:id="301"/>
    <w:bookmarkStart w:name="z346" w:id="302"/>
    <w:p>
      <w:pPr>
        <w:spacing w:after="0"/>
        <w:ind w:left="0"/>
        <w:jc w:val="both"/>
      </w:pPr>
      <w:r>
        <w:rPr>
          <w:rFonts w:ascii="Times New Roman"/>
          <w:b w:val="false"/>
          <w:i w:val="false"/>
          <w:color w:val="000000"/>
          <w:sz w:val="28"/>
        </w:rPr>
        <w:t xml:space="preserve">
      S – общая площадь парковочного места, кладовки исчисляемая в квадратных метрах. </w:t>
      </w:r>
    </w:p>
    <w:bookmarkEnd w:id="302"/>
    <w:bookmarkStart w:name="z347" w:id="303"/>
    <w:p>
      <w:pPr>
        <w:spacing w:after="0"/>
        <w:ind w:left="0"/>
        <w:jc w:val="both"/>
      </w:pPr>
      <w:r>
        <w:rPr>
          <w:rFonts w:ascii="Times New Roman"/>
          <w:b w:val="false"/>
          <w:i w:val="false"/>
          <w:color w:val="000000"/>
          <w:sz w:val="28"/>
        </w:rPr>
        <w:t>
      Размер взноса в месяц за содержание парковочного места, кладовки определяются по формуле:</w:t>
      </w:r>
    </w:p>
    <w:bookmarkEnd w:id="303"/>
    <w:bookmarkStart w:name="z348" w:id="304"/>
    <w:p>
      <w:pPr>
        <w:spacing w:after="0"/>
        <w:ind w:left="0"/>
        <w:jc w:val="both"/>
      </w:pPr>
      <w:r>
        <w:rPr>
          <w:rFonts w:ascii="Times New Roman"/>
          <w:b w:val="false"/>
          <w:i w:val="false"/>
          <w:color w:val="000000"/>
          <w:sz w:val="28"/>
        </w:rPr>
        <w:t xml:space="preserve">
      Р собственник = В *S </w:t>
      </w:r>
    </w:p>
    <w:bookmarkEnd w:id="304"/>
    <w:bookmarkStart w:name="z349" w:id="305"/>
    <w:p>
      <w:pPr>
        <w:spacing w:after="0"/>
        <w:ind w:left="0"/>
        <w:jc w:val="both"/>
      </w:pPr>
      <w:r>
        <w:rPr>
          <w:rFonts w:ascii="Times New Roman"/>
          <w:b w:val="false"/>
          <w:i w:val="false"/>
          <w:color w:val="000000"/>
          <w:sz w:val="28"/>
        </w:rPr>
        <w:t>
      где:</w:t>
      </w:r>
    </w:p>
    <w:bookmarkEnd w:id="305"/>
    <w:bookmarkStart w:name="z350" w:id="306"/>
    <w:p>
      <w:pPr>
        <w:spacing w:after="0"/>
        <w:ind w:left="0"/>
        <w:jc w:val="both"/>
      </w:pPr>
      <w:r>
        <w:rPr>
          <w:rFonts w:ascii="Times New Roman"/>
          <w:b w:val="false"/>
          <w:i w:val="false"/>
          <w:color w:val="000000"/>
          <w:sz w:val="28"/>
        </w:rPr>
        <w:t>
      Р собственник – размер взноса на оплату за содержание парковочного места, кладовки;</w:t>
      </w:r>
    </w:p>
    <w:bookmarkEnd w:id="306"/>
    <w:bookmarkStart w:name="z351" w:id="307"/>
    <w:p>
      <w:pPr>
        <w:spacing w:after="0"/>
        <w:ind w:left="0"/>
        <w:jc w:val="both"/>
      </w:pPr>
      <w:r>
        <w:rPr>
          <w:rFonts w:ascii="Times New Roman"/>
          <w:b w:val="false"/>
          <w:i w:val="false"/>
          <w:color w:val="000000"/>
          <w:sz w:val="28"/>
        </w:rPr>
        <w:t>
      S – общая площадь парковочного места, кладовки находящегося в индивидуальной (раздельной) собственности, исчисляемая в квадратных метрах.</w:t>
      </w:r>
    </w:p>
    <w:bookmarkEnd w:id="307"/>
    <w:bookmarkStart w:name="z352" w:id="308"/>
    <w:p>
      <w:pPr>
        <w:spacing w:after="0"/>
        <w:ind w:left="0"/>
        <w:jc w:val="both"/>
      </w:pPr>
      <w:r>
        <w:rPr>
          <w:rFonts w:ascii="Times New Roman"/>
          <w:b w:val="false"/>
          <w:i w:val="false"/>
          <w:color w:val="000000"/>
          <w:sz w:val="28"/>
        </w:rPr>
        <w:t>
      18. В случае местонахождения кладовок вне паркинга, то размер оплаты за содержание кладовки применяется размер взносов на управление объектом кондоминиума и содержание общего имущества объекта кондоминиума, согласно пунктам 10 и 11 настоящих Правил.</w:t>
      </w:r>
    </w:p>
    <w:bookmarkEnd w:id="308"/>
    <w:bookmarkStart w:name="z353" w:id="309"/>
    <w:p>
      <w:pPr>
        <w:spacing w:after="0"/>
        <w:ind w:left="0"/>
        <w:jc w:val="left"/>
      </w:pPr>
      <w:r>
        <w:rPr>
          <w:rFonts w:ascii="Times New Roman"/>
          <w:b/>
          <w:i w:val="false"/>
          <w:color w:val="000000"/>
        </w:rPr>
        <w:t xml:space="preserve"> Глава 3. Утверждение сметы расходов по управлению объектом кондоминиума и содержанию общего имущества объекта кондоминиума</w:t>
      </w:r>
    </w:p>
    <w:bookmarkEnd w:id="309"/>
    <w:bookmarkStart w:name="z354" w:id="310"/>
    <w:p>
      <w:pPr>
        <w:spacing w:after="0"/>
        <w:ind w:left="0"/>
        <w:jc w:val="both"/>
      </w:pPr>
      <w:r>
        <w:rPr>
          <w:rFonts w:ascii="Times New Roman"/>
          <w:b w:val="false"/>
          <w:i w:val="false"/>
          <w:color w:val="000000"/>
          <w:sz w:val="28"/>
        </w:rPr>
        <w:t>
      19. На собрании собственников квартир, нежилых помещений принимается решение об утверждении годовой сметы расходов на управление объектом кондоминиума и содержание общего имущества объекта кондоминиума.</w:t>
      </w:r>
    </w:p>
    <w:bookmarkEnd w:id="310"/>
    <w:bookmarkStart w:name="z355" w:id="311"/>
    <w:p>
      <w:pPr>
        <w:spacing w:after="0"/>
        <w:ind w:left="0"/>
        <w:jc w:val="both"/>
      </w:pPr>
      <w:r>
        <w:rPr>
          <w:rFonts w:ascii="Times New Roman"/>
          <w:b w:val="false"/>
          <w:i w:val="false"/>
          <w:color w:val="000000"/>
          <w:sz w:val="28"/>
        </w:rPr>
        <w:t>
      20. При утверждении годовой сметы расходов собственники квартир, нежилых помещений учитывают базовую долю затрат на мероприятия в структуре расходов на управление объектом кондоминиума и содержание общего имущества объекта кондоминиума:</w:t>
      </w:r>
    </w:p>
    <w:bookmarkEnd w:id="311"/>
    <w:bookmarkStart w:name="z356" w:id="312"/>
    <w:p>
      <w:pPr>
        <w:spacing w:after="0"/>
        <w:ind w:left="0"/>
        <w:jc w:val="both"/>
      </w:pPr>
      <w:r>
        <w:rPr>
          <w:rFonts w:ascii="Times New Roman"/>
          <w:b w:val="false"/>
          <w:i w:val="false"/>
          <w:color w:val="000000"/>
          <w:sz w:val="28"/>
        </w:rPr>
        <w:t>
      1) на управление объекта кондоминиума – не более 30 %;</w:t>
      </w:r>
    </w:p>
    <w:bookmarkEnd w:id="312"/>
    <w:bookmarkStart w:name="z357" w:id="313"/>
    <w:p>
      <w:pPr>
        <w:spacing w:after="0"/>
        <w:ind w:left="0"/>
        <w:jc w:val="both"/>
      </w:pPr>
      <w:r>
        <w:rPr>
          <w:rFonts w:ascii="Times New Roman"/>
          <w:b w:val="false"/>
          <w:i w:val="false"/>
          <w:color w:val="000000"/>
          <w:sz w:val="28"/>
        </w:rPr>
        <w:t>
      2) на содержание общего имущества объекта кондоминиума – не менее 70 %.</w:t>
      </w:r>
    </w:p>
    <w:bookmarkEnd w:id="313"/>
    <w:bookmarkStart w:name="z358" w:id="314"/>
    <w:p>
      <w:pPr>
        <w:spacing w:after="0"/>
        <w:ind w:left="0"/>
        <w:jc w:val="both"/>
      </w:pPr>
      <w:r>
        <w:rPr>
          <w:rFonts w:ascii="Times New Roman"/>
          <w:b w:val="false"/>
          <w:i w:val="false"/>
          <w:color w:val="000000"/>
          <w:sz w:val="28"/>
        </w:rPr>
        <w:t>
      21. При самостоятельном управлении объектом кондоминиума доля затрат на управление достигает до 40 %, на содержание общего имущества объекта кондоминиума до 60 %.</w:t>
      </w:r>
    </w:p>
    <w:bookmarkEnd w:id="314"/>
    <w:bookmarkStart w:name="z359" w:id="315"/>
    <w:p>
      <w:pPr>
        <w:spacing w:after="0"/>
        <w:ind w:left="0"/>
        <w:jc w:val="both"/>
      </w:pPr>
      <w:r>
        <w:rPr>
          <w:rFonts w:ascii="Times New Roman"/>
          <w:b w:val="false"/>
          <w:i w:val="false"/>
          <w:color w:val="000000"/>
          <w:sz w:val="28"/>
        </w:rPr>
        <w:t>
      22. На собрании собственников парковочных мест, кладовок принимается решение об утверждении годовой сметы расходов на содержание парковочных мест, кладовок.</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2024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166</w:t>
            </w:r>
          </w:p>
        </w:tc>
      </w:tr>
    </w:tbl>
    <w:bookmarkStart w:name="z362" w:id="316"/>
    <w:p>
      <w:pPr>
        <w:spacing w:after="0"/>
        <w:ind w:left="0"/>
        <w:jc w:val="left"/>
      </w:pPr>
      <w:r>
        <w:rPr>
          <w:rFonts w:ascii="Times New Roman"/>
          <w:b/>
          <w:i w:val="false"/>
          <w:color w:val="000000"/>
        </w:rPr>
        <w:t xml:space="preserve"> Методика расчета минимального размера расходов на управление объектом кондоминиума и содержание общего имущества объекта кондоминиума</w:t>
      </w:r>
    </w:p>
    <w:bookmarkEnd w:id="316"/>
    <w:bookmarkStart w:name="z363" w:id="317"/>
    <w:p>
      <w:pPr>
        <w:spacing w:after="0"/>
        <w:ind w:left="0"/>
        <w:jc w:val="left"/>
      </w:pPr>
      <w:r>
        <w:rPr>
          <w:rFonts w:ascii="Times New Roman"/>
          <w:b/>
          <w:i w:val="false"/>
          <w:color w:val="000000"/>
        </w:rPr>
        <w:t xml:space="preserve"> Глава 1. Общие положения</w:t>
      </w:r>
    </w:p>
    <w:bookmarkEnd w:id="317"/>
    <w:bookmarkStart w:name="z364" w:id="318"/>
    <w:p>
      <w:pPr>
        <w:spacing w:after="0"/>
        <w:ind w:left="0"/>
        <w:jc w:val="both"/>
      </w:pPr>
      <w:r>
        <w:rPr>
          <w:rFonts w:ascii="Times New Roman"/>
          <w:b w:val="false"/>
          <w:i w:val="false"/>
          <w:color w:val="000000"/>
          <w:sz w:val="28"/>
        </w:rPr>
        <w:t xml:space="preserve">
      1. Настоящая Методика расчета минимального размера расходов на управление объектом кондоминиума и содержание общего имущества объекта кондоминиума (далее – Методика)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(далее - Закон).</w:t>
      </w:r>
    </w:p>
    <w:bookmarkEnd w:id="318"/>
    <w:bookmarkStart w:name="z365" w:id="319"/>
    <w:p>
      <w:pPr>
        <w:spacing w:after="0"/>
        <w:ind w:left="0"/>
        <w:jc w:val="both"/>
      </w:pPr>
      <w:r>
        <w:rPr>
          <w:rFonts w:ascii="Times New Roman"/>
          <w:b w:val="false"/>
          <w:i w:val="false"/>
          <w:color w:val="000000"/>
          <w:sz w:val="28"/>
        </w:rPr>
        <w:t>
      2. Методика применяется в сфере жилищных отношений при расчете местными исполнительными органами минимального размера расходов на управление объектом кондоминиума и содержание общего имущества объекта кондоминиума.</w:t>
      </w:r>
    </w:p>
    <w:bookmarkEnd w:id="319"/>
    <w:bookmarkStart w:name="z366" w:id="320"/>
    <w:p>
      <w:pPr>
        <w:spacing w:after="0"/>
        <w:ind w:left="0"/>
        <w:jc w:val="both"/>
      </w:pPr>
      <w:r>
        <w:rPr>
          <w:rFonts w:ascii="Times New Roman"/>
          <w:b w:val="false"/>
          <w:i w:val="false"/>
          <w:color w:val="000000"/>
          <w:sz w:val="28"/>
        </w:rPr>
        <w:t>
      3. Минимальный размер расходов на управление объектом кондоминиума и содержание общего имущества объекта кондоминиума формируется из стоимости обязательных работ и услуг на основании не менее трех коммерческих предложений.</w:t>
      </w:r>
    </w:p>
    <w:bookmarkEnd w:id="320"/>
    <w:bookmarkStart w:name="z367" w:id="321"/>
    <w:p>
      <w:pPr>
        <w:spacing w:after="0"/>
        <w:ind w:left="0"/>
        <w:jc w:val="both"/>
      </w:pPr>
      <w:r>
        <w:rPr>
          <w:rFonts w:ascii="Times New Roman"/>
          <w:b w:val="false"/>
          <w:i w:val="false"/>
          <w:color w:val="000000"/>
          <w:sz w:val="28"/>
        </w:rPr>
        <w:t>
      4. Для расчета минимального размера расходов на управление объектом кондоминиума и содержание общего имущества объекта кондоминиума используется обязательный перечень и периодичность работ и услуг согласно Приложению 1 и рассчитывается по формуле:</w:t>
      </w:r>
    </w:p>
    <w:bookmarkEnd w:id="321"/>
    <w:bookmarkStart w:name="z368" w:id="322"/>
    <w:p>
      <w:pPr>
        <w:spacing w:after="0"/>
        <w:ind w:left="0"/>
        <w:jc w:val="both"/>
      </w:pPr>
      <w:r>
        <w:rPr>
          <w:rFonts w:ascii="Times New Roman"/>
          <w:b w:val="false"/>
          <w:i w:val="false"/>
          <w:color w:val="000000"/>
          <w:sz w:val="28"/>
        </w:rPr>
        <w:t>
      P = (Р управление + Р содержание)</w:t>
      </w:r>
    </w:p>
    <w:bookmarkEnd w:id="322"/>
    <w:bookmarkStart w:name="z369" w:id="323"/>
    <w:p>
      <w:pPr>
        <w:spacing w:after="0"/>
        <w:ind w:left="0"/>
        <w:jc w:val="both"/>
      </w:pPr>
      <w:r>
        <w:rPr>
          <w:rFonts w:ascii="Times New Roman"/>
          <w:b w:val="false"/>
          <w:i w:val="false"/>
          <w:color w:val="000000"/>
          <w:sz w:val="28"/>
        </w:rPr>
        <w:t>
      Р – минимальные расходы на управление объектами кондоминиумов и содержание общего имущества объектов кондоминиума;</w:t>
      </w:r>
    </w:p>
    <w:bookmarkEnd w:id="323"/>
    <w:bookmarkStart w:name="z370" w:id="324"/>
    <w:p>
      <w:pPr>
        <w:spacing w:after="0"/>
        <w:ind w:left="0"/>
        <w:jc w:val="both"/>
      </w:pPr>
      <w:r>
        <w:rPr>
          <w:rFonts w:ascii="Times New Roman"/>
          <w:b w:val="false"/>
          <w:i w:val="false"/>
          <w:color w:val="000000"/>
          <w:sz w:val="28"/>
        </w:rPr>
        <w:t>
      Р управление – расходы, предусмотренные в пункте 1 Приложения 1 настоящей Методики.</w:t>
      </w:r>
    </w:p>
    <w:bookmarkEnd w:id="324"/>
    <w:bookmarkStart w:name="z371" w:id="325"/>
    <w:p>
      <w:pPr>
        <w:spacing w:after="0"/>
        <w:ind w:left="0"/>
        <w:jc w:val="both"/>
      </w:pPr>
      <w:r>
        <w:rPr>
          <w:rFonts w:ascii="Times New Roman"/>
          <w:b w:val="false"/>
          <w:i w:val="false"/>
          <w:color w:val="000000"/>
          <w:sz w:val="28"/>
        </w:rPr>
        <w:t>
      Р содержание – расходы, предусмотренные в пункте 2 Приложения 1 настоящей Методики.</w:t>
      </w:r>
    </w:p>
    <w:bookmarkEnd w:id="325"/>
    <w:bookmarkStart w:name="z372" w:id="326"/>
    <w:p>
      <w:pPr>
        <w:spacing w:after="0"/>
        <w:ind w:left="0"/>
        <w:jc w:val="both"/>
      </w:pPr>
      <w:r>
        <w:rPr>
          <w:rFonts w:ascii="Times New Roman"/>
          <w:b w:val="false"/>
          <w:i w:val="false"/>
          <w:color w:val="000000"/>
          <w:sz w:val="28"/>
        </w:rPr>
        <w:t>
      5. Размер минимального расхода на управление объектами кондоминиумов и содержание общего имущества объектов кондоминиума для региона, рассчитываются по формуле:</w:t>
      </w:r>
    </w:p>
    <w:bookmarkEnd w:id="326"/>
    <w:bookmarkStart w:name="z373" w:id="327"/>
    <w:p>
      <w:pPr>
        <w:spacing w:after="0"/>
        <w:ind w:left="0"/>
        <w:jc w:val="both"/>
      </w:pPr>
      <w:r>
        <w:rPr>
          <w:rFonts w:ascii="Times New Roman"/>
          <w:b w:val="false"/>
          <w:i w:val="false"/>
          <w:color w:val="000000"/>
          <w:sz w:val="28"/>
        </w:rPr>
        <w:t xml:space="preserve">
      В минимальный размер взноса = Р /(S *12 месяц), </w:t>
      </w:r>
    </w:p>
    <w:bookmarkEnd w:id="327"/>
    <w:bookmarkStart w:name="z374" w:id="328"/>
    <w:p>
      <w:pPr>
        <w:spacing w:after="0"/>
        <w:ind w:left="0"/>
        <w:jc w:val="both"/>
      </w:pPr>
      <w:r>
        <w:rPr>
          <w:rFonts w:ascii="Times New Roman"/>
          <w:b w:val="false"/>
          <w:i w:val="false"/>
          <w:color w:val="000000"/>
          <w:sz w:val="28"/>
        </w:rPr>
        <w:t>
      где:</w:t>
      </w:r>
    </w:p>
    <w:bookmarkEnd w:id="328"/>
    <w:bookmarkStart w:name="z375" w:id="329"/>
    <w:p>
      <w:pPr>
        <w:spacing w:after="0"/>
        <w:ind w:left="0"/>
        <w:jc w:val="both"/>
      </w:pPr>
      <w:r>
        <w:rPr>
          <w:rFonts w:ascii="Times New Roman"/>
          <w:b w:val="false"/>
          <w:i w:val="false"/>
          <w:color w:val="000000"/>
          <w:sz w:val="28"/>
        </w:rPr>
        <w:t>
      В – минимальный размер взноса на управление объектами кондоминиумов и содержание общего имущества объектов кондоминиума;</w:t>
      </w:r>
    </w:p>
    <w:bookmarkEnd w:id="329"/>
    <w:bookmarkStart w:name="z376" w:id="330"/>
    <w:p>
      <w:pPr>
        <w:spacing w:after="0"/>
        <w:ind w:left="0"/>
        <w:jc w:val="both"/>
      </w:pPr>
      <w:r>
        <w:rPr>
          <w:rFonts w:ascii="Times New Roman"/>
          <w:b w:val="false"/>
          <w:i w:val="false"/>
          <w:color w:val="000000"/>
          <w:sz w:val="28"/>
        </w:rPr>
        <w:t>
      Р – сумма расходов на управление объектом кондоминиума и содержание общего имущества объекта кондоминиума;</w:t>
      </w:r>
    </w:p>
    <w:bookmarkEnd w:id="330"/>
    <w:bookmarkStart w:name="z377" w:id="331"/>
    <w:p>
      <w:pPr>
        <w:spacing w:after="0"/>
        <w:ind w:left="0"/>
        <w:jc w:val="both"/>
      </w:pPr>
      <w:r>
        <w:rPr>
          <w:rFonts w:ascii="Times New Roman"/>
          <w:b w:val="false"/>
          <w:i w:val="false"/>
          <w:color w:val="000000"/>
          <w:sz w:val="28"/>
        </w:rPr>
        <w:t>
      S – полезная площадь всех объектов кондоминиумов, исчисляемая в квадратных метрах.</w:t>
      </w:r>
    </w:p>
    <w:bookmarkEnd w:id="331"/>
    <w:bookmarkStart w:name="z378" w:id="332"/>
    <w:p>
      <w:pPr>
        <w:spacing w:after="0"/>
        <w:ind w:left="0"/>
        <w:jc w:val="both"/>
      </w:pPr>
      <w:r>
        <w:rPr>
          <w:rFonts w:ascii="Times New Roman"/>
          <w:b w:val="false"/>
          <w:i w:val="false"/>
          <w:color w:val="000000"/>
          <w:sz w:val="28"/>
        </w:rPr>
        <w:t xml:space="preserve">
      6. Местные представительные органы городов республиканского значения, столицы, районов, городов областного значения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10-3 Закона, утверждают минимальный размер расходов на управление объектом кондоминиума и содержание общего имущества объекта кондоминиума на основании выполненного расчета.</w:t>
      </w:r>
    </w:p>
    <w:bookmarkEnd w:id="332"/>
    <w:bookmarkStart w:name="z379" w:id="333"/>
    <w:p>
      <w:pPr>
        <w:spacing w:after="0"/>
        <w:ind w:left="0"/>
        <w:jc w:val="both"/>
      </w:pPr>
      <w:r>
        <w:rPr>
          <w:rFonts w:ascii="Times New Roman"/>
          <w:b w:val="false"/>
          <w:i w:val="false"/>
          <w:color w:val="000000"/>
          <w:sz w:val="28"/>
        </w:rPr>
        <w:t>
      7. Минимальный размер расходов на управление объектом кондоминиума и содержание общего имущества объекта кондоминиума действует один календарный год, перерасчет производится местными исполнительными органами с учетом инфляции.</w:t>
      </w:r>
    </w:p>
    <w:bookmarkEnd w:id="333"/>
    <w:bookmarkStart w:name="z380" w:id="334"/>
    <w:p>
      <w:pPr>
        <w:spacing w:after="0"/>
        <w:ind w:left="0"/>
        <w:jc w:val="both"/>
      </w:pPr>
      <w:r>
        <w:rPr>
          <w:rFonts w:ascii="Times New Roman"/>
          <w:b w:val="false"/>
          <w:i w:val="false"/>
          <w:color w:val="000000"/>
          <w:sz w:val="28"/>
        </w:rPr>
        <w:t xml:space="preserve">
      8. Минимальный размер расходов на управление объектом кондоминиума и содержание общего имущества объекта кондоминиума применяется в многоквартирных жилых домах, где собственники квартир, нежилых помещении не приняли решение о размере расходов или где ранее собственниками было принято решение об утверждении платы на содержание жилья, меньше чем установленный представительным органом минимальный размер на содержание общедомового имущества. </w:t>
      </w:r>
    </w:p>
    <w:bookmarkEnd w:id="334"/>
    <w:bookmarkStart w:name="z381" w:id="335"/>
    <w:p>
      <w:pPr>
        <w:spacing w:after="0"/>
        <w:ind w:left="0"/>
        <w:jc w:val="both"/>
      </w:pPr>
      <w:r>
        <w:rPr>
          <w:rFonts w:ascii="Times New Roman"/>
          <w:b w:val="false"/>
          <w:i w:val="false"/>
          <w:color w:val="000000"/>
          <w:sz w:val="28"/>
        </w:rPr>
        <w:t>
      9. Временная управляющая компания должна применять минимальный размер расходов на управление объектом кондоминиума и содержание общего имущества объекта кондоминиума с учетом повышающего коэффициента:</w:t>
      </w:r>
    </w:p>
    <w:bookmarkEnd w:id="335"/>
    <w:bookmarkStart w:name="z382" w:id="336"/>
    <w:p>
      <w:pPr>
        <w:spacing w:after="0"/>
        <w:ind w:left="0"/>
        <w:jc w:val="both"/>
      </w:pPr>
      <w:r>
        <w:rPr>
          <w:rFonts w:ascii="Times New Roman"/>
          <w:b w:val="false"/>
          <w:i w:val="false"/>
          <w:color w:val="000000"/>
          <w:sz w:val="28"/>
        </w:rPr>
        <w:t xml:space="preserve">
      Т = В * К </w:t>
      </w:r>
    </w:p>
    <w:bookmarkEnd w:id="336"/>
    <w:bookmarkStart w:name="z383" w:id="337"/>
    <w:p>
      <w:pPr>
        <w:spacing w:after="0"/>
        <w:ind w:left="0"/>
        <w:jc w:val="both"/>
      </w:pPr>
      <w:r>
        <w:rPr>
          <w:rFonts w:ascii="Times New Roman"/>
          <w:b w:val="false"/>
          <w:i w:val="false"/>
          <w:color w:val="000000"/>
          <w:sz w:val="28"/>
        </w:rPr>
        <w:t xml:space="preserve">
      Т - размер взноса, устанавливаемая временной управляющей компанией для собственников квартир, нежилых помещений при недостижении соглашения о выборе формы управления объектом кондоминиума, определенной </w:t>
      </w:r>
      <w:r>
        <w:rPr>
          <w:rFonts w:ascii="Times New Roman"/>
          <w:b w:val="false"/>
          <w:i w:val="false"/>
          <w:color w:val="000000"/>
          <w:sz w:val="28"/>
        </w:rPr>
        <w:t>пунктом 1</w:t>
      </w:r>
      <w:r>
        <w:rPr>
          <w:rFonts w:ascii="Times New Roman"/>
          <w:b w:val="false"/>
          <w:i w:val="false"/>
          <w:color w:val="000000"/>
          <w:sz w:val="28"/>
        </w:rPr>
        <w:t xml:space="preserve"> статьи 42 Закона Республики Казахстан "О жилищных отношениях".</w:t>
      </w:r>
    </w:p>
    <w:bookmarkEnd w:id="337"/>
    <w:bookmarkStart w:name="z384" w:id="338"/>
    <w:p>
      <w:pPr>
        <w:spacing w:after="0"/>
        <w:ind w:left="0"/>
        <w:jc w:val="both"/>
      </w:pPr>
      <w:r>
        <w:rPr>
          <w:rFonts w:ascii="Times New Roman"/>
          <w:b w:val="false"/>
          <w:i w:val="false"/>
          <w:color w:val="000000"/>
          <w:sz w:val="28"/>
        </w:rPr>
        <w:t>
      В – размер взноса на управление объектом кондоминиума и содержание общего имущества объекта кондоминиума;</w:t>
      </w:r>
    </w:p>
    <w:bookmarkEnd w:id="338"/>
    <w:bookmarkStart w:name="z385" w:id="339"/>
    <w:p>
      <w:pPr>
        <w:spacing w:after="0"/>
        <w:ind w:left="0"/>
        <w:jc w:val="both"/>
      </w:pPr>
      <w:r>
        <w:rPr>
          <w:rFonts w:ascii="Times New Roman"/>
          <w:b w:val="false"/>
          <w:i w:val="false"/>
          <w:color w:val="000000"/>
          <w:sz w:val="28"/>
        </w:rPr>
        <w:t>
      К – повышающий коэффициент к расходам управлению объектом кондоминиума и содержания общего имущества объекта кондоминиума в зависимости от срока эксплуатации и характеристик многоквартирного жилого дома в соответствии с приложением 2 к Методики.</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w:t>
            </w:r>
            <w:r>
              <w:br/>
            </w:r>
            <w:r>
              <w:rPr>
                <w:rFonts w:ascii="Times New Roman"/>
                <w:b w:val="false"/>
                <w:i w:val="false"/>
                <w:color w:val="000000"/>
                <w:sz w:val="20"/>
              </w:rPr>
              <w:t>минимального размера расходов</w:t>
            </w:r>
            <w:r>
              <w:br/>
            </w:r>
            <w:r>
              <w:rPr>
                <w:rFonts w:ascii="Times New Roman"/>
                <w:b w:val="false"/>
                <w:i w:val="false"/>
                <w:color w:val="000000"/>
                <w:sz w:val="20"/>
              </w:rPr>
              <w:t>на управление объектом</w:t>
            </w:r>
            <w:r>
              <w:br/>
            </w:r>
            <w:r>
              <w:rPr>
                <w:rFonts w:ascii="Times New Roman"/>
                <w:b w:val="false"/>
                <w:i w:val="false"/>
                <w:color w:val="000000"/>
                <w:sz w:val="20"/>
              </w:rPr>
              <w:t>кондоминиума и содержание</w:t>
            </w:r>
            <w:r>
              <w:br/>
            </w:r>
            <w:r>
              <w:rPr>
                <w:rFonts w:ascii="Times New Roman"/>
                <w:b w:val="false"/>
                <w:i w:val="false"/>
                <w:color w:val="000000"/>
                <w:sz w:val="20"/>
              </w:rPr>
              <w:t>общего имущества</w:t>
            </w:r>
            <w:r>
              <w:br/>
            </w:r>
            <w:r>
              <w:rPr>
                <w:rFonts w:ascii="Times New Roman"/>
                <w:b w:val="false"/>
                <w:i w:val="false"/>
                <w:color w:val="000000"/>
                <w:sz w:val="20"/>
              </w:rPr>
              <w:t>объекта кондоминиума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объектом кондоминиума, в том числе:</w:t>
            </w:r>
          </w:p>
          <w:p>
            <w:pPr>
              <w:spacing w:after="20"/>
              <w:ind w:left="20"/>
              <w:jc w:val="both"/>
            </w:pPr>
            <w:r>
              <w:rPr>
                <w:rFonts w:ascii="Times New Roman"/>
                <w:b w:val="false"/>
                <w:i w:val="false"/>
                <w:color w:val="000000"/>
                <w:sz w:val="20"/>
              </w:rPr>
              <w:t>1) оплата труда, услуг за ведение бухгалтерского учета, статистической и налоговой отчетности;</w:t>
            </w:r>
          </w:p>
          <w:p>
            <w:pPr>
              <w:spacing w:after="20"/>
              <w:ind w:left="20"/>
              <w:jc w:val="both"/>
            </w:pPr>
            <w:r>
              <w:rPr>
                <w:rFonts w:ascii="Times New Roman"/>
                <w:b w:val="false"/>
                <w:i w:val="false"/>
                <w:color w:val="000000"/>
                <w:sz w:val="20"/>
              </w:rPr>
              <w:t>2) оплата труда, услуг Исполнительному органу за управление объектом кондоминиума;</w:t>
            </w:r>
          </w:p>
          <w:p>
            <w:pPr>
              <w:spacing w:after="20"/>
              <w:ind w:left="20"/>
              <w:jc w:val="both"/>
            </w:pPr>
            <w:r>
              <w:rPr>
                <w:rFonts w:ascii="Times New Roman"/>
                <w:b w:val="false"/>
                <w:i w:val="false"/>
                <w:color w:val="000000"/>
                <w:sz w:val="20"/>
              </w:rPr>
              <w:t>3) обязательные платежи в бюджет (налоги, взносы, отчисления и другое);</w:t>
            </w:r>
          </w:p>
          <w:p>
            <w:pPr>
              <w:spacing w:after="20"/>
              <w:ind w:left="20"/>
              <w:jc w:val="both"/>
            </w:pPr>
            <w:r>
              <w:rPr>
                <w:rFonts w:ascii="Times New Roman"/>
                <w:b w:val="false"/>
                <w:i w:val="false"/>
                <w:color w:val="000000"/>
                <w:sz w:val="20"/>
              </w:rPr>
              <w:t>4) банковские услуги;</w:t>
            </w:r>
          </w:p>
          <w:p>
            <w:pPr>
              <w:spacing w:after="20"/>
              <w:ind w:left="20"/>
              <w:jc w:val="both"/>
            </w:pPr>
            <w:r>
              <w:rPr>
                <w:rFonts w:ascii="Times New Roman"/>
                <w:b w:val="false"/>
                <w:i w:val="false"/>
                <w:color w:val="000000"/>
                <w:sz w:val="20"/>
              </w:rPr>
              <w:t>5) оплата за расчетно-кассовое обслуживание;</w:t>
            </w:r>
          </w:p>
          <w:p>
            <w:pPr>
              <w:spacing w:after="20"/>
              <w:ind w:left="20"/>
              <w:jc w:val="both"/>
            </w:pPr>
            <w:r>
              <w:rPr>
                <w:rFonts w:ascii="Times New Roman"/>
                <w:b w:val="false"/>
                <w:i w:val="false"/>
                <w:color w:val="000000"/>
                <w:sz w:val="20"/>
              </w:rPr>
              <w:t>6) расходы на содержание офиса (аренда, связь, канцелярские товары, оргтехника и ее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общего имущества объекта кондоминиума, в том числе:</w:t>
            </w:r>
          </w:p>
          <w:p>
            <w:pPr>
              <w:spacing w:after="20"/>
              <w:ind w:left="20"/>
              <w:jc w:val="both"/>
            </w:pPr>
            <w:r>
              <w:rPr>
                <w:rFonts w:ascii="Times New Roman"/>
                <w:b w:val="false"/>
                <w:i w:val="false"/>
                <w:color w:val="000000"/>
                <w:sz w:val="20"/>
              </w:rPr>
              <w:t>1) дератизация, дезинсекция, дезинфекция подвальных помещений, паркингов и других мест общего пользования объекта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раза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техническое обслуживание, локализация аварий общедомовых инженерных систем (отопления, горячего и холодного водоснабжения, водоотведения, электроснабжения, газоснабжения, вентиляции) и оборудования объекта кондоминиума, за исключением случаев, когда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отопительный период – круглосуточно;</w:t>
            </w:r>
          </w:p>
          <w:p>
            <w:pPr>
              <w:spacing w:after="20"/>
              <w:ind w:left="20"/>
              <w:jc w:val="both"/>
            </w:pPr>
            <w:r>
              <w:rPr>
                <w:rFonts w:ascii="Times New Roman"/>
                <w:b w:val="false"/>
                <w:i w:val="false"/>
                <w:color w:val="000000"/>
                <w:sz w:val="20"/>
              </w:rPr>
              <w:t>в неотопительный период – 2 раза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подготовка общедомовых инженерных систем и оборудований к сезонной эксплуатации (промывка, опрессовка, регулировка, наладка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обеспечение санитарного состояния мест общего пользования объекта кондоминиума (влажная уборка, подметание и мытье подъездов, холлов, лестничных маршей, лестничных площадок, лифтовых кабинок и другие санитарные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обеспечение санитарного состояния земельного участка придомовой территории объекта кондоминиума (озеленение (посадка, уход, обрезка зеленых насаждений и газонов), санитарная очистка мусоропровода, очистка выгребных ям, уборка и побелка дворовых уборных, уборка листьев, снега и наледи, в том числе с крыши);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сервисное обслуживание общедомовых приборов учета, за исключением случаев, когда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а также систем учета теплопотребления и элементов автоматизированных систем регулирования теплопотребления;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противопожарные мероприятия, включая содержание противопожарного оборудования, приобретение и зарядку перезарядку огнетушителей, осуществление специальных надписей, указателей, оформление планов и схем эвакуации, за исключением приобретения и установки систем противопожарной сигнализации и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содержание и техническое обслуживание слаботочных инженерных систем, состоящие из устройств сигнализации загазованности, задымления и затопления, систем автоматической пожарной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