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c2399" w14:textId="aec23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5 февраля 2024 года № 47. Зарегистрирован в Министерстве юстиции Республики Казахстан 6 февраля 2024 года № 33975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2024 года № 47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7 июня 2012 года № 237 "Об утверждении Типового положения о жилищных комиссиях местных исполнительных органов, государственных предприятий, государственных учреждений" (зарегистрирован в Реестре государственной регистрации нормативных правовых актов за № 7785).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28 июля 2015 года № 572 "О внесении изменений в приказ Председателя Агентства Республики Казахстан по делам строительства и жилищно-коммунального хозяйства от 7 июня 2012 года № 237 "Об утверждении Типового положения о жилищных комиссиях местных исполнительных органов, государственных предприятий, государственных учреждений" (зарегистрирован в Реестре государственной регистрации нормативных правовых актов за № 11955).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26 июня 2017 года № 386 "О внесении изменений в приказ Председателя Агентства Республики Казахстан по делам строительства и жилищно-коммунального хозяйства от 7 июня 2012 года № 237 "Об утверждении Типового положения о жилищных комиссиях местных исполнительных органов, государственных предприятий, государственных учреждений" (зарегистрирован в Реестре государственной регистрации нормативных правовых актов за № 15383).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индустрии и инфраструктурного развития Республики Казахстан от 31 марта 2021 года № 146 "О внесении изменений в приказы Председателя Агентства Республики Казахстан по делам строительства и жилищно-коммунального хозяйства от 7 июня 2012 года № 237 "Об утверждении Типового положения о жилищных комиссиях местных исполнительных органов, государственных предприятий, государственных учреждений" и Министра национальной экономики Республики Казахстан от 28 июля 2016 года № 343 "Об утверждении типовой формы договора о предоставлении гарантии" (зарегистрирован в Реестре государственной регистрации нормативных правовых актов за № 22489).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