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1e5f" w14:textId="1d91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 в сфере системы жилищных строительных сбережений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5 февраля 2024 года № 46. Зарегистрирован в Министерстве юстиции Республики Казахстан 6 февраля 2024 года № 33973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формы, предназначенные для сбора административных данных в сфере системы жилищных строительных сбережений: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форму, предназначенную для сбора административных данных "Сведения о доле участников системы жилищных строительных сбережений к рабочей силе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форму, предназначенную для сбора административных данных "Сведения об обеспеченности жильем на территории Республики Казахстан очередников местных исполнительных органов за счет льготных займов под 2 % и 5 %, выданных Акционерным обществом "Отбасы банк",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2024 года № 46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"Сведения о доле участников системы жилищных строительных сбережений к рабочей силе Республики Казахстан"</w:t>
      </w:r>
    </w:p>
    <w:bookmarkEnd w:id="12"/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делам строительства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интернет–ресурсе: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www.mps.gov.kz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Количество участников системы жилищных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строительных сбережений.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УЖСС-1.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 месяц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Акционерное общество "Отбасы банк".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25 числа месяца, следующего за отчетным.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 рабочей силе, в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системы жилищных строительных сбережений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при его наличии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исполняющее его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при его наличии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лиц, являющихся субъектами частного предпринимательства)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(индекс - УЖСС-1, периодичность – ежеквартально)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"Количество участников системы жилищных строительных сбережений" (далее – Форма).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соответствующим структурным подразделением Акционерного общества "Отбасы банк" и представляется в Комитет по делам строительства и жилищно-коммунального хозяйства Министерства промышленности и строительства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курирующим руководителем структурного подразделения, либо лицом, исполняющим его обязанности, с указанием его фамилии и инициалов (при наличии подтверждающего документа об исполнении обязанностей руководителя структурного подразделения).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не позднее 25-го числа месяца, следующего за отчетным.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следующим образом: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данных;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участников системы жилищных строительных сбережений;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доля участников системы жилищных строительных сбережений к рабочей силе.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УЖСС-1 - Участники системы жилищных строительных сбережений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обеспеченности жильем на территории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очередников местных исполнительных органов за счет льготных займов</w:t>
      </w:r>
      <w:r>
        <w:br/>
      </w:r>
      <w:r>
        <w:rPr>
          <w:rFonts w:ascii="Times New Roman"/>
          <w:b/>
          <w:i w:val="false"/>
          <w:color w:val="000000"/>
        </w:rPr>
        <w:t>под 2% и 5%, выданных Акционерным обществом "Отбасы банк"</w:t>
      </w:r>
    </w:p>
    <w:bookmarkEnd w:id="28"/>
    <w:p>
      <w:pPr>
        <w:spacing w:after="0"/>
        <w:ind w:left="0"/>
        <w:jc w:val="both"/>
      </w:pPr>
      <w:bookmarkStart w:name="z37" w:id="2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делам строительства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 mps.gov.kz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формы: Объем приобретенного жилья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для очередников местных исполнительных органов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льготных займов под 2 % и 5 %, выданных Акционерным обществом "Отбасы банк".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ОПЖ-1.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 месяц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Акционерное общество "Отбасы банк".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не позднее 15 числа месяца, следующего за отчетным.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приобретенного жилья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"2-10-20"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"5-10-20"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млрд.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кв. 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млрд.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кв. метр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при его наличии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исполняющее его обязанности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при его наличии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лиц, являющихся субъектами частного предпринимательства)</w:t>
            </w: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обеспеченности жильем на территории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очередников местных исполнительных органов за счет льготных займов</w:t>
      </w:r>
      <w:r>
        <w:br/>
      </w:r>
      <w:r>
        <w:rPr>
          <w:rFonts w:ascii="Times New Roman"/>
          <w:b/>
          <w:i w:val="false"/>
          <w:color w:val="000000"/>
        </w:rPr>
        <w:t>под 2% и 5%, выданных Акционерным обществом "Отбасы банк"</w:t>
      </w:r>
      <w:r>
        <w:br/>
      </w:r>
      <w:r>
        <w:rPr>
          <w:rFonts w:ascii="Times New Roman"/>
          <w:b/>
          <w:i w:val="false"/>
          <w:color w:val="000000"/>
        </w:rPr>
        <w:t>(индекс - ОПЖ-1, периодичность – ежемесячно)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"Объем приобретенного жилья на территории Республики Казахстан, для очередников местных исполнительных органов за счет льготных займов под 2 % и 5 %, выданных Акционерным обществом "Отбасы банк" (далее – Форма).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соответствующим структурным подразделением Акционерного общества "Отбасы банк" и представляется в Комитет по делам строительства и жилищно-коммунального хозяйства Министерства промышленности и строительства Республики Казахстан.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курирующим руководителем структурного подразделения, либо лицом, исполняющим его обязанности, с указанием его фамилии и инициалов (при наличии подтверждающего документа об исполнении обязанностей руководителя структурного подразделения).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не позднее 15-го числа месяца, следующего за отчетным.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следующим образом: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по классификатору административно-территориальных объектов (КАТО);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региона;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выданных займов под 2 % на отчетную дату;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выделенная сумма на займы под 2 %;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площадь приобретенного жилья под 2 % на отчетную дату;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выданных займов под 5 % на отчетную дату;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выделенная сумма на займы под 5 %;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площадь приобретенного жилья под 5 % на отчетную дату.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ОПЖ-1 - Объем приобретенного жилья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