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3675" w14:textId="88336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и ведения учета несчастных случаев, связанных с трудовой деятельностью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31 января 2024 года № 21. Зарегистрирован в Министерстве юстиции Республики Казахстан 1 февраля 2024 года № 33955.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Трудового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ведения учета несчастных случаев, связанных с трудовой деятельностью.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 и социальной защиты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защиты населения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Акиматы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Астана,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и Шымкента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2024 года № 21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регистрации и ведения учета несчастных случаев, связанных с трудовой деятельностью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регистрации и ведения учета несчастных случаев, связанных с трудовой деятельностью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Трудового кодекса Республики Казахстан (далее-Кодекс) и определяют порядок регистрации и ведения учета несчастных случаев, связанных с трудовой деятельностью.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территориальные подразделения уполномоченного государственного органа по труда (территориальные подразделения) – структурные подразделения уполномоченного государственного органа по труду, осуществляющие в пределах соответствующей административно-территориальной единицы полномочия в области регулирования трудовых отношений в соответствии с законодательством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несчастный случай, связанный с трудовой деятельностью – воздействие на работника, работника направляющей стороны вредного и (или) опасного производственного фактора при выполнении им трудовых (служебных) обязанностей или заданий работодателя либо принимающей стороны, в результате которого произошли производственная травма, внезапное ухудшение здоровья или отравление работника, работника направляющей стороны, приведшие их к временной или стойкой утрате трудоспособности либо смерти;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по охране труда и безопасности – информационная система, предназначенная для автоматизации учета результатов проверок государственных инспекторов труда, расследований несчастных случаев, связанных с трудовой деятельностью;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работодатель – физическое или юридическое лицо, с которым работник состоит в трудовых отношениях.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труда и социальной защиты населения РК от 30.09.2024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регистрации и ведения учета несчастных случаев, связанных с трудовой деятельностью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Работодатель в течение суток сообщает о произошедшем несчастном случае, связанном с трудовой деятельностью, в территориальное подразделение по месту государственной регистрации работодателя.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Министра труда и социальной защиты населения РК от 30.09.2024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Каждый несчастный случай, связанный с трудовой деятельностью, подлежит расследованию.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окончании расследования каждого несчастного случая, связанного с трудовой деятельностью, в соответствии с материалами расследования работодатель не позднее трех рабочих дней направляет акт о несчастном случае в территориальное подразделение на бумажном и электронном носителях.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Министра труда и социальной защиты населения РК от 30.09.2024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Регистрация и учет несчастных случаев, связанных с трудовой деятельностью, осуществляется территориальным подразделением в информационной системе по охране труда и безопасности по месту государственной регистрации работодателя.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приказа Министра труда и социальной защиты населения РК от 30.09.2024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Каждый акт о несчастном случае, связанный с трудовой деятельностью, вносится территориальным подразделением в информационную систему по охране труда и безопасности в срок не позднее 2 рабочих дней со дня поступления от работодателя акта о несчастном случае, в котором содержатся следующие сведения:</w:t>
      </w:r>
    </w:p>
    <w:bookmarkEnd w:id="22"/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 работодателя, вид деятельности;</w:t>
      </w:r>
    </w:p>
    <w:bookmarkEnd w:id="23"/>
    <w:bookmarkStart w:name="z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юридический адрес работодателя;</w:t>
      </w:r>
    </w:p>
    <w:bookmarkEnd w:id="24"/>
    <w:bookmarkStart w:name="z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время и дата несчастного случая;</w:t>
      </w:r>
    </w:p>
    <w:bookmarkEnd w:id="25"/>
    <w:bookmarkStart w:name="z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место несчастного случая;</w:t>
      </w:r>
    </w:p>
    <w:bookmarkEnd w:id="26"/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происшествия, приведшего к несчастному случаю;</w:t>
      </w:r>
    </w:p>
    <w:bookmarkEnd w:id="27"/>
    <w:bookmarkStart w:name="z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фамилия, имя, отчество (при его наличии) пострадавшего;</w:t>
      </w:r>
    </w:p>
    <w:bookmarkEnd w:id="28"/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 (мужской, женский);</w:t>
      </w:r>
    </w:p>
    <w:bookmarkEnd w:id="29"/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возраст пострадавшего;</w:t>
      </w:r>
    </w:p>
    <w:bookmarkEnd w:id="30"/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профессия, должность пострадавшего;</w:t>
      </w:r>
    </w:p>
    <w:bookmarkEnd w:id="31"/>
    <w:bookmarkStart w:name="z6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стаж работы пострадавшего по данной профессии, при выполнении которой произошел несчастный случай (профессиональное заболевание);</w:t>
      </w:r>
    </w:p>
    <w:bookmarkEnd w:id="32"/>
    <w:bookmarkStart w:name="z6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даты проведения инструктажа и проверки знаний;</w:t>
      </w:r>
    </w:p>
    <w:bookmarkEnd w:id="33"/>
    <w:bookmarkStart w:name="z6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даты прохождения медицинских осмотров;</w:t>
      </w:r>
    </w:p>
    <w:bookmarkEnd w:id="34"/>
    <w:bookmarkStart w:name="z6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количество полных часов от начала работы;</w:t>
      </w:r>
    </w:p>
    <w:bookmarkEnd w:id="35"/>
    <w:bookmarkStart w:name="z6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обстоятельства несчастного случая;</w:t>
      </w:r>
    </w:p>
    <w:bookmarkEnd w:id="36"/>
    <w:bookmarkStart w:name="z6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основные причины несчастного случая;</w:t>
      </w:r>
    </w:p>
    <w:bookmarkEnd w:id="37"/>
    <w:bookmarkStart w:name="z6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очевидцы несчастного случая;</w:t>
      </w:r>
    </w:p>
    <w:bookmarkEnd w:id="38"/>
    <w:bookmarkStart w:name="z6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физическое состояние пострадавшего в момент несчастного случая;</w:t>
      </w:r>
    </w:p>
    <w:bookmarkEnd w:id="39"/>
    <w:bookmarkStart w:name="z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степень тяжести травмы пострадавшего;</w:t>
      </w:r>
    </w:p>
    <w:bookmarkEnd w:id="40"/>
    <w:bookmarkStart w:name="z6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диагноз пострадавшего;</w:t>
      </w:r>
    </w:p>
    <w:bookmarkEnd w:id="41"/>
    <w:bookmarkStart w:name="z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мероприятия по устранению причин несчастного случая и проведения профилактики направленное на предотвращение несчастных случаев;</w:t>
      </w:r>
    </w:p>
    <w:bookmarkEnd w:id="42"/>
    <w:bookmarkStart w:name="z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степень вины (работодателя и работника).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– в редакции приказа Министра труда и социальной защиты населения РК от 30.09.2024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Учету подлежат несчастные случаи, связанные с трудовой деятельностью,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186 Кодекса.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