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e28b" w14:textId="450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января 2024 года № 65. Зарегистрирован в Министерстве юстиции Республики Казахстан 29 января 2024 года № 33939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предусмотренного подпунктом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 № 65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внутренних дел Республики Казахстан, в которые вносятся изменений и дополнений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232 "Об утверждении Правил организации деятельности специальных приемников органов внутренних дел" (зарегистрирован в Реестре государственной регистрации нормативных правовых актов под № 7030):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специальных приемников органов внутренних дел,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Деятельность специальных приемников строится по плану, составляемому на квартал и утверждаемому курирующим заместителем начальника органа полиции.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за организацией и несением службы по охране лиц, подвергнутых административному аресту, проводятся проверки специальных приемников территориальных подразделений ОВД: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МВД - не реже одного раза в три года;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областными департаментами полиции - не реже одного раз в год.".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ежедневно контролирует обеспечение лиц, подвергнутых административному аресту, иностранцев и лиц без гражданства, подлежащих выдворению в принудительном порядке, трехразовым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системы";".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233 "Об утверждении Правил организации деятельности приемников-распределителей органов внутренних дел" (зарегистрирован в Реестре государственной регистрации нормативных правовых актов за № 7031):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приемников-распределителей органов внутренних дел,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Деятельность приемника-распределителя строится по плану, составляемому на квартал и утверждаемому курирующим заместителем начальника департамента полиции.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за организацией и несением службы по охране лиц, помещенных в приемник-распределитель, проводятся проверки приемников-распределителей территориальных подразделений ОВД: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МВД - не реже одного раза в три года;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областными департаментами полиции - не реже одного раз в год.".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под № 7417):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освобождении из приемника-распределителя лицам, не имеющим определенного места жительства и (или) документов, удостоверяющих личность, на время проезда к месту дальнейшего устройства выдаются сухой паек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и справка об освобождении из приемника-распределителя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 (зарегистрирован в Реестре государственной регистрации нормативных правовых актов под № 7415):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46-6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дел, утвержденных указанным приказом: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Камеры специального приемника оборудуются: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санитарным узлом (бачком для отправки естественных надобностей при отсутствии канализации);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краном с водопроводной водой (при отсутствии водопровода - пластмассовым навесным умывальником);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вешалкой для верхней одежды;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полкой для туалетных принадлежностей;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бачком для питьевой воды;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средствами радиовещания;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урной для мусора;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столом и скамейками с числом посадочных мест по количеству мест в камере;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тумбочками для одежды;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кроватями.";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Лица, подвергнутые административному аресту, иностранцы и лица без гражданства, подлежащие выдворению в принудительном порядке, содержащиеся в специальных приемниках, обеспечиваются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2016 года № 1122 "Об утверждении Правил конвоирования подозреваемых, обвиняемых и осужденных" (зарегистрирован в Реестре государственной регистрации нормативных правовых актов за № 14619):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подозреваемых, обвиняемых и осужденных,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Питанием и материально-бытовым обеспечением подозреваемые, обвиняемые и осужденные, подлежащие конвоированию, обеспечиваются на путь следования органом внутренних дел, учреждением УИС, откуда выбывает конвоируемый,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9 марта 2017 года № 166 "Об утверждении Правил организации несения службы по обеспечению охраны подозреваемых и обвиняемых, содержащихся в изоляторах временного содержания" (зарегистрирован в Реестре государственной регистрации нормативных правовых актов под № 15011):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несения службы по обеспечению охраны подозреваемых и обвиняемых, содержащихся в изоляторах временного содержания,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производит обыск в помещениях камер ИВС не менее четырех раз в месяц согласно графику обысков, а также ежедневно технические осмотры камер ИВС.".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Для обеспечения контроля за организацией и несением службы по охране подозреваемых и обвиняемых проводятся проверки изоляторов временного содержания территориальных подразделений ОВД: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МВД - не реже одного раза в три года;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областными департаментами полиции - не реже одного раз в год.".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февраля 2018 года № 95 "Об утверждении Правил внутреннего распорядка изоляторов временного содержания органов внутренних дел" (зарегистрирован в Реестре государственной регистрации нормативных правовых актов под № 16389):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изоляторов временного содержания органов внутренних дел,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Доставленные для помещения в изолятор временного содержания лица подвергаются личному обыску, дактилоскопированию, фотографированию, а находящиеся у них вещи - досмотру. Дактилоскопирование, фотографирование подозреваемых и обвиняемых в условиях изолятора временного содержания осуществляется подразделениями криминалистических служб органов внутренних дел.".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Личный обыск бывает полным и неполным.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Подозреваемые и обвиняемые подвергаются полному обыску: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в изолятор временного содержания;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отправкой за его пределы;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обыск сопровождается тщательным осмотром тела обыскиваемого, его одежды, обуви, а также протезов. Подозреваемым и обвиняемым предлагается полностью раздеться, обнажить соответствующие участки тела. Пластырные наклейки, гипсовые и другие повязки проверяются совместно с медицинским работником. При обнаружении предметов, зашитых в одежде, ткань распарывается. Из обуви извлекаются супинаторы, металлические набойки.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обыск производится при выводе подозреваемых и обвиняемых в пределах изолятора временного содержания (к следователю, до и после свидания с родственниками и иными лицами, при переводе в другую камеру). При неполном обыске просматривается и прощупывается одежда и обувь обыскиваемого без его раздевания.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обыск производится только лицом одного пола с обыскиваемым.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вещей подозреваемых и обвиняемых производится в их присутствии при поступлении в изолятор временного содержания и перед отправкой за его пределы.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личного обыска и досмотра вещей могут применяться технические средства обнаружения запрещенных предметов, веществ и продуктов питания.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полного обыска и досмотра вещей составляется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обыскиваемым и лицом, производившим обыск и досмотр вещей.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подозреваемых и обвиняемых от подписи и заявленные при этом претензии отражаются в протоколе в произвольной форме.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обыске составляется рапорт (в произвольной форме) об изъятии запрещенных предметов, веществ и продуктов питания.".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Подозреваемые и обвиняемые обеспечиваются бесплатным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 Подозреваемым и обвиняемым предоставляется право приобретать по безналичному расчету продукты питания, предметы первой необходимости, а также другие промышленные товары, за исключением запрещенных к хранению и использованию в соответствии с пунктом 65 настоящих Правил.".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