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1d65" w14:textId="c4a1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пространственных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22 января 2024 года № 32/НҚ. Зарегистрирован в Министерстве юстиции Республики Казахстан 24 января 2024 года № 33927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213-15)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пространственных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2024 года № 32/НҚ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пространственных данных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пространственных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пространственных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Подвиды пространственных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Собственники пространственных данных (наименование центрального государственного органа либо местного исполнительного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оцифрованных данных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систем государственного геодезического обеспечения, государственных геодезических, нивелирных и гравиметрических сетей, математической основы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геодезических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геодезических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H(см либо м)=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трансформации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плане - 0,2 мм определяемого масштаба, по высоте - 1/3 м высоты сечения рельефа определяемого масштаба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 данные CORS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геоида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1'х1'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Сервисы корректирующей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мм + 1 ppm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Сервисы трансформации координат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плане - 0,2 мм определяемого масштаба, по высоте - 1/3 м высоты сечения рельефа определяемого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модель рельефа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территорий за пределами населенных пунктов – средняя ошибка 1,5 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граница Республики Казахстан и границы административно-территориальных единиц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административно-территориальных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границ областей, районов, сельских округов – 2,5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границ населенных пунктов – 0,2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участков, права на участки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ресурсы, недра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недропользователей, геологические 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транспортной инфраструктуры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придорожного сервиса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5 000 – 1:500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 и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5 000 – 1:500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авиасообщения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водного сообщения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газопроводы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3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нефтепроводы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электросети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Телекоммуникацинные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см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Растительность, почва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1:10 000 - 1: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покров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25 000 - 1: 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Кормоемкость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25 000 - 1: 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по почвенным контурам (тип почвы)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по качественной характеристике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500 - 1: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географических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наименования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Ортофотопланы дистанционного зондирования Земли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Космоснимки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Аэроснимки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территорий за пределами населенных пунктов – средняя ошибка 5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Аэроснимки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акиматы областей, городов Астана, Алматы и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территорий населенных пунктов – средняя ошибка 0,1 – 0,5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Адреса, сервис геокодирования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чрезвычайных ситуаций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 участки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Оползнеопасные участки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Лавиноопасные участки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Моренные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посты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пожарные посты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под угрозой паводков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 опасные объекты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 отряды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Медицины катастроф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обогрева на автомобильных дорогах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Разрешенные места для купания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 опасные объекты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опасные объекты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особо охраняемых природных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10 000 - 1: 50 000, отклонение от 1 до 10 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посты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водопроводы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магистральные; межхозяйственные; внутрихозяйственные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сооружения (бесплотинные и плотинные с механическим подъемом)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сооружения на оросительных каналах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и гидротехнические сооружения расположенные на водных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МВРИ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100 000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лесных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10 000 - 1: 50 000, отклонение от 1 до 10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масштаба 1: 10 000 - 1: 50 000, отклонение от 1 до 10 м</w:t>
            </w:r>
          </w:p>
        </w:tc>
      </w:tr>
    </w:tbl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* мм – милиметр;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 – высота;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' –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ppm – миллионная доля.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Физические и юридические лица могут руководствоваться данным реестром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создании, обновлении и предоставлении тематических пространственных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в Национальный фонд пространственных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МСХ – Министерство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МТ – Министерство транспорта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МПС - Министерство промышленности и строительства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МВРИ - Министерство водных ресурсов и ирригации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МЧС - Министерство по чрезвычайным ситуациям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МЦРИАП – 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МЭПР – Министерство экологии и природных ресурсов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 – Министерство энергетики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