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6f9a2" w14:textId="0c6f9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вывоза сельскохозяйственных животных с территории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сельского хозяйства Республики Казахстан от 18 января 2024 года № 21. Зарегистрирован в Министерстве юстиции Республики Казахстан 19 января 2024 года № 33920. Утратил силу приказом Министра сельского хозяйства РК от 11.10.2024 № 348.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сельского хозяйства РК от 11.10.2024 </w:t>
      </w:r>
      <w:r>
        <w:rPr>
          <w:rFonts w:ascii="Times New Roman"/>
          <w:b w:val="false"/>
          <w:i w:val="false"/>
          <w:color w:val="ff0000"/>
          <w:sz w:val="28"/>
        </w:rPr>
        <w:t>№ 348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 и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"О регулировании торговой деятельности", </w:t>
      </w:r>
      <w:r>
        <w:rPr>
          <w:rFonts w:ascii="Times New Roman"/>
          <w:b w:val="false"/>
          <w:i w:val="false"/>
          <w:color w:val="000000"/>
          <w:sz w:val="28"/>
        </w:rPr>
        <w:t>статьями 29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 от 29 мая 2014 года, ратифицированного Законом Республики Казахстан "О ратификации Договора о Евразийском экономическом союзе",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Ввести сроком на шесть месяцев количественные ограничения (квоты):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вывоз с территории Республики Казахстан в третьи страны и в страны Евразийского экономического союза крупного рогатого скота живого (код товарной номенклатуры внешнеэкономической деятельности Евразийского экономического союза 0102) в количестве 60 000 (шестьдесят тысяч) голов бычков;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вывоз с территории Республики Казахстан в третьи страны и в страны Евразийского экономического союза овец и коз живых (код товарной номенклатуры внешнеэкономической деятельности Евразийского экономического союза 0104) в количестве 120 000 (сто двадцать тысяч) голов баранчиков.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прилагаемые Правила распределения количественных ограничений (квот)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утратившими силу некоторые приказы Министра сельского хозяйства Республики Казахстан по перечню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Департаменту агропродовольственных рынков и переработки сельскохозяйственной продукции Министерства сельского хозяйства Республики Казахстан в установленном законодательством порядке обеспечить: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сельского хозяйства Республики Казахстан после его официального опубликования.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сельского хозяйства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6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7" w:id="1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торговли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интеграции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8" w:id="1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9" w:id="14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цифровизации развития, инноваций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января 2024 года № 21</w:t>
            </w:r>
          </w:p>
        </w:tc>
      </w:tr>
    </w:tbl>
    <w:bookmarkStart w:name="z2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распределения количественных ограничений (квот)</w:t>
      </w:r>
    </w:p>
    <w:bookmarkEnd w:id="15"/>
    <w:bookmarkStart w:name="z2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распределения количественных ограничений (квот)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"О регулировании торговой деятельности" и определяют порядок распределения количественных ограничений (квот).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применяются следующие понятия: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сельскохозяйственный товаропроизводитель – физическое или юридическое лицо, занимающееся производством сельскохозяйственной продукции;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откормочная площадка – субъект агропромышленного комплекса, имеющий специализированную площадку и осуществляющий закуп крупного рогатого скота/мелкого рогатого скота мужских особей для дальнейшего откорма;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веб-портал "электронного правительства" (далее – портал) – информационная система, представляющая собой единое окно доступа ко всей консолидированной правительственной информации, включая нормативную правовую базу, и к государственным услугам, услугам по выдаче технических условий на подключение к сетям субъектов естественных монополий и услугам субъектов квазигосударственного сектора, оказываемым в электронной форме.</w:t>
      </w:r>
    </w:p>
    <w:bookmarkEnd w:id="21"/>
    <w:bookmarkStart w:name="z2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распределения количественных ограничений (квот)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Уполномоченный орган в области развития агропромышленного комплекса (далее – уполномоченный орган) не позднее 3 (трех) рабочих дней со дня ведения в действие настоящих Правил размещает на интернет-ресурсе уполномоченного органа www.gov.kz объявление о начале распределения квот на вывоз бычков старше 12 месяцев и баранчиков старше 6 месяцев.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объявлении указывается следующая информация: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количественный лимит для вывоза бычков старше 12 месяцев и баранчиков старше 6 месяцев;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лимит на одну откормочную площадку и на одного товаропроизводителя для вывоза бычков старше 12 месяцев и баранчиков старше 6 месяцев.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После введения в действие настоящих Правил на портале формируется количественный лимит объема квоты на вывоз бычков старше 12 месяцев и баранчиков старше 6 месяцев.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Количественный лимит для вывоза бычков старше 12 месяцев составляет 60 000 (шестьдесят тысяч) голов, из них: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откормочных площадок – 30 000 (тридцать тысяч) голов;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товаропроизводителей – 30 000 (тридцать тысяч) голов.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Количественный лимит для вывоза баранчиков старше 6 месяцев составляет 120 000 (сто двадцать тысяч) голов, из них: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откормочных площадок – 30 000 (тридцать тысяч) голов;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товаропроизводителей – 90 000 (девяносто тысяч) голов.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Лимит на одну откормочную площадку для получения квоты на вывоз бычков старше 12 месяцев с территории Республики Казахстан составляет в совокупном количестве не более 4000 (четырех тысяч) голов, а на одного товаропроизводителя – не более 500 (пятисот) голов.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Лимит на одну откормочную площадку для получения квоты на вывоз баранчиков старше 6 месяцев с территории Республики Казахстан составляет в совокупном количестве не более 1000 (тысячи) голов, а на одного товаропроизводителя – не более 500 (пятисот) голов.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Распределение количества квот на вывоз бычков старше 12 месяцев и баранчиков старше 6 месяцев осуществляется на портале автоматически при выдаче лицензии на экспорт отдельных видов товаров в соответствии с Правилами оказания государственной услуги "Выдача лицензии на экспорт и (или) импорт отдельных видов товаров при введении количественных ограничений (квот)",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23 октября 2023 года № 367 (зарегистрирован в Реестре государственной регистрации нормативных правовых актов № 33571).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Распределение количества квот на вывоз бычков старше 12 месяцев и баранчиков старше 6 месяцев осуществляется до полного исчерпания количества квот.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Уполномоченный орган размещает на интернет-ресурсе уполномоченного органа итоги распределения квот: сводный перечень заявителей, получивших квоту на вывоз бычков старше 12 месяцев и баранчиков старше 6 месяцев, с указанием количества распределенных квот.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Обжалование решений, действий (бездействия) уполномоченного органа по вопросам распределения квот на вывоз бычков старше 12 месяцев и баранчиков старше 6 месяцев осуществляется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91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Административного процедурно-процессуального кодекса Республики Казахстан.</w:t>
      </w:r>
    </w:p>
    <w:bookmarkEnd w:id="3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января 2024 года № 21</w:t>
            </w:r>
          </w:p>
        </w:tc>
      </w:tr>
    </w:tbl>
    <w:bookmarkStart w:name="z47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приказов Министра сельского хозяйства Республики Казахстан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5 июня 2023 года № 216 "О некоторых вопросах вывоза сельскохозяйственных животных с территории Республики Казахстан" (зарегистрирован в Реестре государственной регистрации нормативных правовых актов № 32703).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26 июня 2023 года № 245 "О внесении изменений в приказ Министра сельского хозяйства Республики Казахстан от 5 июня 2023 года № 216 "О некоторых вопросах вывоза сельскохозяйственных животных с территории Республики Казахстан" (зарегистрирован в Реестре государственной регистрации нормативных правовых актов № 33034).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15 ноября 2023 года № 389 "О внесении изменений в некоторые приказы Министра сельского хозяйства Республики Казахстан" (зарегистрирован в Реестре государственной регистрации нормативных правовых актов № 33646).</w:t>
      </w:r>
    </w:p>
    <w:bookmarkEnd w:id="4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