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fae6" w14:textId="d88f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торговли и интеграции Республики Казахстан от 16 января 2024 года № 38-НҚ, Министра энергетики Республики Казахстан от 16 января 2024 года № 16, Министра туризма и спорта Республики Казахстан от 16 января 2024 года № 17, Министра экологии и природных ресурсов Республики Казахстан от 16 января 2024 года № 7, Министра сельского хозяйства Республики Казахстан от 16 января 2024 года № 20, Министра культуры и информации Республики Казахстан от 16 января 2024 года № 16-НҚ, Министра водных ресурсов и ирригации Республики Казахстан от 16 января 2024 года № 10, Министра транспорта Республики Казахстан от 16 января 2024 года № 29, и.о. Министра промышленности и строительства Республики Казахстан от 16 января 2024 года № 19, и.о. Министра просвещения Республики Казахстан от 16 января 2024 года № 9, Министра цифрового развития, инноваций и аэрокосмической промышленности Республики Казахстан от 16 января 2024 года № 26/НҚ, Министра науки и высшего образования Республики Казахстан от 16 января 2024 года № 31 и Министра здравоохранения Республики Казахстан от 16 января 2024 года № 2. Зарегистрирован в Министерстве юстиции Республики Казахстан 18 января 2024 года № 33915. Утратил силу совместным приказом и.о. Министра торговли и интеграции Республики Казахстан от 20 марта 2025 года № 119-НҚ, Министра энергетики Республики Казахстан от 28 марта 2025 года № 140-н/қ, Министра туризма и спорта Республики Казахстан от 28 марта 2025 года № 42, Министра экологии и природных ресурсов Республики Казахстан от 2 апреля 2025 года № 80, Министра сельского хозяйства Республики Казахстан от 3 апреля 2025 года № 99, Министра культуры и информации Республики Казахстан от 10 апреля 2025 года № 156-НҚ, и.о. Министра водных ресурсов и ирригации Республики Казахстан от 9 апреля 2025 года № 58-НҚ, Министра транспорта Республики Казахстан от 5 мая 2025 года № 147, Министра промышленности и строительства Республики Казахстан от 17 апреля 2025 года № 132, Министра просвещения Республики Казахстан от 14 апреля 2025 года № 71, Министра цифрового развития, инноваций и аэрокосмической промышленности Республики Казахстан от 29 апреля 2025 года № 185/НҚ, Министра науки и высшего образования Республики Казахстан от 15 апреля 2025 года № 185 и Министра здравоохранения Республики Казахстан от 2 апреля 2025 года № 31.</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РК от 20.03.2025 № 119-НҚ, Министра энергетики РК от 28.03.2025 № 140-н/қ, Министра туризма и спорта РК от 28.03.2025 № 42, Министра экологии и природных ресурсов РК от 02.04.2025 № 80, Министра сельского хозяйства РК от 03.04.2025 № 99, Министра культуры и информации РК от 10.04.2025 № 156-НҚ, и.о. Министра водных ресурсов и ирригации РК от 09.04.2025 № 58-НҚ, Министра транспорта РК от 05.05.2025 № 147, Министра промышленности и строительства РК от 17.04.2025 № 132, Министра просвещения РК от 14.04.2025 № 71, Министра цифрового развития, инноваций и аэрокосмической промышленности РК от 29.04.2025 № 185/НҚ, Министра науки и высшего образования РК от 15.04.2025 № 185 и Министра здравоохранения РК от 02.04.2025 № 31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под № 33681)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совместному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информационно-консультационных услуг, сервисной поддержки ведения предпринимательской деятельности,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10" w:id="4"/>
    <w:p>
      <w:pPr>
        <w:spacing w:after="0"/>
        <w:ind w:left="0"/>
        <w:jc w:val="both"/>
      </w:pPr>
      <w:r>
        <w:rPr>
          <w:rFonts w:ascii="Times New Roman"/>
          <w:b w:val="false"/>
          <w:i w:val="false"/>
          <w:color w:val="000000"/>
          <w:sz w:val="28"/>
        </w:rPr>
        <w:t>
      1) центр развития женского предпринимательства (далее – ЦРЖП) – площадка для оказания нефинансовой поддержки женщинам в получении услуг для стимулирования участия в предпринимательской деятельности, повышения экономической активности;</w:t>
      </w:r>
    </w:p>
    <w:bookmarkEnd w:id="4"/>
    <w:bookmarkStart w:name="z11" w:id="5"/>
    <w:p>
      <w:pPr>
        <w:spacing w:after="0"/>
        <w:ind w:left="0"/>
        <w:jc w:val="both"/>
      </w:pPr>
      <w:r>
        <w:rPr>
          <w:rFonts w:ascii="Times New Roman"/>
          <w:b w:val="false"/>
          <w:i w:val="false"/>
          <w:color w:val="000000"/>
          <w:sz w:val="28"/>
        </w:rPr>
        <w:t>
      2)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5"/>
    <w:bookmarkStart w:name="z12" w:id="6"/>
    <w:p>
      <w:pPr>
        <w:spacing w:after="0"/>
        <w:ind w:left="0"/>
        <w:jc w:val="both"/>
      </w:pPr>
      <w:r>
        <w:rPr>
          <w:rFonts w:ascii="Times New Roman"/>
          <w:b w:val="false"/>
          <w:i w:val="false"/>
          <w:color w:val="000000"/>
          <w:sz w:val="28"/>
        </w:rPr>
        <w:t>
      3) банк – банк второго уровня, участвующий в проекте;</w:t>
      </w:r>
    </w:p>
    <w:bookmarkEnd w:id="6"/>
    <w:bookmarkStart w:name="z13" w:id="7"/>
    <w:p>
      <w:pPr>
        <w:spacing w:after="0"/>
        <w:ind w:left="0"/>
        <w:jc w:val="both"/>
      </w:pPr>
      <w:r>
        <w:rPr>
          <w:rFonts w:ascii="Times New Roman"/>
          <w:b w:val="false"/>
          <w:i w:val="false"/>
          <w:color w:val="000000"/>
          <w:sz w:val="28"/>
        </w:rPr>
        <w:t>
      4) средство массовой информации (далее – СМИ)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w:t>
      </w:r>
    </w:p>
    <w:bookmarkEnd w:id="7"/>
    <w:bookmarkStart w:name="z14" w:id="8"/>
    <w:p>
      <w:pPr>
        <w:spacing w:after="0"/>
        <w:ind w:left="0"/>
        <w:jc w:val="both"/>
      </w:pPr>
      <w:r>
        <w:rPr>
          <w:rFonts w:ascii="Times New Roman"/>
          <w:b w:val="false"/>
          <w:i w:val="false"/>
          <w:color w:val="000000"/>
          <w:sz w:val="28"/>
        </w:rPr>
        <w:t>
      5) консультант по бизнес-обзору – физическое лицо, имеющее опыт проведения бизнес-обзора на малых и средних предприятиях Казахстана;</w:t>
      </w:r>
    </w:p>
    <w:bookmarkEnd w:id="8"/>
    <w:bookmarkStart w:name="z15" w:id="9"/>
    <w:p>
      <w:pPr>
        <w:spacing w:after="0"/>
        <w:ind w:left="0"/>
        <w:jc w:val="both"/>
      </w:pPr>
      <w:r>
        <w:rPr>
          <w:rFonts w:ascii="Times New Roman"/>
          <w:b w:val="false"/>
          <w:i w:val="false"/>
          <w:color w:val="000000"/>
          <w:sz w:val="28"/>
        </w:rPr>
        <w:t>
      6) личный кабинет – персональная веб-страница пользователя (предпринимателя, заявителя, уполномоченного органа, оператора нефинансовой поддержки);</w:t>
      </w:r>
    </w:p>
    <w:bookmarkEnd w:id="9"/>
    <w:bookmarkStart w:name="z16" w:id="10"/>
    <w:p>
      <w:pPr>
        <w:spacing w:after="0"/>
        <w:ind w:left="0"/>
        <w:jc w:val="both"/>
      </w:pPr>
      <w:r>
        <w:rPr>
          <w:rFonts w:ascii="Times New Roman"/>
          <w:b w:val="false"/>
          <w:i w:val="false"/>
          <w:color w:val="000000"/>
          <w:sz w:val="28"/>
        </w:rPr>
        <w:t>
      7) предприниматель – субъект малого и (или) среднего предпринимательства действующие во всех секторах экономики, в том числе субъект социального предпринимательства, осуществляющий свою деятельность в соответствии с Предпринимательским кодексом Республики Казахстан;</w:t>
      </w:r>
    </w:p>
    <w:bookmarkEnd w:id="10"/>
    <w:bookmarkStart w:name="z17" w:id="11"/>
    <w:p>
      <w:pPr>
        <w:spacing w:after="0"/>
        <w:ind w:left="0"/>
        <w:jc w:val="both"/>
      </w:pPr>
      <w:r>
        <w:rPr>
          <w:rFonts w:ascii="Times New Roman"/>
          <w:b w:val="false"/>
          <w:i w:val="false"/>
          <w:color w:val="000000"/>
          <w:sz w:val="28"/>
        </w:rPr>
        <w:t>
      8) филиал палаты предпринимателей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региональных палатах предпринимателей в моногородах, малых городах и районных центрах;</w:t>
      </w:r>
    </w:p>
    <w:bookmarkEnd w:id="11"/>
    <w:bookmarkStart w:name="z18" w:id="12"/>
    <w:p>
      <w:pPr>
        <w:spacing w:after="0"/>
        <w:ind w:left="0"/>
        <w:jc w:val="both"/>
      </w:pPr>
      <w:r>
        <w:rPr>
          <w:rFonts w:ascii="Times New Roman"/>
          <w:b w:val="false"/>
          <w:i w:val="false"/>
          <w:color w:val="000000"/>
          <w:sz w:val="28"/>
        </w:rPr>
        <w:t>
      9) центр обслуживания предпринимателей (далее – ЦОП)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палатах предпринимателей в областных центрах, городах республиканского значения и столице, филиалах палаты предпринимателей областей в моногородах, малых городах и районных центрах;</w:t>
      </w:r>
    </w:p>
    <w:bookmarkEnd w:id="12"/>
    <w:bookmarkStart w:name="z19" w:id="13"/>
    <w:p>
      <w:pPr>
        <w:spacing w:after="0"/>
        <w:ind w:left="0"/>
        <w:jc w:val="both"/>
      </w:pPr>
      <w:r>
        <w:rPr>
          <w:rFonts w:ascii="Times New Roman"/>
          <w:b w:val="false"/>
          <w:i w:val="false"/>
          <w:color w:val="000000"/>
          <w:sz w:val="28"/>
        </w:rPr>
        <w:t>
      10) отделение центра обслуживания предпринимателей (далее – отделение ЦОП) –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 созданное в местах наибольшего скопления предпринимателей в областных центрах, городах республиканского значения и столице;</w:t>
      </w:r>
    </w:p>
    <w:bookmarkEnd w:id="13"/>
    <w:bookmarkStart w:name="z20" w:id="14"/>
    <w:p>
      <w:pPr>
        <w:spacing w:after="0"/>
        <w:ind w:left="0"/>
        <w:jc w:val="both"/>
      </w:pPr>
      <w:r>
        <w:rPr>
          <w:rFonts w:ascii="Times New Roman"/>
          <w:b w:val="false"/>
          <w:i w:val="false"/>
          <w:color w:val="000000"/>
          <w:sz w:val="28"/>
        </w:rPr>
        <w:t>
      11) уполномоченный орган по предпринимательству (далее – уполномоченный орган)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14"/>
    <w:bookmarkStart w:name="z21" w:id="15"/>
    <w:p>
      <w:pPr>
        <w:spacing w:after="0"/>
        <w:ind w:left="0"/>
        <w:jc w:val="both"/>
      </w:pPr>
      <w:r>
        <w:rPr>
          <w:rFonts w:ascii="Times New Roman"/>
          <w:b w:val="false"/>
          <w:i w:val="false"/>
          <w:color w:val="000000"/>
          <w:sz w:val="28"/>
        </w:rPr>
        <w:t>
      12) местный исполнительный орган по вопросам предпринимательства – структурное подразделение местного исполнительного органа (акимата) по вопросам предпринимательства;</w:t>
      </w:r>
    </w:p>
    <w:bookmarkEnd w:id="15"/>
    <w:bookmarkStart w:name="z22" w:id="16"/>
    <w:p>
      <w:pPr>
        <w:spacing w:after="0"/>
        <w:ind w:left="0"/>
        <w:jc w:val="both"/>
      </w:pPr>
      <w:r>
        <w:rPr>
          <w:rFonts w:ascii="Times New Roman"/>
          <w:b w:val="false"/>
          <w:i w:val="false"/>
          <w:color w:val="000000"/>
          <w:sz w:val="28"/>
        </w:rPr>
        <w:t>
      13) компания-поставщик консультационных услуг – юридическое лицо и (или) индивидуальный предприниматель, осуществляющие консультационные услуги определенной специализации, подтвердившие успешно реализованные проекты и прошедшие квалификационный отбор в соответствии с техническим заданием для реализации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16"/>
    <w:bookmarkStart w:name="z23" w:id="17"/>
    <w:p>
      <w:pPr>
        <w:spacing w:after="0"/>
        <w:ind w:left="0"/>
        <w:jc w:val="both"/>
      </w:pPr>
      <w:r>
        <w:rPr>
          <w:rFonts w:ascii="Times New Roman"/>
          <w:b w:val="false"/>
          <w:i w:val="false"/>
          <w:color w:val="000000"/>
          <w:sz w:val="28"/>
        </w:rPr>
        <w:t>
      14) кооперационный проект – план определения целей и путей их достижения посредством каких-либо намеченных и разработанных программ действий, которые в процессе реализации достигаются посредством налаживания кооперации с иностранными партнерами;</w:t>
      </w:r>
    </w:p>
    <w:bookmarkEnd w:id="17"/>
    <w:bookmarkStart w:name="z24" w:id="18"/>
    <w:p>
      <w:pPr>
        <w:spacing w:after="0"/>
        <w:ind w:left="0"/>
        <w:jc w:val="both"/>
      </w:pPr>
      <w:r>
        <w:rPr>
          <w:rFonts w:ascii="Times New Roman"/>
          <w:b w:val="false"/>
          <w:i w:val="false"/>
          <w:color w:val="000000"/>
          <w:sz w:val="28"/>
        </w:rPr>
        <w:t>
      15) финансовое агентство – акционерное общество "Фонд развития предпринимательства "Даму", осуществляющее реализацию и мониторинг финансовой поддержки, мониторинг предоставления сервисной поддержки ведения предпринимательской деятельности;</w:t>
      </w:r>
    </w:p>
    <w:bookmarkEnd w:id="18"/>
    <w:bookmarkStart w:name="z25" w:id="19"/>
    <w:p>
      <w:pPr>
        <w:spacing w:after="0"/>
        <w:ind w:left="0"/>
        <w:jc w:val="both"/>
      </w:pPr>
      <w:r>
        <w:rPr>
          <w:rFonts w:ascii="Times New Roman"/>
          <w:b w:val="false"/>
          <w:i w:val="false"/>
          <w:color w:val="000000"/>
          <w:sz w:val="28"/>
        </w:rPr>
        <w:t>
      16) оператор нефинансовой поддержки – Национальная палата предпринимателей Республики Казахстан "Атамекен", осуществляющая государственную нефинансовую поддержку предпринимателям, за исключением компонента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w:t>
      </w:r>
    </w:p>
    <w:bookmarkEnd w:id="19"/>
    <w:bookmarkStart w:name="z26" w:id="20"/>
    <w:p>
      <w:pPr>
        <w:spacing w:after="0"/>
        <w:ind w:left="0"/>
        <w:jc w:val="both"/>
      </w:pPr>
      <w:r>
        <w:rPr>
          <w:rFonts w:ascii="Times New Roman"/>
          <w:b w:val="false"/>
          <w:i w:val="false"/>
          <w:color w:val="000000"/>
          <w:sz w:val="28"/>
        </w:rPr>
        <w:t>
      17) веб-портал оператора нефинансовой поддержки – онлайн-платформа оператора нефинансовой поддержки, в которой пользователям предоставляются нефинансовые меры государственной поддержки в электронном формате;</w:t>
      </w:r>
    </w:p>
    <w:bookmarkEnd w:id="20"/>
    <w:bookmarkStart w:name="z27" w:id="21"/>
    <w:p>
      <w:pPr>
        <w:spacing w:after="0"/>
        <w:ind w:left="0"/>
        <w:jc w:val="both"/>
      </w:pPr>
      <w:r>
        <w:rPr>
          <w:rFonts w:ascii="Times New Roman"/>
          <w:b w:val="false"/>
          <w:i w:val="false"/>
          <w:color w:val="000000"/>
          <w:sz w:val="28"/>
        </w:rPr>
        <w:t>
      18) инструмент – мера нефинансовой поддержки, оказываемая предпринимателям и населению с предпринимательской инициативой;</w:t>
      </w:r>
    </w:p>
    <w:bookmarkEnd w:id="21"/>
    <w:bookmarkStart w:name="z28" w:id="22"/>
    <w:p>
      <w:pPr>
        <w:spacing w:after="0"/>
        <w:ind w:left="0"/>
        <w:jc w:val="both"/>
      </w:pPr>
      <w:r>
        <w:rPr>
          <w:rFonts w:ascii="Times New Roman"/>
          <w:b w:val="false"/>
          <w:i w:val="false"/>
          <w:color w:val="000000"/>
          <w:sz w:val="28"/>
        </w:rPr>
        <w:t>
      19) менеджер-консультант – физическое лицо, которое оказывает возмездные услуги в рамках оказания консультационных, информационных и разъяснительных услуг физическим лицам, претендующим на занятие предпринимательской деятельностью, и предпринимателям, на основании договора об оказании услуг, заключенного между региональной палатой предпринимателей и менеджером-консультантом;</w:t>
      </w:r>
    </w:p>
    <w:bookmarkEnd w:id="22"/>
    <w:bookmarkStart w:name="z29" w:id="23"/>
    <w:p>
      <w:pPr>
        <w:spacing w:after="0"/>
        <w:ind w:left="0"/>
        <w:jc w:val="both"/>
      </w:pPr>
      <w:r>
        <w:rPr>
          <w:rFonts w:ascii="Times New Roman"/>
          <w:b w:val="false"/>
          <w:i w:val="false"/>
          <w:color w:val="000000"/>
          <w:sz w:val="28"/>
        </w:rPr>
        <w:t>
      20) менти – женщина-предприниматель, имеющая знания и навыки в сфере предпринимательства, желающая получить новые знания и проявить готовность к саморазвитию и самостоятельной работе и работе в команде;</w:t>
      </w:r>
    </w:p>
    <w:bookmarkEnd w:id="23"/>
    <w:bookmarkStart w:name="z30" w:id="24"/>
    <w:p>
      <w:pPr>
        <w:spacing w:after="0"/>
        <w:ind w:left="0"/>
        <w:jc w:val="both"/>
      </w:pPr>
      <w:r>
        <w:rPr>
          <w:rFonts w:ascii="Times New Roman"/>
          <w:b w:val="false"/>
          <w:i w:val="false"/>
          <w:color w:val="000000"/>
          <w:sz w:val="28"/>
        </w:rPr>
        <w:t>
      21) ментор – женщина-предприниматель, имеющая успешный опыт в ведении предпринимательской деятельности, привлекаемая для оказания услуги по сопровождению женщин-предпринимателей для передачи знаний и опыта в сфере предпринимательства;</w:t>
      </w:r>
    </w:p>
    <w:bookmarkEnd w:id="24"/>
    <w:bookmarkStart w:name="z31" w:id="25"/>
    <w:p>
      <w:pPr>
        <w:spacing w:after="0"/>
        <w:ind w:left="0"/>
        <w:jc w:val="both"/>
      </w:pPr>
      <w:r>
        <w:rPr>
          <w:rFonts w:ascii="Times New Roman"/>
          <w:b w:val="false"/>
          <w:i w:val="false"/>
          <w:color w:val="000000"/>
          <w:sz w:val="28"/>
        </w:rPr>
        <w:t>
      22) менторство – услуга по сопровождению женщин-предпринимателей для передачи знаний и опыта в сфере предпринимательства;</w:t>
      </w:r>
    </w:p>
    <w:bookmarkEnd w:id="25"/>
    <w:bookmarkStart w:name="z32" w:id="26"/>
    <w:p>
      <w:pPr>
        <w:spacing w:after="0"/>
        <w:ind w:left="0"/>
        <w:jc w:val="both"/>
      </w:pPr>
      <w:r>
        <w:rPr>
          <w:rFonts w:ascii="Times New Roman"/>
          <w:b w:val="false"/>
          <w:i w:val="false"/>
          <w:color w:val="000000"/>
          <w:sz w:val="28"/>
        </w:rPr>
        <w:t>
      23) сертификат об окончании обучения (далее – сертификат) – документ, подтверждающий прохождение обучения;</w:t>
      </w:r>
    </w:p>
    <w:bookmarkEnd w:id="26"/>
    <w:bookmarkStart w:name="z33" w:id="27"/>
    <w:p>
      <w:pPr>
        <w:spacing w:after="0"/>
        <w:ind w:left="0"/>
        <w:jc w:val="both"/>
      </w:pPr>
      <w:r>
        <w:rPr>
          <w:rFonts w:ascii="Times New Roman"/>
          <w:b w:val="false"/>
          <w:i w:val="false"/>
          <w:color w:val="000000"/>
          <w:sz w:val="28"/>
        </w:rPr>
        <w:t xml:space="preserve">
      24) модуль обучения – определенный объем информации, представляющий собой независимое, законченное звено общей программы обучения, изучаемой с целью получения профессиональных компетенции; </w:t>
      </w:r>
    </w:p>
    <w:bookmarkEnd w:id="27"/>
    <w:bookmarkStart w:name="z34" w:id="28"/>
    <w:p>
      <w:pPr>
        <w:spacing w:after="0"/>
        <w:ind w:left="0"/>
        <w:jc w:val="both"/>
      </w:pPr>
      <w:r>
        <w:rPr>
          <w:rFonts w:ascii="Times New Roman"/>
          <w:b w:val="false"/>
          <w:i w:val="false"/>
          <w:color w:val="000000"/>
          <w:sz w:val="28"/>
        </w:rPr>
        <w:t>
      25) учебная программа — созданный в рамках системы обучения документ, определяющий содержание и количество знаний, умений и навыков, предназначенных к обязательному усвоению, распределение их по темам, разделам и периодам обучения;</w:t>
      </w:r>
    </w:p>
    <w:bookmarkEnd w:id="28"/>
    <w:bookmarkStart w:name="z35" w:id="29"/>
    <w:p>
      <w:pPr>
        <w:spacing w:after="0"/>
        <w:ind w:left="0"/>
        <w:jc w:val="both"/>
      </w:pPr>
      <w:r>
        <w:rPr>
          <w:rFonts w:ascii="Times New Roman"/>
          <w:b w:val="false"/>
          <w:i w:val="false"/>
          <w:color w:val="000000"/>
          <w:sz w:val="28"/>
        </w:rPr>
        <w:t>
      26) услугополучатель –предприниматели, действующие во всех видах экономической деятельности и население с предпринимательской инициативой;</w:t>
      </w:r>
    </w:p>
    <w:bookmarkEnd w:id="29"/>
    <w:bookmarkStart w:name="z36" w:id="30"/>
    <w:p>
      <w:pPr>
        <w:spacing w:after="0"/>
        <w:ind w:left="0"/>
        <w:jc w:val="both"/>
      </w:pPr>
      <w:r>
        <w:rPr>
          <w:rFonts w:ascii="Times New Roman"/>
          <w:b w:val="false"/>
          <w:i w:val="false"/>
          <w:color w:val="000000"/>
          <w:sz w:val="28"/>
        </w:rPr>
        <w:t>
      27) центр управления зонами самообслуживания – комплекс специально организованных рабочих мест для персональной работы специалистов, оснащенный техническими средствами и специализированными программными продуктами, объединенными в технические системы, предназначенные для осуществления обучения и оказания консультационных услуг участникам;</w:t>
      </w:r>
    </w:p>
    <w:bookmarkEnd w:id="30"/>
    <w:bookmarkStart w:name="z37" w:id="31"/>
    <w:p>
      <w:pPr>
        <w:spacing w:after="0"/>
        <w:ind w:left="0"/>
        <w:jc w:val="both"/>
      </w:pPr>
      <w:r>
        <w:rPr>
          <w:rFonts w:ascii="Times New Roman"/>
          <w:b w:val="false"/>
          <w:i w:val="false"/>
          <w:color w:val="000000"/>
          <w:sz w:val="28"/>
        </w:rPr>
        <w:t>
      28) региональная палата предпринимателей (далее – РПП) – региональная палата предпринимателей областей, городов республиканского значения и столицы оператора нефинансовой поддержки;</w:t>
      </w:r>
    </w:p>
    <w:bookmarkEnd w:id="31"/>
    <w:bookmarkStart w:name="z38" w:id="32"/>
    <w:p>
      <w:pPr>
        <w:spacing w:after="0"/>
        <w:ind w:left="0"/>
        <w:jc w:val="both"/>
      </w:pPr>
      <w:r>
        <w:rPr>
          <w:rFonts w:ascii="Times New Roman"/>
          <w:b w:val="false"/>
          <w:i w:val="false"/>
          <w:color w:val="000000"/>
          <w:sz w:val="28"/>
        </w:rPr>
        <w:t>
      29) заявка – заявление с приложением необходимых документов для получения мер нефинансовой поддержки;</w:t>
      </w:r>
    </w:p>
    <w:bookmarkEnd w:id="32"/>
    <w:bookmarkStart w:name="z39" w:id="33"/>
    <w:p>
      <w:pPr>
        <w:spacing w:after="0"/>
        <w:ind w:left="0"/>
        <w:jc w:val="both"/>
      </w:pPr>
      <w:r>
        <w:rPr>
          <w:rFonts w:ascii="Times New Roman"/>
          <w:b w:val="false"/>
          <w:i w:val="false"/>
          <w:color w:val="000000"/>
          <w:sz w:val="28"/>
        </w:rPr>
        <w:t xml:space="preserve">
      30) электронный реестр заявок (далее – реестр) – электронный документ, содержащий совокупность сведений о заявках, а также пользователях и иные сведения; </w:t>
      </w:r>
    </w:p>
    <w:bookmarkEnd w:id="33"/>
    <w:bookmarkStart w:name="z40" w:id="34"/>
    <w:p>
      <w:pPr>
        <w:spacing w:after="0"/>
        <w:ind w:left="0"/>
        <w:jc w:val="both"/>
      </w:pPr>
      <w:r>
        <w:rPr>
          <w:rFonts w:ascii="Times New Roman"/>
          <w:b w:val="false"/>
          <w:i w:val="false"/>
          <w:color w:val="000000"/>
          <w:sz w:val="28"/>
        </w:rPr>
        <w:t>
      31) заявитель – лицо, обратившееся за получением мер нефинансовой поддержки;</w:t>
      </w:r>
    </w:p>
    <w:bookmarkEnd w:id="34"/>
    <w:bookmarkStart w:name="z41" w:id="35"/>
    <w:p>
      <w:pPr>
        <w:spacing w:after="0"/>
        <w:ind w:left="0"/>
        <w:jc w:val="both"/>
      </w:pPr>
      <w:r>
        <w:rPr>
          <w:rFonts w:ascii="Times New Roman"/>
          <w:b w:val="false"/>
          <w:i w:val="false"/>
          <w:color w:val="000000"/>
          <w:sz w:val="28"/>
        </w:rPr>
        <w:t>
      32) международные зарубежные организации (далее – МЗО) – неправительственные организации, зарубежные коммерческие организации, зарубежные местные исполнительные органы,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 (или) нацеленные на содействие развитию субъектов малого и среднего предпринимательства;</w:t>
      </w:r>
    </w:p>
    <w:bookmarkEnd w:id="35"/>
    <w:bookmarkStart w:name="z42" w:id="36"/>
    <w:p>
      <w:pPr>
        <w:spacing w:after="0"/>
        <w:ind w:left="0"/>
        <w:jc w:val="both"/>
      </w:pPr>
      <w:r>
        <w:rPr>
          <w:rFonts w:ascii="Times New Roman"/>
          <w:b w:val="false"/>
          <w:i w:val="false"/>
          <w:color w:val="000000"/>
          <w:sz w:val="28"/>
        </w:rPr>
        <w:t>
      33) субъект малого и среднего предпринимательства (далее – субъект МСП) – это субъекты, относящиеся к категории субъектов малого и среднего предпринимательства, согласно Предпринимательского кодекса РК.</w:t>
      </w:r>
    </w:p>
    <w:bookmarkEnd w:id="36"/>
    <w:bookmarkStart w:name="z43" w:id="37"/>
    <w:p>
      <w:pPr>
        <w:spacing w:after="0"/>
        <w:ind w:left="0"/>
        <w:jc w:val="both"/>
      </w:pPr>
      <w:r>
        <w:rPr>
          <w:rFonts w:ascii="Times New Roman"/>
          <w:b w:val="false"/>
          <w:i w:val="false"/>
          <w:color w:val="000000"/>
          <w:sz w:val="28"/>
        </w:rPr>
        <w:t>
      34) зарубежный отраслевой эксперт – руководитель или собственник крупной компании с 20 (двадцать) и более годами профессионального опыта в определенной отрасли экономики, привлеченные для консультирования предпринимателей по вопросам внедрения новых методов управления, технологий производства, оборудования и обучения персонала;</w:t>
      </w:r>
    </w:p>
    <w:bookmarkEnd w:id="37"/>
    <w:bookmarkStart w:name="z44" w:id="38"/>
    <w:p>
      <w:pPr>
        <w:spacing w:after="0"/>
        <w:ind w:left="0"/>
        <w:jc w:val="both"/>
      </w:pPr>
      <w:r>
        <w:rPr>
          <w:rFonts w:ascii="Times New Roman"/>
          <w:b w:val="false"/>
          <w:i w:val="false"/>
          <w:color w:val="000000"/>
          <w:sz w:val="28"/>
        </w:rPr>
        <w:t>
      35)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38"/>
    <w:bookmarkStart w:name="z45" w:id="39"/>
    <w:p>
      <w:pPr>
        <w:spacing w:after="0"/>
        <w:ind w:left="0"/>
        <w:jc w:val="both"/>
      </w:pPr>
      <w:r>
        <w:rPr>
          <w:rFonts w:ascii="Times New Roman"/>
          <w:b w:val="false"/>
          <w:i w:val="false"/>
          <w:color w:val="000000"/>
          <w:sz w:val="28"/>
        </w:rPr>
        <w:t>
      36) электронная заявка – заявление на получение мер нефинансовой поддержки, в котором информация представлена в электронно-цифровой форме и удостоверена посредством электронной цифровой подписи;</w:t>
      </w:r>
    </w:p>
    <w:bookmarkEnd w:id="39"/>
    <w:bookmarkStart w:name="z46" w:id="40"/>
    <w:p>
      <w:pPr>
        <w:spacing w:after="0"/>
        <w:ind w:left="0"/>
        <w:jc w:val="both"/>
      </w:pPr>
      <w:r>
        <w:rPr>
          <w:rFonts w:ascii="Times New Roman"/>
          <w:b w:val="false"/>
          <w:i w:val="false"/>
          <w:color w:val="000000"/>
          <w:sz w:val="28"/>
        </w:rPr>
        <w:t xml:space="preserve">
      37)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48" w:id="41"/>
    <w:p>
      <w:pPr>
        <w:spacing w:after="0"/>
        <w:ind w:left="0"/>
        <w:jc w:val="both"/>
      </w:pPr>
      <w:r>
        <w:rPr>
          <w:rFonts w:ascii="Times New Roman"/>
          <w:b w:val="false"/>
          <w:i w:val="false"/>
          <w:color w:val="000000"/>
          <w:sz w:val="28"/>
        </w:rPr>
        <w:t>
      "1) "Кәсіпке бағыт", включает в себя комплекс, консультативных, образовательных услуг, предоставляемых предпринимателям и населению с предпринимательской инициативой на безвозмездной основе;";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"19. Направление "Кәсіпке бағыт" включает в себя предоставление следующих видов услуг:</w:t>
      </w:r>
    </w:p>
    <w:bookmarkEnd w:id="42"/>
    <w:bookmarkStart w:name="z51" w:id="43"/>
    <w:p>
      <w:pPr>
        <w:spacing w:after="0"/>
        <w:ind w:left="0"/>
        <w:jc w:val="both"/>
      </w:pPr>
      <w:r>
        <w:rPr>
          <w:rFonts w:ascii="Times New Roman"/>
          <w:b w:val="false"/>
          <w:i w:val="false"/>
          <w:color w:val="000000"/>
          <w:sz w:val="28"/>
        </w:rPr>
        <w:t>
      1) консультация;</w:t>
      </w:r>
    </w:p>
    <w:bookmarkEnd w:id="43"/>
    <w:bookmarkStart w:name="z52" w:id="44"/>
    <w:p>
      <w:pPr>
        <w:spacing w:after="0"/>
        <w:ind w:left="0"/>
        <w:jc w:val="both"/>
      </w:pPr>
      <w:r>
        <w:rPr>
          <w:rFonts w:ascii="Times New Roman"/>
          <w:b w:val="false"/>
          <w:i w:val="false"/>
          <w:color w:val="000000"/>
          <w:sz w:val="28"/>
        </w:rPr>
        <w:t xml:space="preserve">
      2) отраслевое (профильное) обучение; </w:t>
      </w:r>
    </w:p>
    <w:bookmarkEnd w:id="44"/>
    <w:bookmarkStart w:name="z53" w:id="45"/>
    <w:p>
      <w:pPr>
        <w:spacing w:after="0"/>
        <w:ind w:left="0"/>
        <w:jc w:val="both"/>
      </w:pPr>
      <w:r>
        <w:rPr>
          <w:rFonts w:ascii="Times New Roman"/>
          <w:b w:val="false"/>
          <w:i w:val="false"/>
          <w:color w:val="000000"/>
          <w:sz w:val="28"/>
        </w:rPr>
        <w:t>
      3) обучение по привлечению финансирования;</w:t>
      </w:r>
    </w:p>
    <w:bookmarkEnd w:id="45"/>
    <w:bookmarkStart w:name="z54" w:id="46"/>
    <w:p>
      <w:pPr>
        <w:spacing w:after="0"/>
        <w:ind w:left="0"/>
        <w:jc w:val="both"/>
      </w:pPr>
      <w:r>
        <w:rPr>
          <w:rFonts w:ascii="Times New Roman"/>
          <w:b w:val="false"/>
          <w:i w:val="false"/>
          <w:color w:val="000000"/>
          <w:sz w:val="28"/>
        </w:rPr>
        <w:t>
      4) проведение бизнес-обзора;</w:t>
      </w:r>
    </w:p>
    <w:bookmarkEnd w:id="46"/>
    <w:bookmarkStart w:name="z55" w:id="47"/>
    <w:p>
      <w:pPr>
        <w:spacing w:after="0"/>
        <w:ind w:left="0"/>
        <w:jc w:val="both"/>
      </w:pPr>
      <w:r>
        <w:rPr>
          <w:rFonts w:ascii="Times New Roman"/>
          <w:b w:val="false"/>
          <w:i w:val="false"/>
          <w:color w:val="000000"/>
          <w:sz w:val="28"/>
        </w:rPr>
        <w:t>
      5) одно село – один продукт.</w:t>
      </w:r>
    </w:p>
    <w:bookmarkEnd w:id="47"/>
    <w:bookmarkStart w:name="z56" w:id="48"/>
    <w:p>
      <w:pPr>
        <w:spacing w:after="0"/>
        <w:ind w:left="0"/>
        <w:jc w:val="both"/>
      </w:pPr>
      <w:r>
        <w:rPr>
          <w:rFonts w:ascii="Times New Roman"/>
          <w:b w:val="false"/>
          <w:i w:val="false"/>
          <w:color w:val="000000"/>
          <w:sz w:val="28"/>
        </w:rPr>
        <w:t>
      "Кәсіпке бағыт" осуществляется для субъектов МСП и населению с предпринимательской инициативой в онлайн и (или) офлайн формате через региональные палаты предпринимателей в областных центрах, городах республиканского значения и столице.</w:t>
      </w:r>
    </w:p>
    <w:bookmarkEnd w:id="48"/>
    <w:bookmarkStart w:name="z57" w:id="49"/>
    <w:p>
      <w:pPr>
        <w:spacing w:after="0"/>
        <w:ind w:left="0"/>
        <w:jc w:val="both"/>
      </w:pPr>
      <w:r>
        <w:rPr>
          <w:rFonts w:ascii="Times New Roman"/>
          <w:b w:val="false"/>
          <w:i w:val="false"/>
          <w:color w:val="000000"/>
          <w:sz w:val="28"/>
        </w:rPr>
        <w:t>
      Консультация включает в себя:</w:t>
      </w:r>
    </w:p>
    <w:bookmarkEnd w:id="49"/>
    <w:bookmarkStart w:name="z58" w:id="50"/>
    <w:p>
      <w:pPr>
        <w:spacing w:after="0"/>
        <w:ind w:left="0"/>
        <w:jc w:val="both"/>
      </w:pPr>
      <w:r>
        <w:rPr>
          <w:rFonts w:ascii="Times New Roman"/>
          <w:b w:val="false"/>
          <w:i w:val="false"/>
          <w:color w:val="000000"/>
          <w:sz w:val="28"/>
        </w:rPr>
        <w:t>
      1) разъяснение финансовых или нефинансовых мер поддержки предпринимательства;</w:t>
      </w:r>
    </w:p>
    <w:bookmarkEnd w:id="50"/>
    <w:bookmarkStart w:name="z59" w:id="51"/>
    <w:p>
      <w:pPr>
        <w:spacing w:after="0"/>
        <w:ind w:left="0"/>
        <w:jc w:val="both"/>
      </w:pPr>
      <w:r>
        <w:rPr>
          <w:rFonts w:ascii="Times New Roman"/>
          <w:b w:val="false"/>
          <w:i w:val="false"/>
          <w:color w:val="000000"/>
          <w:sz w:val="28"/>
        </w:rPr>
        <w:t>
      2) выявление потребностей по иным услугам направления "Кәсіпке бағыт".</w:t>
      </w:r>
    </w:p>
    <w:bookmarkEnd w:id="51"/>
    <w:bookmarkStart w:name="z60" w:id="52"/>
    <w:p>
      <w:pPr>
        <w:spacing w:after="0"/>
        <w:ind w:left="0"/>
        <w:jc w:val="both"/>
      </w:pPr>
      <w:r>
        <w:rPr>
          <w:rFonts w:ascii="Times New Roman"/>
          <w:b w:val="false"/>
          <w:i w:val="false"/>
          <w:color w:val="000000"/>
          <w:sz w:val="28"/>
        </w:rPr>
        <w:t>
      Прием заявок на подачу по направлению "Кәсіпке бағыт" осуществляется в бумажном или электронном виде по форме согласно приложению 3 к настоящим Правилам.</w:t>
      </w:r>
    </w:p>
    <w:bookmarkEnd w:id="52"/>
    <w:bookmarkStart w:name="z61" w:id="53"/>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53"/>
    <w:bookmarkStart w:name="z62" w:id="54"/>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54"/>
    <w:bookmarkStart w:name="z63" w:id="55"/>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55"/>
    <w:bookmarkStart w:name="z64" w:id="56"/>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56"/>
    <w:bookmarkStart w:name="z65" w:id="57"/>
    <w:p>
      <w:pPr>
        <w:spacing w:after="0"/>
        <w:ind w:left="0"/>
        <w:jc w:val="both"/>
      </w:pPr>
      <w:r>
        <w:rPr>
          <w:rFonts w:ascii="Times New Roman"/>
          <w:b w:val="false"/>
          <w:i w:val="false"/>
          <w:color w:val="000000"/>
          <w:sz w:val="28"/>
        </w:rPr>
        <w:t>
      Услуга отраслевого (профильного) обучение предоставляется с целью повышения предпринимательского потенциала субъектов МСП и (или) его представителей.</w:t>
      </w:r>
    </w:p>
    <w:bookmarkEnd w:id="57"/>
    <w:bookmarkStart w:name="z66" w:id="58"/>
    <w:p>
      <w:pPr>
        <w:spacing w:after="0"/>
        <w:ind w:left="0"/>
        <w:jc w:val="both"/>
      </w:pPr>
      <w:r>
        <w:rPr>
          <w:rFonts w:ascii="Times New Roman"/>
          <w:b w:val="false"/>
          <w:i w:val="false"/>
          <w:color w:val="000000"/>
          <w:sz w:val="28"/>
        </w:rPr>
        <w:t>
      Отраслевое (профильное) обучение осуществляется для субъектов МСП и (или) его представителям в РПП и (или) на базе действующего хозяйства и (или) предприятия.</w:t>
      </w:r>
    </w:p>
    <w:bookmarkEnd w:id="58"/>
    <w:bookmarkStart w:name="z67" w:id="59"/>
    <w:p>
      <w:pPr>
        <w:spacing w:after="0"/>
        <w:ind w:left="0"/>
        <w:jc w:val="both"/>
      </w:pPr>
      <w:r>
        <w:rPr>
          <w:rFonts w:ascii="Times New Roman"/>
          <w:b w:val="false"/>
          <w:i w:val="false"/>
          <w:color w:val="000000"/>
          <w:sz w:val="28"/>
        </w:rPr>
        <w:t>
      Обучение субъектам МСП и (или) его представителям предоставляется не более одного раза в год по одному отраслевому (профильному) направлению.</w:t>
      </w:r>
    </w:p>
    <w:bookmarkEnd w:id="59"/>
    <w:bookmarkStart w:name="z68" w:id="60"/>
    <w:p>
      <w:pPr>
        <w:spacing w:after="0"/>
        <w:ind w:left="0"/>
        <w:jc w:val="both"/>
      </w:pPr>
      <w:r>
        <w:rPr>
          <w:rFonts w:ascii="Times New Roman"/>
          <w:b w:val="false"/>
          <w:i w:val="false"/>
          <w:color w:val="000000"/>
          <w:sz w:val="28"/>
        </w:rPr>
        <w:t>
      Если отраслевое (профильное) обучение проводится в населенных пунктах вне места проживания субъектов МСП и (или) его представителей, то транспортные расходы и расходы на проживание субъекты МСП и (или) его представители оплачивает самостоятельно.</w:t>
      </w:r>
    </w:p>
    <w:bookmarkEnd w:id="60"/>
    <w:bookmarkStart w:name="z69" w:id="61"/>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61"/>
    <w:bookmarkStart w:name="z70" w:id="62"/>
    <w:p>
      <w:pPr>
        <w:spacing w:after="0"/>
        <w:ind w:left="0"/>
        <w:jc w:val="both"/>
      </w:pPr>
      <w:r>
        <w:rPr>
          <w:rFonts w:ascii="Times New Roman"/>
          <w:b w:val="false"/>
          <w:i w:val="false"/>
          <w:color w:val="000000"/>
          <w:sz w:val="28"/>
        </w:rPr>
        <w:t>
      Услуга обучение по привлечению финансирования предоставляется для субъектов МСП и населения с предпринимательской инициативой.</w:t>
      </w:r>
    </w:p>
    <w:bookmarkEnd w:id="62"/>
    <w:bookmarkStart w:name="z71" w:id="63"/>
    <w:p>
      <w:pPr>
        <w:spacing w:after="0"/>
        <w:ind w:left="0"/>
        <w:jc w:val="both"/>
      </w:pPr>
      <w:r>
        <w:rPr>
          <w:rFonts w:ascii="Times New Roman"/>
          <w:b w:val="false"/>
          <w:i w:val="false"/>
          <w:color w:val="000000"/>
          <w:sz w:val="28"/>
        </w:rPr>
        <w:t>
      Обучение по привлечению финансирования осуществляется онлайн и (или) офлайн формате в интерактивной форме в соответствии с учебной программой, утвержденным оператором нефинансовой поддержки.</w:t>
      </w:r>
    </w:p>
    <w:bookmarkEnd w:id="63"/>
    <w:bookmarkStart w:name="z72" w:id="64"/>
    <w:p>
      <w:pPr>
        <w:spacing w:after="0"/>
        <w:ind w:left="0"/>
        <w:jc w:val="both"/>
      </w:pPr>
      <w:r>
        <w:rPr>
          <w:rFonts w:ascii="Times New Roman"/>
          <w:b w:val="false"/>
          <w:i w:val="false"/>
          <w:color w:val="000000"/>
          <w:sz w:val="28"/>
        </w:rPr>
        <w:t>
      Услуга по бизнес-обзору проводится в целях выработки рекомендаций по повышению потенциала бизнеса, компетенций сотрудников и его устойчивости, а также рекомендуемого обучения для повышения компетенций сотрудников МСП.</w:t>
      </w:r>
    </w:p>
    <w:bookmarkEnd w:id="64"/>
    <w:bookmarkStart w:name="z73" w:id="65"/>
    <w:p>
      <w:pPr>
        <w:spacing w:after="0"/>
        <w:ind w:left="0"/>
        <w:jc w:val="both"/>
      </w:pPr>
      <w:r>
        <w:rPr>
          <w:rFonts w:ascii="Times New Roman"/>
          <w:b w:val="false"/>
          <w:i w:val="false"/>
          <w:color w:val="000000"/>
          <w:sz w:val="28"/>
        </w:rPr>
        <w:t>
      Бизнес-обзор осуществляется на предприятии субъекта МСП и проводится консультантом по бизнес-обзору, имеющий опыт проведения оценки бизнеса на малых и средних предприятиях.</w:t>
      </w:r>
    </w:p>
    <w:bookmarkEnd w:id="65"/>
    <w:bookmarkStart w:name="z74" w:id="66"/>
    <w:p>
      <w:pPr>
        <w:spacing w:after="0"/>
        <w:ind w:left="0"/>
        <w:jc w:val="both"/>
      </w:pPr>
      <w:r>
        <w:rPr>
          <w:rFonts w:ascii="Times New Roman"/>
          <w:b w:val="false"/>
          <w:i w:val="false"/>
          <w:color w:val="000000"/>
          <w:sz w:val="28"/>
        </w:rPr>
        <w:t>
      Консультант по бизнес-обзору проводит оценку бизнеса не более 30 календарных дней на предприятии субъекта МСП.</w:t>
      </w:r>
    </w:p>
    <w:bookmarkEnd w:id="66"/>
    <w:bookmarkStart w:name="z75" w:id="67"/>
    <w:p>
      <w:pPr>
        <w:spacing w:after="0"/>
        <w:ind w:left="0"/>
        <w:jc w:val="both"/>
      </w:pPr>
      <w:r>
        <w:rPr>
          <w:rFonts w:ascii="Times New Roman"/>
          <w:b w:val="false"/>
          <w:i w:val="false"/>
          <w:color w:val="000000"/>
          <w:sz w:val="28"/>
        </w:rPr>
        <w:t>
      Услуги одно село – один продукт (далее – ОСОП) направлены для выявление региональных продукции из местных и локальных ресурсов, а также содействия совершенствования технологий производства.</w:t>
      </w:r>
    </w:p>
    <w:bookmarkEnd w:id="67"/>
    <w:bookmarkStart w:name="z76" w:id="68"/>
    <w:p>
      <w:pPr>
        <w:spacing w:after="0"/>
        <w:ind w:left="0"/>
        <w:jc w:val="both"/>
      </w:pPr>
      <w:r>
        <w:rPr>
          <w:rFonts w:ascii="Times New Roman"/>
          <w:b w:val="false"/>
          <w:i w:val="false"/>
          <w:color w:val="000000"/>
          <w:sz w:val="28"/>
        </w:rPr>
        <w:t>
      Услуги ОСОП предоставляются для субъектов МСП и населения с предпринимательской инициативой производящий продукции из местных и локальных ресурсов.</w:t>
      </w:r>
    </w:p>
    <w:bookmarkEnd w:id="68"/>
    <w:bookmarkStart w:name="z77" w:id="69"/>
    <w:p>
      <w:pPr>
        <w:spacing w:after="0"/>
        <w:ind w:left="0"/>
        <w:jc w:val="both"/>
      </w:pPr>
      <w:r>
        <w:rPr>
          <w:rFonts w:ascii="Times New Roman"/>
          <w:b w:val="false"/>
          <w:i w:val="false"/>
          <w:color w:val="000000"/>
          <w:sz w:val="28"/>
        </w:rPr>
        <w:t>
      Услуги ОСОП включают в себя:</w:t>
      </w:r>
    </w:p>
    <w:bookmarkEnd w:id="69"/>
    <w:bookmarkStart w:name="z78" w:id="70"/>
    <w:p>
      <w:pPr>
        <w:spacing w:after="0"/>
        <w:ind w:left="0"/>
        <w:jc w:val="both"/>
      </w:pPr>
      <w:r>
        <w:rPr>
          <w:rFonts w:ascii="Times New Roman"/>
          <w:b w:val="false"/>
          <w:i w:val="false"/>
          <w:color w:val="000000"/>
          <w:sz w:val="28"/>
        </w:rPr>
        <w:t>
      1) проведение региональных выставок;</w:t>
      </w:r>
    </w:p>
    <w:bookmarkEnd w:id="70"/>
    <w:bookmarkStart w:name="z79" w:id="71"/>
    <w:p>
      <w:pPr>
        <w:spacing w:after="0"/>
        <w:ind w:left="0"/>
        <w:jc w:val="both"/>
      </w:pPr>
      <w:r>
        <w:rPr>
          <w:rFonts w:ascii="Times New Roman"/>
          <w:b w:val="false"/>
          <w:i w:val="false"/>
          <w:color w:val="000000"/>
          <w:sz w:val="28"/>
        </w:rPr>
        <w:t>
      2) определение продукции ОСОП;</w:t>
      </w:r>
    </w:p>
    <w:bookmarkEnd w:id="71"/>
    <w:bookmarkStart w:name="z80" w:id="72"/>
    <w:p>
      <w:pPr>
        <w:spacing w:after="0"/>
        <w:ind w:left="0"/>
        <w:jc w:val="both"/>
      </w:pPr>
      <w:r>
        <w:rPr>
          <w:rFonts w:ascii="Times New Roman"/>
          <w:b w:val="false"/>
          <w:i w:val="false"/>
          <w:color w:val="000000"/>
          <w:sz w:val="28"/>
        </w:rPr>
        <w:t>
      3) содействие в разработке товарных знаков продукции, логотипов;</w:t>
      </w:r>
    </w:p>
    <w:bookmarkEnd w:id="72"/>
    <w:bookmarkStart w:name="z81" w:id="73"/>
    <w:p>
      <w:pPr>
        <w:spacing w:after="0"/>
        <w:ind w:left="0"/>
        <w:jc w:val="both"/>
      </w:pPr>
      <w:r>
        <w:rPr>
          <w:rFonts w:ascii="Times New Roman"/>
          <w:b w:val="false"/>
          <w:i w:val="false"/>
          <w:color w:val="000000"/>
          <w:sz w:val="28"/>
        </w:rPr>
        <w:t>
      4) обучение и маркетинговое сопровождение участников ОСОП.</w:t>
      </w:r>
    </w:p>
    <w:bookmarkEnd w:id="73"/>
    <w:bookmarkStart w:name="z82" w:id="74"/>
    <w:p>
      <w:pPr>
        <w:spacing w:after="0"/>
        <w:ind w:left="0"/>
        <w:jc w:val="both"/>
      </w:pPr>
      <w:r>
        <w:rPr>
          <w:rFonts w:ascii="Times New Roman"/>
          <w:b w:val="false"/>
          <w:i w:val="false"/>
          <w:color w:val="000000"/>
          <w:sz w:val="28"/>
        </w:rPr>
        <w:t>
      20. Направление ЦРЖП включает в себя предоставление следующих видов услуг:</w:t>
      </w:r>
    </w:p>
    <w:bookmarkEnd w:id="74"/>
    <w:bookmarkStart w:name="z83" w:id="75"/>
    <w:p>
      <w:pPr>
        <w:spacing w:after="0"/>
        <w:ind w:left="0"/>
        <w:jc w:val="both"/>
      </w:pPr>
      <w:r>
        <w:rPr>
          <w:rFonts w:ascii="Times New Roman"/>
          <w:b w:val="false"/>
          <w:i w:val="false"/>
          <w:color w:val="000000"/>
          <w:sz w:val="28"/>
        </w:rPr>
        <w:t>
      1) консультация;</w:t>
      </w:r>
    </w:p>
    <w:bookmarkEnd w:id="75"/>
    <w:bookmarkStart w:name="z84" w:id="76"/>
    <w:p>
      <w:pPr>
        <w:spacing w:after="0"/>
        <w:ind w:left="0"/>
        <w:jc w:val="both"/>
      </w:pPr>
      <w:r>
        <w:rPr>
          <w:rFonts w:ascii="Times New Roman"/>
          <w:b w:val="false"/>
          <w:i w:val="false"/>
          <w:color w:val="000000"/>
          <w:sz w:val="28"/>
        </w:rPr>
        <w:t>
      2) профессиональное и бизнес-обучение;</w:t>
      </w:r>
    </w:p>
    <w:bookmarkEnd w:id="76"/>
    <w:bookmarkStart w:name="z85" w:id="77"/>
    <w:p>
      <w:pPr>
        <w:spacing w:after="0"/>
        <w:ind w:left="0"/>
        <w:jc w:val="both"/>
      </w:pPr>
      <w:r>
        <w:rPr>
          <w:rFonts w:ascii="Times New Roman"/>
          <w:b w:val="false"/>
          <w:i w:val="false"/>
          <w:color w:val="000000"/>
          <w:sz w:val="28"/>
        </w:rPr>
        <w:t>
      3) менторство;</w:t>
      </w:r>
    </w:p>
    <w:bookmarkEnd w:id="77"/>
    <w:bookmarkStart w:name="z86" w:id="78"/>
    <w:p>
      <w:pPr>
        <w:spacing w:after="0"/>
        <w:ind w:left="0"/>
        <w:jc w:val="both"/>
      </w:pPr>
      <w:r>
        <w:rPr>
          <w:rFonts w:ascii="Times New Roman"/>
          <w:b w:val="false"/>
          <w:i w:val="false"/>
          <w:color w:val="000000"/>
          <w:sz w:val="28"/>
        </w:rPr>
        <w:t>
      4) информирование женщин-предпринимателей о международных проектах.</w:t>
      </w:r>
    </w:p>
    <w:bookmarkEnd w:id="78"/>
    <w:bookmarkStart w:name="z87" w:id="79"/>
    <w:p>
      <w:pPr>
        <w:spacing w:after="0"/>
        <w:ind w:left="0"/>
        <w:jc w:val="both"/>
      </w:pPr>
      <w:r>
        <w:rPr>
          <w:rFonts w:ascii="Times New Roman"/>
          <w:b w:val="false"/>
          <w:i w:val="false"/>
          <w:color w:val="000000"/>
          <w:sz w:val="28"/>
        </w:rPr>
        <w:t>
      Услуги ЦРЖП оказываются гражданам Республики Казахстан женского пола в возрасте от 18 лет, занимающимся либо желающим заниматься предпринимательской деятельностью, и субъектам женского предпринимательства.</w:t>
      </w:r>
    </w:p>
    <w:bookmarkEnd w:id="79"/>
    <w:bookmarkStart w:name="z88" w:id="80"/>
    <w:p>
      <w:pPr>
        <w:spacing w:after="0"/>
        <w:ind w:left="0"/>
        <w:jc w:val="both"/>
      </w:pPr>
      <w:r>
        <w:rPr>
          <w:rFonts w:ascii="Times New Roman"/>
          <w:b w:val="false"/>
          <w:i w:val="false"/>
          <w:color w:val="000000"/>
          <w:sz w:val="28"/>
        </w:rPr>
        <w:t>
      Консультация включает в себя:</w:t>
      </w:r>
    </w:p>
    <w:bookmarkEnd w:id="80"/>
    <w:bookmarkStart w:name="z89" w:id="81"/>
    <w:p>
      <w:pPr>
        <w:spacing w:after="0"/>
        <w:ind w:left="0"/>
        <w:jc w:val="both"/>
      </w:pPr>
      <w:r>
        <w:rPr>
          <w:rFonts w:ascii="Times New Roman"/>
          <w:b w:val="false"/>
          <w:i w:val="false"/>
          <w:color w:val="000000"/>
          <w:sz w:val="28"/>
        </w:rPr>
        <w:t>
      разъяснение финансовых или нефинансовых мер поддержки для развития женского предпринимательства;</w:t>
      </w:r>
    </w:p>
    <w:bookmarkEnd w:id="81"/>
    <w:bookmarkStart w:name="z90" w:id="82"/>
    <w:p>
      <w:pPr>
        <w:spacing w:after="0"/>
        <w:ind w:left="0"/>
        <w:jc w:val="both"/>
      </w:pPr>
      <w:r>
        <w:rPr>
          <w:rFonts w:ascii="Times New Roman"/>
          <w:b w:val="false"/>
          <w:i w:val="false"/>
          <w:color w:val="000000"/>
          <w:sz w:val="28"/>
        </w:rPr>
        <w:t>
      выявление потребностей женщин по иным услугам направления ЦРЖП.</w:t>
      </w:r>
    </w:p>
    <w:bookmarkEnd w:id="82"/>
    <w:bookmarkStart w:name="z91" w:id="83"/>
    <w:p>
      <w:pPr>
        <w:spacing w:after="0"/>
        <w:ind w:left="0"/>
        <w:jc w:val="both"/>
      </w:pPr>
      <w:r>
        <w:rPr>
          <w:rFonts w:ascii="Times New Roman"/>
          <w:b w:val="false"/>
          <w:i w:val="false"/>
          <w:color w:val="000000"/>
          <w:sz w:val="28"/>
        </w:rPr>
        <w:t>
      Услуги по консультированию предоставляются региональным консультантом ЦРЖП при непосредственном обращении.</w:t>
      </w:r>
    </w:p>
    <w:bookmarkEnd w:id="83"/>
    <w:bookmarkStart w:name="z92" w:id="84"/>
    <w:p>
      <w:pPr>
        <w:spacing w:after="0"/>
        <w:ind w:left="0"/>
        <w:jc w:val="both"/>
      </w:pPr>
      <w:r>
        <w:rPr>
          <w:rFonts w:ascii="Times New Roman"/>
          <w:b w:val="false"/>
          <w:i w:val="false"/>
          <w:color w:val="000000"/>
          <w:sz w:val="28"/>
        </w:rPr>
        <w:t>
      При первичном обращении услугополучатель заполняет форму заявки по направлению ЦРЖП согласно приложению 4 к настоящим Правилам. На основании выявленных потребностей услугополучатель направляется на другие меры нефинансовой поддержки.</w:t>
      </w:r>
    </w:p>
    <w:bookmarkEnd w:id="84"/>
    <w:bookmarkStart w:name="z93" w:id="85"/>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85"/>
    <w:bookmarkStart w:name="z94" w:id="86"/>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86"/>
    <w:bookmarkStart w:name="z95" w:id="87"/>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87"/>
    <w:bookmarkStart w:name="z96" w:id="88"/>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88"/>
    <w:bookmarkStart w:name="z97" w:id="89"/>
    <w:p>
      <w:pPr>
        <w:spacing w:after="0"/>
        <w:ind w:left="0"/>
        <w:jc w:val="both"/>
      </w:pPr>
      <w:r>
        <w:rPr>
          <w:rFonts w:ascii="Times New Roman"/>
          <w:b w:val="false"/>
          <w:i w:val="false"/>
          <w:color w:val="000000"/>
          <w:sz w:val="28"/>
        </w:rPr>
        <w:t xml:space="preserve">
      Выявление наиболее востребованных знаний профессионального и бизнес-обучения. </w:t>
      </w:r>
    </w:p>
    <w:bookmarkEnd w:id="89"/>
    <w:bookmarkStart w:name="z98" w:id="90"/>
    <w:p>
      <w:pPr>
        <w:spacing w:after="0"/>
        <w:ind w:left="0"/>
        <w:jc w:val="both"/>
      </w:pPr>
      <w:r>
        <w:rPr>
          <w:rFonts w:ascii="Times New Roman"/>
          <w:b w:val="false"/>
          <w:i w:val="false"/>
          <w:color w:val="000000"/>
          <w:sz w:val="28"/>
        </w:rPr>
        <w:t>
      График обучения организовывается с учетом родительских и семейных обязанностей женщин.</w:t>
      </w:r>
    </w:p>
    <w:bookmarkEnd w:id="90"/>
    <w:bookmarkStart w:name="z99" w:id="91"/>
    <w:p>
      <w:pPr>
        <w:spacing w:after="0"/>
        <w:ind w:left="0"/>
        <w:jc w:val="both"/>
      </w:pPr>
      <w:r>
        <w:rPr>
          <w:rFonts w:ascii="Times New Roman"/>
          <w:b w:val="false"/>
          <w:i w:val="false"/>
          <w:color w:val="000000"/>
          <w:sz w:val="28"/>
        </w:rPr>
        <w:t>
      Профессиональное и бизнес-обучение предоставляется не более одного раза в год на одного услугополучателя.</w:t>
      </w:r>
    </w:p>
    <w:bookmarkEnd w:id="91"/>
    <w:bookmarkStart w:name="z100" w:id="92"/>
    <w:p>
      <w:pPr>
        <w:spacing w:after="0"/>
        <w:ind w:left="0"/>
        <w:jc w:val="both"/>
      </w:pPr>
      <w:r>
        <w:rPr>
          <w:rFonts w:ascii="Times New Roman"/>
          <w:b w:val="false"/>
          <w:i w:val="false"/>
          <w:color w:val="000000"/>
          <w:sz w:val="28"/>
        </w:rPr>
        <w:t xml:space="preserve">
      Если обучение проводится в населенных пунктах вне места проживания услугополучателя, то транспортные расходы и (или) расходы на проживание услугополучатель оплачивает самостоятельно. </w:t>
      </w:r>
    </w:p>
    <w:bookmarkEnd w:id="92"/>
    <w:bookmarkStart w:name="z101" w:id="93"/>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93"/>
    <w:bookmarkStart w:name="z102" w:id="94"/>
    <w:p>
      <w:pPr>
        <w:spacing w:after="0"/>
        <w:ind w:left="0"/>
        <w:jc w:val="both"/>
      </w:pPr>
      <w:r>
        <w:rPr>
          <w:rFonts w:ascii="Times New Roman"/>
          <w:b w:val="false"/>
          <w:i w:val="false"/>
          <w:color w:val="000000"/>
          <w:sz w:val="28"/>
        </w:rPr>
        <w:t>
      Услуги менторства оказываются ментором, который проводит оценку компетенции руководителя бизнеса менти и разрабатывает предложения по повышению ее компетенции.</w:t>
      </w:r>
    </w:p>
    <w:bookmarkEnd w:id="94"/>
    <w:bookmarkStart w:name="z103" w:id="95"/>
    <w:p>
      <w:pPr>
        <w:spacing w:after="0"/>
        <w:ind w:left="0"/>
        <w:jc w:val="both"/>
      </w:pPr>
      <w:r>
        <w:rPr>
          <w:rFonts w:ascii="Times New Roman"/>
          <w:b w:val="false"/>
          <w:i w:val="false"/>
          <w:color w:val="000000"/>
          <w:sz w:val="28"/>
        </w:rPr>
        <w:t>
      Ментор назначается оператором нефинансовой поддержки и сопровождает менти не более 6 месяцев.</w:t>
      </w:r>
    </w:p>
    <w:bookmarkEnd w:id="95"/>
    <w:bookmarkStart w:name="z104" w:id="96"/>
    <w:p>
      <w:pPr>
        <w:spacing w:after="0"/>
        <w:ind w:left="0"/>
        <w:jc w:val="both"/>
      </w:pPr>
      <w:r>
        <w:rPr>
          <w:rFonts w:ascii="Times New Roman"/>
          <w:b w:val="false"/>
          <w:i w:val="false"/>
          <w:color w:val="000000"/>
          <w:sz w:val="28"/>
        </w:rPr>
        <w:t>
      В случае, если менти отказывается в получении менторства, консультант ЦРЖП заменяет ее на другого желающего менти.</w:t>
      </w:r>
    </w:p>
    <w:bookmarkEnd w:id="96"/>
    <w:bookmarkStart w:name="z105" w:id="97"/>
    <w:p>
      <w:pPr>
        <w:spacing w:after="0"/>
        <w:ind w:left="0"/>
        <w:jc w:val="both"/>
      </w:pPr>
      <w:r>
        <w:rPr>
          <w:rFonts w:ascii="Times New Roman"/>
          <w:b w:val="false"/>
          <w:i w:val="false"/>
          <w:color w:val="000000"/>
          <w:sz w:val="28"/>
        </w:rPr>
        <w:t>
      Менторами выступают женщины-предприниматели, имеющие стаж работы в бизнесе и прошедшие соответствующую подготовку.</w:t>
      </w:r>
    </w:p>
    <w:bookmarkEnd w:id="97"/>
    <w:bookmarkStart w:name="z106" w:id="98"/>
    <w:p>
      <w:pPr>
        <w:spacing w:after="0"/>
        <w:ind w:left="0"/>
        <w:jc w:val="both"/>
      </w:pPr>
      <w:r>
        <w:rPr>
          <w:rFonts w:ascii="Times New Roman"/>
          <w:b w:val="false"/>
          <w:i w:val="false"/>
          <w:color w:val="000000"/>
          <w:sz w:val="28"/>
        </w:rPr>
        <w:t>
      Услуги по информированию о международных проектах осуществляются путем сбора информации по интересующим направлениям бизнеса о проведении форумов, конференций и других мероприятий, ориентированных на развитие бизнес-потенциала женского предпринимательства.</w:t>
      </w:r>
    </w:p>
    <w:bookmarkEnd w:id="98"/>
    <w:bookmarkStart w:name="z107" w:id="99"/>
    <w:p>
      <w:pPr>
        <w:spacing w:after="0"/>
        <w:ind w:left="0"/>
        <w:jc w:val="both"/>
      </w:pPr>
      <w:r>
        <w:rPr>
          <w:rFonts w:ascii="Times New Roman"/>
          <w:b w:val="false"/>
          <w:i w:val="false"/>
          <w:color w:val="000000"/>
          <w:sz w:val="28"/>
        </w:rPr>
        <w:t>
      Результатом оказания услуги по информированию в международных проектах является предоставление информации о международных проектах, форумах, конференциях, конкурсах и других мероприятиях.";</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0" w:id="100"/>
    <w:p>
      <w:pPr>
        <w:spacing w:after="0"/>
        <w:ind w:left="0"/>
        <w:jc w:val="both"/>
      </w:pPr>
      <w:r>
        <w:rPr>
          <w:rFonts w:ascii="Times New Roman"/>
          <w:b w:val="false"/>
          <w:i w:val="false"/>
          <w:color w:val="000000"/>
          <w:sz w:val="28"/>
        </w:rPr>
        <w:t>
      "22. Оператор нефинансовой поддержки обеспечивает непрерывное предоставление услуг инструмента в течение 12 (двенадцать) месяцев финансового года.";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предоставления информационно-консультационных услуг, сервисной поддержки ведения предпринимательской деятельности, реализации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изложить в следующей редакции:</w:t>
      </w:r>
    </w:p>
    <w:bookmarkStart w:name="z112" w:id="101"/>
    <w:p>
      <w:pPr>
        <w:spacing w:after="0"/>
        <w:ind w:left="0"/>
        <w:jc w:val="both"/>
      </w:pPr>
      <w:r>
        <w:rPr>
          <w:rFonts w:ascii="Times New Roman"/>
          <w:b w:val="false"/>
          <w:i w:val="false"/>
          <w:color w:val="000000"/>
          <w:sz w:val="28"/>
        </w:rPr>
        <w:t>
      "</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2"/>
    <w:p>
      <w:pPr>
        <w:spacing w:after="0"/>
        <w:ind w:left="0"/>
        <w:jc w:val="left"/>
      </w:pPr>
      <w:r>
        <w:rPr>
          <w:rFonts w:ascii="Times New Roman"/>
          <w:b/>
          <w:i w:val="false"/>
          <w:color w:val="000000"/>
        </w:rPr>
        <w:t xml:space="preserve"> Анкета-заявка на оказание услуги по направлению "Кәсіпке бағыт" в рамках инструмента "Мен-кәсіпкер"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Вас интересует отраслевое (профильное) обучение, то какое именно обучение Вам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Вам обучение по привлечению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вашей организации бизнес-обзор?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производите продукцию из местного сырья, то нуждаетесь ли Вы в услуге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103"/>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103"/>
    <w:p>
      <w:pPr>
        <w:spacing w:after="0"/>
        <w:ind w:left="0"/>
        <w:jc w:val="both"/>
      </w:pPr>
      <w:r>
        <w:rPr>
          <w:rFonts w:ascii="Times New Roman"/>
          <w:b w:val="false"/>
          <w:i w:val="false"/>
          <w:color w:val="000000"/>
          <w:sz w:val="28"/>
        </w:rPr>
        <w:t xml:space="preserve">*Я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4"/>
    <w:p>
      <w:pPr>
        <w:spacing w:after="0"/>
        <w:ind w:left="0"/>
        <w:jc w:val="left"/>
      </w:pPr>
      <w:r>
        <w:rPr>
          <w:rFonts w:ascii="Times New Roman"/>
          <w:b/>
          <w:i w:val="false"/>
          <w:color w:val="000000"/>
        </w:rPr>
        <w:t xml:space="preserve"> Анкета - заявка на оказание услуг по направлению "Центры развития женского предпринимательства" в рамках инструмента "Мен-кәсіпкер"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обращения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 – правовая форма услугополучателя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женского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Вас интересует профессиональное и бизнес-обучение, то какое именно?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Хотели бы получить сопровождение от ментора?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Желаете ли получать информацию о международных проектах, касающихся женского предпринимательства, и принимать в них участие?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менеджера-консультанта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05"/>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105"/>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bookmarkStart w:name="z121" w:id="106"/>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торговли и интеграции Республики Казахстан.</w:t>
      </w:r>
    </w:p>
    <w:bookmarkEnd w:id="106"/>
    <w:bookmarkStart w:name="z122" w:id="10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курирующих вице-министров торговли и интеграции, туризма и спорта, культуры и информации, сельского хозяйства, экологии и природных ресурсов, энергетики, водных ресурсов и ирригации, цифрового развития, инноваций и аэрокосмической промышленности, науки и высшего образования, здравоохранения, транспорта, просвещения, промышленности и строительства Республики Казахстан.</w:t>
      </w:r>
    </w:p>
    <w:bookmarkEnd w:id="107"/>
    <w:bookmarkStart w:name="z123" w:id="10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туризма и 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МАРЖИКПАЕВ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Минисра промышленности</w:t>
            </w:r>
          </w:p>
          <w:p>
            <w:pPr>
              <w:spacing w:after="20"/>
              <w:ind w:left="20"/>
              <w:jc w:val="both"/>
            </w:pPr>
            <w:r>
              <w:rPr>
                <w:rFonts w:ascii="Times New Roman"/>
                <w:b w:val="false"/>
                <w:i w:val="false"/>
                <w:color w:val="000000"/>
                <w:sz w:val="20"/>
              </w:rPr>
              <w:t>и строительства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Бейспеков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экологии</w:t>
            </w:r>
          </w:p>
          <w:p>
            <w:pPr>
              <w:spacing w:after="20"/>
              <w:ind w:left="20"/>
              <w:jc w:val="both"/>
            </w:pPr>
            <w:r>
              <w:rPr>
                <w:rFonts w:ascii="Times New Roman"/>
                <w:b w:val="false"/>
                <w:i w:val="false"/>
                <w:color w:val="000000"/>
                <w:sz w:val="20"/>
              </w:rPr>
              <w:t>и природных ресурсов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Нысанбаев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цифрового развития,</w:t>
            </w:r>
          </w:p>
          <w:p>
            <w:pPr>
              <w:spacing w:after="20"/>
              <w:ind w:left="20"/>
              <w:jc w:val="both"/>
            </w:pPr>
            <w:r>
              <w:rPr>
                <w:rFonts w:ascii="Times New Roman"/>
                <w:b w:val="false"/>
                <w:i w:val="false"/>
                <w:color w:val="000000"/>
                <w:sz w:val="20"/>
              </w:rPr>
              <w:t>инноваций и аэрокосмической</w:t>
            </w:r>
          </w:p>
          <w:p>
            <w:pPr>
              <w:spacing w:after="20"/>
              <w:ind w:left="20"/>
              <w:jc w:val="both"/>
            </w:pPr>
            <w:r>
              <w:rPr>
                <w:rFonts w:ascii="Times New Roman"/>
                <w:b w:val="false"/>
                <w:i w:val="false"/>
                <w:color w:val="000000"/>
                <w:sz w:val="20"/>
              </w:rPr>
              <w:t>промышленности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Б. Мусин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транспорта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М. Карабаев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Ғиният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водных ресурсов и ирригации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Н. Нуржигитов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Саткалиев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науки и высшего образования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С. Нурбек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информации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Балаева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просвещения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Н. Жумадильдаева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09"/>
      <w:r>
        <w:rPr>
          <w:rFonts w:ascii="Times New Roman"/>
          <w:b w:val="false"/>
          <w:i w:val="false"/>
          <w:color w:val="000000"/>
          <w:sz w:val="28"/>
        </w:rPr>
        <w:t>
      "СОГЛАСОВАН"</w:t>
      </w:r>
    </w:p>
    <w:bookmarkEnd w:id="10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5" w:id="110"/>
      <w:r>
        <w:rPr>
          <w:rFonts w:ascii="Times New Roman"/>
          <w:b w:val="false"/>
          <w:i w:val="false"/>
          <w:color w:val="000000"/>
          <w:sz w:val="28"/>
        </w:rPr>
        <w:t>
      "СОГЛАСОВАН"</w:t>
      </w:r>
    </w:p>
    <w:bookmarkEnd w:id="1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6" w:id="111"/>
      <w:r>
        <w:rPr>
          <w:rFonts w:ascii="Times New Roman"/>
          <w:b w:val="false"/>
          <w:i w:val="false"/>
          <w:color w:val="000000"/>
          <w:sz w:val="28"/>
        </w:rPr>
        <w:t>
      "СОГЛАСОВАН"</w:t>
      </w:r>
    </w:p>
    <w:bookmarkEnd w:id="1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финансового рынка</w:t>
      </w:r>
    </w:p>
    <w:p>
      <w:pPr>
        <w:spacing w:after="0"/>
        <w:ind w:left="0"/>
        <w:jc w:val="both"/>
      </w:pPr>
      <w:bookmarkStart w:name="z127" w:id="112"/>
      <w:r>
        <w:rPr>
          <w:rFonts w:ascii="Times New Roman"/>
          <w:b w:val="false"/>
          <w:i w:val="false"/>
          <w:color w:val="000000"/>
          <w:sz w:val="28"/>
        </w:rPr>
        <w:t>
      "СОГЛАСОВАН"</w:t>
      </w:r>
    </w:p>
    <w:bookmarkEnd w:id="1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8" w:id="113"/>
      <w:r>
        <w:rPr>
          <w:rFonts w:ascii="Times New Roman"/>
          <w:b w:val="false"/>
          <w:i w:val="false"/>
          <w:color w:val="000000"/>
          <w:sz w:val="28"/>
        </w:rPr>
        <w:t>
      "СОГЛАСОВАН"</w:t>
      </w:r>
    </w:p>
    <w:bookmarkEnd w:id="113"/>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9" w:id="114"/>
      <w:r>
        <w:rPr>
          <w:rFonts w:ascii="Times New Roman"/>
          <w:b w:val="false"/>
          <w:i w:val="false"/>
          <w:color w:val="000000"/>
          <w:sz w:val="28"/>
        </w:rPr>
        <w:t>
      "СОГЛАСОВАН"</w:t>
      </w:r>
    </w:p>
    <w:bookmarkEnd w:id="1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 подлежащие</w:t>
            </w:r>
            <w:r>
              <w:br/>
            </w:r>
            <w:r>
              <w:rPr>
                <w:rFonts w:ascii="Times New Roman"/>
                <w:b w:val="false"/>
                <w:i w:val="false"/>
                <w:color w:val="000000"/>
                <w:sz w:val="20"/>
              </w:rPr>
              <w:t>государственной поддержке"</w:t>
            </w:r>
          </w:p>
        </w:tc>
      </w:tr>
    </w:tbl>
    <w:bookmarkStart w:name="z132" w:id="115"/>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115"/>
    <w:bookmarkStart w:name="z133" w:id="116"/>
    <w:p>
      <w:pPr>
        <w:spacing w:after="0"/>
        <w:ind w:left="0"/>
        <w:jc w:val="left"/>
      </w:pPr>
      <w:r>
        <w:rPr>
          <w:rFonts w:ascii="Times New Roman"/>
          <w:b/>
          <w:i w:val="false"/>
          <w:color w:val="000000"/>
        </w:rPr>
        <w:t xml:space="preserve"> Глава 1. Общие положения</w:t>
      </w:r>
    </w:p>
    <w:bookmarkEnd w:id="116"/>
    <w:bookmarkStart w:name="z134" w:id="117"/>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End w:id="117"/>
    <w:bookmarkStart w:name="z135" w:id="1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8"/>
    <w:bookmarkStart w:name="z136" w:id="119"/>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19"/>
    <w:bookmarkStart w:name="z137" w:id="120"/>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End w:id="120"/>
    <w:bookmarkStart w:name="z138" w:id="121"/>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21"/>
    <w:bookmarkStart w:name="z139" w:id="122"/>
    <w:p>
      <w:pPr>
        <w:spacing w:after="0"/>
        <w:ind w:left="0"/>
        <w:jc w:val="both"/>
      </w:pPr>
      <w:r>
        <w:rPr>
          <w:rFonts w:ascii="Times New Roman"/>
          <w:b w:val="false"/>
          <w:i w:val="false"/>
          <w:color w:val="000000"/>
          <w:sz w:val="28"/>
        </w:rPr>
        <w:t>
      4) банк-платежный агент – уполномоченный банк микрофинансовой организации, который согласован с финансовым агентством и осуществляет функции по ведению специального счета микрофинансовой организации, предназначенного для перечисления и списания субсидий по проектам;</w:t>
      </w:r>
    </w:p>
    <w:bookmarkEnd w:id="122"/>
    <w:bookmarkStart w:name="z140" w:id="123"/>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123"/>
    <w:bookmarkStart w:name="z141" w:id="124"/>
    <w:p>
      <w:pPr>
        <w:spacing w:after="0"/>
        <w:ind w:left="0"/>
        <w:jc w:val="both"/>
      </w:pPr>
      <w:r>
        <w:rPr>
          <w:rFonts w:ascii="Times New Roman"/>
          <w:b w:val="false"/>
          <w:i w:val="false"/>
          <w:color w:val="000000"/>
          <w:sz w:val="28"/>
        </w:rPr>
        <w:t>
      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124"/>
    <w:bookmarkStart w:name="z142" w:id="125"/>
    <w:p>
      <w:pPr>
        <w:spacing w:after="0"/>
        <w:ind w:left="0"/>
        <w:jc w:val="both"/>
      </w:pPr>
      <w:r>
        <w:rPr>
          <w:rFonts w:ascii="Times New Roman"/>
          <w:b w:val="false"/>
          <w:i w:val="false"/>
          <w:color w:val="000000"/>
          <w:sz w:val="28"/>
        </w:rPr>
        <w:t>
      7)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25"/>
    <w:bookmarkStart w:name="z143" w:id="126"/>
    <w:p>
      <w:pPr>
        <w:spacing w:after="0"/>
        <w:ind w:left="0"/>
        <w:jc w:val="both"/>
      </w:pPr>
      <w:r>
        <w:rPr>
          <w:rFonts w:ascii="Times New Roman"/>
          <w:b w:val="false"/>
          <w:i w:val="false"/>
          <w:color w:val="000000"/>
          <w:sz w:val="28"/>
        </w:rPr>
        <w:t xml:space="preserve">
      8)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126"/>
    <w:bookmarkStart w:name="z144" w:id="127"/>
    <w:p>
      <w:pPr>
        <w:spacing w:after="0"/>
        <w:ind w:left="0"/>
        <w:jc w:val="both"/>
      </w:pPr>
      <w:r>
        <w:rPr>
          <w:rFonts w:ascii="Times New Roman"/>
          <w:b w:val="false"/>
          <w:i w:val="false"/>
          <w:color w:val="000000"/>
          <w:sz w:val="28"/>
        </w:rPr>
        <w:t>
      9)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127"/>
    <w:bookmarkStart w:name="z145" w:id="128"/>
    <w:p>
      <w:pPr>
        <w:spacing w:after="0"/>
        <w:ind w:left="0"/>
        <w:jc w:val="both"/>
      </w:pPr>
      <w:r>
        <w:rPr>
          <w:rFonts w:ascii="Times New Roman"/>
          <w:b w:val="false"/>
          <w:i w:val="false"/>
          <w:color w:val="000000"/>
          <w:sz w:val="28"/>
        </w:rPr>
        <w:t>
      10)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Кодексом и имеющий статус действующего субъекта предпринимательства;</w:t>
      </w:r>
    </w:p>
    <w:bookmarkEnd w:id="128"/>
    <w:bookmarkStart w:name="z146" w:id="129"/>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бизнеса-2025", утвержденная постановлением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29"/>
    <w:bookmarkStart w:name="z147" w:id="130"/>
    <w:p>
      <w:pPr>
        <w:spacing w:after="0"/>
        <w:ind w:left="0"/>
        <w:jc w:val="both"/>
      </w:pPr>
      <w:r>
        <w:rPr>
          <w:rFonts w:ascii="Times New Roman"/>
          <w:b w:val="false"/>
          <w:i w:val="false"/>
          <w:color w:val="000000"/>
          <w:sz w:val="28"/>
        </w:rPr>
        <w:t>
      12)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w:t>
      </w:r>
    </w:p>
    <w:bookmarkEnd w:id="130"/>
    <w:bookmarkStart w:name="z148" w:id="131"/>
    <w:p>
      <w:pPr>
        <w:spacing w:after="0"/>
        <w:ind w:left="0"/>
        <w:jc w:val="both"/>
      </w:pPr>
      <w:r>
        <w:rPr>
          <w:rFonts w:ascii="Times New Roman"/>
          <w:b w:val="false"/>
          <w:i w:val="false"/>
          <w:color w:val="000000"/>
          <w:sz w:val="28"/>
        </w:rPr>
        <w:t>
      13)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131"/>
    <w:bookmarkStart w:name="z149" w:id="132"/>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132"/>
    <w:bookmarkStart w:name="z150" w:id="133"/>
    <w:p>
      <w:pPr>
        <w:spacing w:after="0"/>
        <w:ind w:left="0"/>
        <w:jc w:val="both"/>
      </w:pPr>
      <w:r>
        <w:rPr>
          <w:rFonts w:ascii="Times New Roman"/>
          <w:b w:val="false"/>
          <w:i w:val="false"/>
          <w:color w:val="000000"/>
          <w:sz w:val="28"/>
        </w:rPr>
        <w:t>
      15)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33"/>
    <w:bookmarkStart w:name="z151" w:id="134"/>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134"/>
    <w:bookmarkStart w:name="z152" w:id="135"/>
    <w:p>
      <w:pPr>
        <w:spacing w:after="0"/>
        <w:ind w:left="0"/>
        <w:jc w:val="both"/>
      </w:pPr>
      <w:r>
        <w:rPr>
          <w:rFonts w:ascii="Times New Roman"/>
          <w:b w:val="false"/>
          <w:i w:val="false"/>
          <w:color w:val="000000"/>
          <w:sz w:val="28"/>
        </w:rPr>
        <w:t>
      17)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35"/>
    <w:bookmarkStart w:name="z153" w:id="136"/>
    <w:p>
      <w:pPr>
        <w:spacing w:after="0"/>
        <w:ind w:left="0"/>
        <w:jc w:val="both"/>
      </w:pPr>
      <w:r>
        <w:rPr>
          <w:rFonts w:ascii="Times New Roman"/>
          <w:b w:val="false"/>
          <w:i w:val="false"/>
          <w:color w:val="000000"/>
          <w:sz w:val="28"/>
        </w:rPr>
        <w:t>
      18) организация, осуществляющая микрофинансовую деятельность – микрофинансовая организация (далее – МФО), осуществляющая деятельность по предоставлению микрокредитов;</w:t>
      </w:r>
    </w:p>
    <w:bookmarkEnd w:id="136"/>
    <w:bookmarkStart w:name="z154" w:id="137"/>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37"/>
    <w:bookmarkStart w:name="z155" w:id="138"/>
    <w:p>
      <w:pPr>
        <w:spacing w:after="0"/>
        <w:ind w:left="0"/>
        <w:jc w:val="both"/>
      </w:pPr>
      <w:r>
        <w:rPr>
          <w:rFonts w:ascii="Times New Roman"/>
          <w:b w:val="false"/>
          <w:i w:val="false"/>
          <w:color w:val="000000"/>
          <w:sz w:val="28"/>
        </w:rPr>
        <w:t>
      20)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138"/>
    <w:bookmarkStart w:name="z156" w:id="139"/>
    <w:p>
      <w:pPr>
        <w:spacing w:after="0"/>
        <w:ind w:left="0"/>
        <w:jc w:val="both"/>
      </w:pPr>
      <w:r>
        <w:rPr>
          <w:rFonts w:ascii="Times New Roman"/>
          <w:b w:val="false"/>
          <w:i w:val="false"/>
          <w:color w:val="000000"/>
          <w:sz w:val="28"/>
        </w:rPr>
        <w:t>
      21) секьюритизация – финансирование под уступку денежного требования путем выпуска облигаций, обеспеченных выделенными активами;</w:t>
      </w:r>
    </w:p>
    <w:bookmarkEnd w:id="139"/>
    <w:bookmarkStart w:name="z157" w:id="140"/>
    <w:p>
      <w:pPr>
        <w:spacing w:after="0"/>
        <w:ind w:left="0"/>
        <w:jc w:val="both"/>
      </w:pPr>
      <w:r>
        <w:rPr>
          <w:rFonts w:ascii="Times New Roman"/>
          <w:b w:val="false"/>
          <w:i w:val="false"/>
          <w:color w:val="000000"/>
          <w:sz w:val="28"/>
        </w:rPr>
        <w:t>
      22)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140"/>
    <w:bookmarkStart w:name="z158" w:id="141"/>
    <w:p>
      <w:pPr>
        <w:spacing w:after="0"/>
        <w:ind w:left="0"/>
        <w:jc w:val="both"/>
      </w:pPr>
      <w:r>
        <w:rPr>
          <w:rFonts w:ascii="Times New Roman"/>
          <w:b w:val="false"/>
          <w:i w:val="false"/>
          <w:color w:val="000000"/>
          <w:sz w:val="28"/>
        </w:rPr>
        <w:t>
      23)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141"/>
    <w:bookmarkStart w:name="z159" w:id="142"/>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142"/>
    <w:bookmarkStart w:name="z160" w:id="143"/>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143"/>
    <w:bookmarkStart w:name="z161" w:id="144"/>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144"/>
    <w:bookmarkStart w:name="z162" w:id="145"/>
    <w:p>
      <w:pPr>
        <w:spacing w:after="0"/>
        <w:ind w:left="0"/>
        <w:jc w:val="both"/>
      </w:pPr>
      <w:r>
        <w:rPr>
          <w:rFonts w:ascii="Times New Roman"/>
          <w:b w:val="false"/>
          <w:i w:val="false"/>
          <w:color w:val="000000"/>
          <w:sz w:val="28"/>
        </w:rPr>
        <w:t xml:space="preserve">
      25)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45"/>
    <w:bookmarkStart w:name="z163" w:id="146"/>
    <w:p>
      <w:pPr>
        <w:spacing w:after="0"/>
        <w:ind w:left="0"/>
        <w:jc w:val="both"/>
      </w:pPr>
      <w:r>
        <w:rPr>
          <w:rFonts w:ascii="Times New Roman"/>
          <w:b w:val="false"/>
          <w:i w:val="false"/>
          <w:color w:val="000000"/>
          <w:sz w:val="28"/>
        </w:rPr>
        <w:t>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w:t>
      </w:r>
    </w:p>
    <w:bookmarkEnd w:id="146"/>
    <w:bookmarkStart w:name="z164" w:id="147"/>
    <w:p>
      <w:pPr>
        <w:spacing w:after="0"/>
        <w:ind w:left="0"/>
        <w:jc w:val="both"/>
      </w:pPr>
      <w:r>
        <w:rPr>
          <w:rFonts w:ascii="Times New Roman"/>
          <w:b w:val="false"/>
          <w:i w:val="false"/>
          <w:color w:val="000000"/>
          <w:sz w:val="28"/>
        </w:rPr>
        <w:t xml:space="preserve">
      4. Средства, предусмотренные для субсидирования части ставки вознаграждения/наценки и частичного гарантирования,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147"/>
    <w:bookmarkStart w:name="z165" w:id="148"/>
    <w:p>
      <w:pPr>
        <w:spacing w:after="0"/>
        <w:ind w:left="0"/>
        <w:jc w:val="both"/>
      </w:pPr>
      <w:r>
        <w:rPr>
          <w:rFonts w:ascii="Times New Roman"/>
          <w:b w:val="false"/>
          <w:i w:val="false"/>
          <w:color w:val="000000"/>
          <w:sz w:val="28"/>
        </w:rPr>
        <w:t xml:space="preserve">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региональным координатором в финансовое агентство на основе заключаемого договора о субсидировании и (или) гарантировании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48"/>
    <w:bookmarkStart w:name="z166" w:id="149"/>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49"/>
    <w:bookmarkStart w:name="z167" w:id="150"/>
    <w:p>
      <w:pPr>
        <w:spacing w:after="0"/>
        <w:ind w:left="0"/>
        <w:jc w:val="both"/>
      </w:pPr>
      <w:r>
        <w:rPr>
          <w:rFonts w:ascii="Times New Roman"/>
          <w:b w:val="false"/>
          <w:i w:val="false"/>
          <w:color w:val="000000"/>
          <w:sz w:val="28"/>
        </w:rPr>
        <w:t>
      Допускается использование средства, выделенных в рамках субсидирования части ставки вознаграждения/наценки и частичного гарантирования, не использованных региональными координаторами/финансовым агентством в текущем финансовом году в очередном финансовом году на субсидирование части ставки вознаграждения/наценки и частичное гарантирование проектов, в том числе одобренных в очередном финансовом году.</w:t>
      </w:r>
    </w:p>
    <w:bookmarkEnd w:id="150"/>
    <w:bookmarkStart w:name="z168" w:id="151"/>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151"/>
    <w:bookmarkStart w:name="z169" w:id="152"/>
    <w:p>
      <w:pPr>
        <w:spacing w:after="0"/>
        <w:ind w:left="0"/>
        <w:jc w:val="both"/>
      </w:pPr>
      <w:r>
        <w:rPr>
          <w:rFonts w:ascii="Times New Roman"/>
          <w:b w:val="false"/>
          <w:i w:val="false"/>
          <w:color w:val="000000"/>
          <w:sz w:val="28"/>
        </w:rPr>
        <w:t xml:space="preserve">
      Стоимость гарантии, которую оплачивает местный исполнительный орган области (столицы, городов республиканского значения)/уполномоченного органа по предпринимательству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размещает полученные средства в различные финансовые инструменты.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152"/>
    <w:bookmarkStart w:name="z170" w:id="153"/>
    <w:p>
      <w:pPr>
        <w:spacing w:after="0"/>
        <w:ind w:left="0"/>
        <w:jc w:val="both"/>
      </w:pPr>
      <w:r>
        <w:rPr>
          <w:rFonts w:ascii="Times New Roman"/>
          <w:b w:val="false"/>
          <w:i w:val="false"/>
          <w:color w:val="000000"/>
          <w:sz w:val="28"/>
        </w:rPr>
        <w:t>
      Распределение бюджета для субсидирования и гарантирования по кредитам/микрокредитам/финансированию в рамках новых проектов, утвержденных в соответствующем финансовом году, осуществляется:</w:t>
      </w:r>
    </w:p>
    <w:bookmarkEnd w:id="153"/>
    <w:bookmarkStart w:name="z171" w:id="154"/>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54"/>
    <w:bookmarkStart w:name="z172" w:id="155"/>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55"/>
    <w:bookmarkStart w:name="z173" w:id="156"/>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56"/>
    <w:bookmarkStart w:name="z174" w:id="157"/>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 и/или гарантировании.</w:t>
      </w:r>
    </w:p>
    <w:bookmarkEnd w:id="157"/>
    <w:bookmarkStart w:name="z175" w:id="158"/>
    <w:p>
      <w:pPr>
        <w:spacing w:after="0"/>
        <w:ind w:left="0"/>
        <w:jc w:val="both"/>
      </w:pPr>
      <w:r>
        <w:rPr>
          <w:rFonts w:ascii="Times New Roman"/>
          <w:b w:val="false"/>
          <w:i w:val="false"/>
          <w:color w:val="000000"/>
          <w:sz w:val="28"/>
        </w:rPr>
        <w:t>
      6.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и гарантирования по кредитам/микрокредитам уполномоченному органу.</w:t>
      </w:r>
    </w:p>
    <w:bookmarkEnd w:id="158"/>
    <w:bookmarkStart w:name="z176" w:id="159"/>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159"/>
    <w:bookmarkStart w:name="z177" w:id="160"/>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160"/>
    <w:bookmarkStart w:name="z178" w:id="161"/>
    <w:p>
      <w:pPr>
        <w:spacing w:after="0"/>
        <w:ind w:left="0"/>
        <w:jc w:val="both"/>
      </w:pPr>
      <w:r>
        <w:rPr>
          <w:rFonts w:ascii="Times New Roman"/>
          <w:b w:val="false"/>
          <w:i w:val="false"/>
          <w:color w:val="000000"/>
          <w:sz w:val="28"/>
        </w:rPr>
        <w:t>
      7. Участниками направления "Поддержка микро- и малого предпринимательства" являются предприниматели.</w:t>
      </w:r>
    </w:p>
    <w:bookmarkEnd w:id="161"/>
    <w:bookmarkStart w:name="z179" w:id="162"/>
    <w:p>
      <w:pPr>
        <w:spacing w:after="0"/>
        <w:ind w:left="0"/>
        <w:jc w:val="both"/>
      </w:pPr>
      <w:r>
        <w:rPr>
          <w:rFonts w:ascii="Times New Roman"/>
          <w:b w:val="false"/>
          <w:i w:val="false"/>
          <w:color w:val="000000"/>
          <w:sz w:val="28"/>
        </w:rPr>
        <w:t>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в сфере торговли (допускается торговля продуктами питания).</w:t>
      </w:r>
    </w:p>
    <w:bookmarkEnd w:id="162"/>
    <w:bookmarkStart w:name="z180" w:id="163"/>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за исключением городов республиканского значения/областных центров, в том числе в моно- и малых городах, сельских населенных пунктах, портфельное субсидирование части ставки вознаграждения/наценки на товар, составляющего доход исламского банка, и частичное гарантирование осуществляется без отраслевых ограничений.</w:t>
      </w:r>
    </w:p>
    <w:bookmarkEnd w:id="163"/>
    <w:bookmarkStart w:name="z181" w:id="164"/>
    <w:p>
      <w:pPr>
        <w:spacing w:after="0"/>
        <w:ind w:left="0"/>
        <w:jc w:val="both"/>
      </w:pPr>
      <w:r>
        <w:rPr>
          <w:rFonts w:ascii="Times New Roman"/>
          <w:b w:val="false"/>
          <w:i w:val="false"/>
          <w:color w:val="000000"/>
          <w:sz w:val="28"/>
        </w:rPr>
        <w:t>
      Инвестиционные проекты предпринимателей предусматривают обязательное увеличение рабочих мест не менее 1 (один) человека через 2 (два) финансовых года с даты решения БВУ/МФО.</w:t>
      </w:r>
    </w:p>
    <w:bookmarkEnd w:id="164"/>
    <w:bookmarkStart w:name="z182" w:id="165"/>
    <w:p>
      <w:pPr>
        <w:spacing w:after="0"/>
        <w:ind w:left="0"/>
        <w:jc w:val="both"/>
      </w:pPr>
      <w:r>
        <w:rPr>
          <w:rFonts w:ascii="Times New Roman"/>
          <w:b w:val="false"/>
          <w:i w:val="false"/>
          <w:color w:val="000000"/>
          <w:sz w:val="28"/>
        </w:rPr>
        <w:t>
      8. Субсидированию и гарантированию в рамках направления "Поддержка микро- и малого предпринимательства" не подлежат:</w:t>
      </w:r>
    </w:p>
    <w:bookmarkEnd w:id="165"/>
    <w:bookmarkStart w:name="z183" w:id="166"/>
    <w:p>
      <w:pPr>
        <w:spacing w:after="0"/>
        <w:ind w:left="0"/>
        <w:jc w:val="both"/>
      </w:pPr>
      <w:r>
        <w:rPr>
          <w:rFonts w:ascii="Times New Roman"/>
          <w:b w:val="false"/>
          <w:i w:val="false"/>
          <w:color w:val="000000"/>
          <w:sz w:val="28"/>
        </w:rPr>
        <w:t xml:space="preserve">
      1)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166"/>
    <w:bookmarkStart w:name="z184" w:id="167"/>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167"/>
    <w:bookmarkStart w:name="z185" w:id="168"/>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кредитов/микрокредитов/финансирования БВУ/МФО, ставка вознаграждения которых была удешевлена в рамках реализации настоящих Правил;</w:t>
      </w:r>
    </w:p>
    <w:bookmarkEnd w:id="168"/>
    <w:bookmarkStart w:name="z186" w:id="169"/>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169"/>
    <w:bookmarkStart w:name="z187" w:id="170"/>
    <w:p>
      <w:pPr>
        <w:spacing w:after="0"/>
        <w:ind w:left="0"/>
        <w:jc w:val="both"/>
      </w:pPr>
      <w:r>
        <w:rPr>
          <w:rFonts w:ascii="Times New Roman"/>
          <w:b w:val="false"/>
          <w:i w:val="false"/>
          <w:color w:val="000000"/>
          <w:sz w:val="28"/>
        </w:rPr>
        <w:t>
      5) кредиты в виде овердрафта;</w:t>
      </w:r>
    </w:p>
    <w:bookmarkEnd w:id="170"/>
    <w:bookmarkStart w:name="z188" w:id="171"/>
    <w:p>
      <w:pPr>
        <w:spacing w:after="0"/>
        <w:ind w:left="0"/>
        <w:jc w:val="both"/>
      </w:pPr>
      <w:r>
        <w:rPr>
          <w:rFonts w:ascii="Times New Roman"/>
          <w:b w:val="false"/>
          <w:i w:val="false"/>
          <w:color w:val="000000"/>
          <w:sz w:val="28"/>
        </w:rPr>
        <w:t>
      6) кредиты/микрокредиты направленные на приобретения основных средств, товаров в виде объектов недвижимости, активов, работ и услуг у аффилиированных/связанных лиц за исключением:</w:t>
      </w:r>
    </w:p>
    <w:bookmarkEnd w:id="171"/>
    <w:bookmarkStart w:name="z189" w:id="172"/>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72"/>
    <w:bookmarkStart w:name="z190" w:id="173"/>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73"/>
    <w:bookmarkStart w:name="z191" w:id="174"/>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74"/>
    <w:bookmarkStart w:name="z192" w:id="175"/>
    <w:p>
      <w:pPr>
        <w:spacing w:after="0"/>
        <w:ind w:left="0"/>
        <w:jc w:val="both"/>
      </w:pPr>
      <w:r>
        <w:rPr>
          <w:rFonts w:ascii="Times New Roman"/>
          <w:b w:val="false"/>
          <w:i w:val="false"/>
          <w:color w:val="000000"/>
          <w:sz w:val="28"/>
        </w:rPr>
        <w:t>
      7)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(один)единицу);</w:t>
      </w:r>
    </w:p>
    <w:bookmarkEnd w:id="175"/>
    <w:bookmarkStart w:name="z193" w:id="176"/>
    <w:p>
      <w:pPr>
        <w:spacing w:after="0"/>
        <w:ind w:left="0"/>
        <w:jc w:val="both"/>
      </w:pPr>
      <w:r>
        <w:rPr>
          <w:rFonts w:ascii="Times New Roman"/>
          <w:b w:val="false"/>
          <w:i w:val="false"/>
          <w:color w:val="000000"/>
          <w:sz w:val="28"/>
        </w:rPr>
        <w:t>
      8) кредиты/микрокредиты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76"/>
    <w:bookmarkStart w:name="z194" w:id="177"/>
    <w:p>
      <w:pPr>
        <w:spacing w:after="0"/>
        <w:ind w:left="0"/>
        <w:jc w:val="both"/>
      </w:pPr>
      <w:r>
        <w:rPr>
          <w:rFonts w:ascii="Times New Roman"/>
          <w:b w:val="false"/>
          <w:i w:val="false"/>
          <w:color w:val="000000"/>
          <w:sz w:val="28"/>
        </w:rPr>
        <w:t>
      9) предприниматели, осуществляющие деятельность ломбардов, микрофинансовых, факторинговых организаций и лизинговых компаний;</w:t>
      </w:r>
    </w:p>
    <w:bookmarkEnd w:id="177"/>
    <w:bookmarkStart w:name="z195" w:id="178"/>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78"/>
    <w:bookmarkStart w:name="z196" w:id="179"/>
    <w:p>
      <w:pPr>
        <w:spacing w:after="0"/>
        <w:ind w:left="0"/>
        <w:jc w:val="both"/>
      </w:pPr>
      <w:r>
        <w:rPr>
          <w:rFonts w:ascii="Times New Roman"/>
          <w:b w:val="false"/>
          <w:i w:val="false"/>
          <w:color w:val="000000"/>
          <w:sz w:val="28"/>
        </w:rPr>
        <w:t>
      11) кредиты/микрокредиты направленные на оплату налоговых обязательств, пенсионных и социальных отчислений, таможенных платежей и сборов;</w:t>
      </w:r>
    </w:p>
    <w:bookmarkEnd w:id="179"/>
    <w:bookmarkStart w:name="z197" w:id="180"/>
    <w:p>
      <w:pPr>
        <w:spacing w:after="0"/>
        <w:ind w:left="0"/>
        <w:jc w:val="both"/>
      </w:pPr>
      <w:r>
        <w:rPr>
          <w:rFonts w:ascii="Times New Roman"/>
          <w:b w:val="false"/>
          <w:i w:val="false"/>
          <w:color w:val="000000"/>
          <w:sz w:val="28"/>
        </w:rPr>
        <w:t>
      12)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80"/>
    <w:bookmarkStart w:name="z198" w:id="181"/>
    <w:p>
      <w:pPr>
        <w:spacing w:after="0"/>
        <w:ind w:left="0"/>
        <w:jc w:val="both"/>
      </w:pPr>
      <w:r>
        <w:rPr>
          <w:rFonts w:ascii="Times New Roman"/>
          <w:b w:val="false"/>
          <w:i w:val="false"/>
          <w:color w:val="000000"/>
          <w:sz w:val="28"/>
        </w:rPr>
        <w:t>
      13)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181"/>
    <w:bookmarkStart w:name="z199" w:id="182"/>
    <w:p>
      <w:pPr>
        <w:spacing w:after="0"/>
        <w:ind w:left="0"/>
        <w:jc w:val="both"/>
      </w:pPr>
      <w:r>
        <w:rPr>
          <w:rFonts w:ascii="Times New Roman"/>
          <w:b w:val="false"/>
          <w:i w:val="false"/>
          <w:color w:val="000000"/>
          <w:sz w:val="28"/>
        </w:rPr>
        <w:t>
      14) предприниматели, форма собственности которых оформлена как частное учреждение.</w:t>
      </w:r>
    </w:p>
    <w:bookmarkEnd w:id="182"/>
    <w:bookmarkStart w:name="z200" w:id="183"/>
    <w:p>
      <w:pPr>
        <w:spacing w:after="0"/>
        <w:ind w:left="0"/>
        <w:jc w:val="both"/>
      </w:pPr>
      <w:r>
        <w:rPr>
          <w:rFonts w:ascii="Times New Roman"/>
          <w:b w:val="false"/>
          <w:i w:val="false"/>
          <w:color w:val="000000"/>
          <w:sz w:val="28"/>
        </w:rPr>
        <w:t>
      9.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составляющего доход исламского банка, и частичное гарантирование, составляет не более 20 (двадцать) миллионов тенге и на пополнение оборотных средств – не более 5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миллионов тенге. Допускается повторное получение кредита/микрокредита/финансирования в пределах установленного Правилами лимита при частичном/полном досрочном погашении основного долга по кредиту/микрокредиту/финансированию.</w:t>
      </w:r>
    </w:p>
    <w:bookmarkEnd w:id="183"/>
    <w:bookmarkStart w:name="z201" w:id="184"/>
    <w:p>
      <w:pPr>
        <w:spacing w:after="0"/>
        <w:ind w:left="0"/>
        <w:jc w:val="both"/>
      </w:pPr>
      <w:r>
        <w:rPr>
          <w:rFonts w:ascii="Times New Roman"/>
          <w:b w:val="false"/>
          <w:i w:val="false"/>
          <w:color w:val="000000"/>
          <w:sz w:val="28"/>
        </w:rPr>
        <w:t>
      10.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84"/>
    <w:bookmarkStart w:name="z202" w:id="185"/>
    <w:p>
      <w:pPr>
        <w:spacing w:after="0"/>
        <w:ind w:left="0"/>
        <w:jc w:val="both"/>
      </w:pPr>
      <w:r>
        <w:rPr>
          <w:rFonts w:ascii="Times New Roman"/>
          <w:b w:val="false"/>
          <w:i w:val="false"/>
          <w:color w:val="000000"/>
          <w:sz w:val="28"/>
        </w:rPr>
        <w:t>
      11.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составляющего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8 %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85"/>
    <w:bookmarkStart w:name="z203" w:id="186"/>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86"/>
    <w:bookmarkStart w:name="z204" w:id="187"/>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w:t>
      </w:r>
    </w:p>
    <w:bookmarkEnd w:id="187"/>
    <w:bookmarkStart w:name="z205" w:id="188"/>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188"/>
    <w:bookmarkStart w:name="z206" w:id="189"/>
    <w:p>
      <w:pPr>
        <w:spacing w:after="0"/>
        <w:ind w:left="0"/>
        <w:jc w:val="both"/>
      </w:pPr>
      <w:r>
        <w:rPr>
          <w:rFonts w:ascii="Times New Roman"/>
          <w:b w:val="false"/>
          <w:i w:val="false"/>
          <w:color w:val="000000"/>
          <w:sz w:val="28"/>
        </w:rPr>
        <w:t>
      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приложению 1 к настоящим Правилам.</w:t>
      </w:r>
    </w:p>
    <w:bookmarkEnd w:id="189"/>
    <w:bookmarkStart w:name="z207" w:id="190"/>
    <w:p>
      <w:pPr>
        <w:spacing w:after="0"/>
        <w:ind w:left="0"/>
        <w:jc w:val="both"/>
      </w:pPr>
      <w:r>
        <w:rPr>
          <w:rFonts w:ascii="Times New Roman"/>
          <w:b w:val="false"/>
          <w:i w:val="false"/>
          <w:color w:val="000000"/>
          <w:sz w:val="28"/>
        </w:rPr>
        <w:t>
      Портфельное частичное гарантирование осуществляются по микрокредитам МФО по проектам в приоритетных видах экономической деятельности по перечню согласно приложению 2 к настоящим Правилам.</w:t>
      </w:r>
    </w:p>
    <w:bookmarkEnd w:id="190"/>
    <w:bookmarkStart w:name="z208" w:id="191"/>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191"/>
    <w:bookmarkStart w:name="z209" w:id="192"/>
    <w:p>
      <w:pPr>
        <w:spacing w:after="0"/>
        <w:ind w:left="0"/>
        <w:jc w:val="both"/>
      </w:pPr>
      <w:r>
        <w:rPr>
          <w:rFonts w:ascii="Times New Roman"/>
          <w:b w:val="false"/>
          <w:i w:val="false"/>
          <w:color w:val="000000"/>
          <w:sz w:val="28"/>
        </w:rPr>
        <w:t>
      12. Срок портфельного субсидирования части ставки вознаграждения/наценки на товар, составляющего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192"/>
    <w:bookmarkStart w:name="z210" w:id="193"/>
    <w:p>
      <w:pPr>
        <w:spacing w:after="0"/>
        <w:ind w:left="0"/>
        <w:jc w:val="both"/>
      </w:pPr>
      <w:r>
        <w:rPr>
          <w:rFonts w:ascii="Times New Roman"/>
          <w:b w:val="false"/>
          <w:i w:val="false"/>
          <w:color w:val="000000"/>
          <w:sz w:val="28"/>
        </w:rPr>
        <w:t xml:space="preserve">
      13. Срок предоставляемой портфельной частичной гарантии составляет не более срока кредита/микрокредита/финансирования. </w:t>
      </w:r>
    </w:p>
    <w:bookmarkEnd w:id="193"/>
    <w:bookmarkStart w:name="z211" w:id="194"/>
    <w:p>
      <w:pPr>
        <w:spacing w:after="0"/>
        <w:ind w:left="0"/>
        <w:jc w:val="both"/>
      </w:pPr>
      <w:r>
        <w:rPr>
          <w:rFonts w:ascii="Times New Roman"/>
          <w:b w:val="false"/>
          <w:i w:val="false"/>
          <w:color w:val="000000"/>
          <w:sz w:val="28"/>
        </w:rPr>
        <w:t>
      14.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уполномоченного органа финансового агентства.</w:t>
      </w:r>
    </w:p>
    <w:bookmarkEnd w:id="194"/>
    <w:bookmarkStart w:name="z212" w:id="195"/>
    <w:p>
      <w:pPr>
        <w:spacing w:after="0"/>
        <w:ind w:left="0"/>
        <w:jc w:val="both"/>
      </w:pPr>
      <w:r>
        <w:rPr>
          <w:rFonts w:ascii="Times New Roman"/>
          <w:b w:val="false"/>
          <w:i w:val="false"/>
          <w:color w:val="000000"/>
          <w:sz w:val="28"/>
        </w:rPr>
        <w:t>
      15. Уполномоченный орган финансового агентства определяет лимит портфельного субсидирования части ставки вознаграждения/наценки на товар, составляющего доход исламского банка и частичного гарантирования, для каждого БВУ/МФО в разрезе его региональных филиалов.</w:t>
      </w:r>
    </w:p>
    <w:bookmarkEnd w:id="195"/>
    <w:bookmarkStart w:name="z213" w:id="196"/>
    <w:p>
      <w:pPr>
        <w:spacing w:after="0"/>
        <w:ind w:left="0"/>
        <w:jc w:val="both"/>
      </w:pPr>
      <w:r>
        <w:rPr>
          <w:rFonts w:ascii="Times New Roman"/>
          <w:b w:val="false"/>
          <w:i w:val="false"/>
          <w:color w:val="000000"/>
          <w:sz w:val="28"/>
        </w:rPr>
        <w:t>
      16.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196"/>
    <w:bookmarkStart w:name="z214" w:id="197"/>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197"/>
    <w:bookmarkStart w:name="z215" w:id="198"/>
    <w:p>
      <w:pPr>
        <w:spacing w:after="0"/>
        <w:ind w:left="0"/>
        <w:jc w:val="both"/>
      </w:pPr>
      <w:r>
        <w:rPr>
          <w:rFonts w:ascii="Times New Roman"/>
          <w:b w:val="false"/>
          <w:i w:val="false"/>
          <w:color w:val="000000"/>
          <w:sz w:val="28"/>
        </w:rPr>
        <w:t>
      17.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198"/>
    <w:bookmarkStart w:name="z216" w:id="199"/>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199"/>
    <w:bookmarkStart w:name="z217" w:id="200"/>
    <w:p>
      <w:pPr>
        <w:spacing w:after="0"/>
        <w:ind w:left="0"/>
        <w:jc w:val="both"/>
      </w:pPr>
      <w:r>
        <w:rPr>
          <w:rFonts w:ascii="Times New Roman"/>
          <w:b w:val="false"/>
          <w:i w:val="false"/>
          <w:color w:val="000000"/>
          <w:sz w:val="28"/>
        </w:rPr>
        <w:t>
      18. Лимиты на БВУ/МФО утверждаются уполномоченным органом финансового агентства ежегодно по предварительному согласованию с БВУ/МФО,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БВУ/МФО средств.</w:t>
      </w:r>
    </w:p>
    <w:bookmarkEnd w:id="200"/>
    <w:bookmarkStart w:name="z218" w:id="201"/>
    <w:p>
      <w:pPr>
        <w:spacing w:after="0"/>
        <w:ind w:left="0"/>
        <w:jc w:val="both"/>
      </w:pPr>
      <w:r>
        <w:rPr>
          <w:rFonts w:ascii="Times New Roman"/>
          <w:b w:val="false"/>
          <w:i w:val="false"/>
          <w:color w:val="000000"/>
          <w:sz w:val="28"/>
        </w:rPr>
        <w:t>
      Лимиты на БВУ/МФО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w:t>
      </w:r>
    </w:p>
    <w:bookmarkEnd w:id="201"/>
    <w:bookmarkStart w:name="z219" w:id="202"/>
    <w:p>
      <w:pPr>
        <w:spacing w:after="0"/>
        <w:ind w:left="0"/>
        <w:jc w:val="both"/>
      </w:pPr>
      <w:r>
        <w:rPr>
          <w:rFonts w:ascii="Times New Roman"/>
          <w:b w:val="false"/>
          <w:i w:val="false"/>
          <w:color w:val="000000"/>
          <w:sz w:val="28"/>
        </w:rPr>
        <w:t>
      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БВУ/МФО.</w:t>
      </w:r>
    </w:p>
    <w:bookmarkEnd w:id="202"/>
    <w:bookmarkStart w:name="z220" w:id="203"/>
    <w:p>
      <w:pPr>
        <w:spacing w:after="0"/>
        <w:ind w:left="0"/>
        <w:jc w:val="both"/>
      </w:pPr>
      <w:r>
        <w:rPr>
          <w:rFonts w:ascii="Times New Roman"/>
          <w:b w:val="false"/>
          <w:i w:val="false"/>
          <w:color w:val="000000"/>
          <w:sz w:val="28"/>
        </w:rPr>
        <w:t>
      19. Для участия в распределении лимита БВУ соответствует следующим требованиям:</w:t>
      </w:r>
    </w:p>
    <w:bookmarkEnd w:id="203"/>
    <w:bookmarkStart w:name="z221" w:id="204"/>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204"/>
    <w:bookmarkStart w:name="z222" w:id="205"/>
    <w:p>
      <w:pPr>
        <w:spacing w:after="0"/>
        <w:ind w:left="0"/>
        <w:jc w:val="both"/>
      </w:pPr>
      <w:r>
        <w:rPr>
          <w:rFonts w:ascii="Times New Roman"/>
          <w:b w:val="false"/>
          <w:i w:val="false"/>
          <w:color w:val="000000"/>
          <w:sz w:val="28"/>
        </w:rPr>
        <w:t>
      2) соответствие внутренним документам финансового агентства.</w:t>
      </w:r>
    </w:p>
    <w:bookmarkEnd w:id="205"/>
    <w:bookmarkStart w:name="z223" w:id="206"/>
    <w:p>
      <w:pPr>
        <w:spacing w:after="0"/>
        <w:ind w:left="0"/>
        <w:jc w:val="both"/>
      </w:pPr>
      <w:r>
        <w:rPr>
          <w:rFonts w:ascii="Times New Roman"/>
          <w:b w:val="false"/>
          <w:i w:val="false"/>
          <w:color w:val="000000"/>
          <w:sz w:val="28"/>
        </w:rPr>
        <w:t>
      20. Для участия в распределении лимита МФО соответствуют следующим требованиям:</w:t>
      </w:r>
    </w:p>
    <w:bookmarkEnd w:id="206"/>
    <w:bookmarkStart w:name="z224" w:id="207"/>
    <w:p>
      <w:pPr>
        <w:spacing w:after="0"/>
        <w:ind w:left="0"/>
        <w:jc w:val="both"/>
      </w:pPr>
      <w:r>
        <w:rPr>
          <w:rFonts w:ascii="Times New Roman"/>
          <w:b w:val="false"/>
          <w:i w:val="false"/>
          <w:color w:val="000000"/>
          <w:sz w:val="28"/>
        </w:rPr>
        <w:t>
      1) собственный капитал МФО не ниже минимального уровня, установленного Национальным Банком Республики Казахстан на дату подачи документов;</w:t>
      </w:r>
    </w:p>
    <w:bookmarkEnd w:id="207"/>
    <w:bookmarkStart w:name="z225" w:id="208"/>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208"/>
    <w:bookmarkStart w:name="z226" w:id="209"/>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209"/>
    <w:bookmarkStart w:name="z227" w:id="210"/>
    <w:p>
      <w:pPr>
        <w:spacing w:after="0"/>
        <w:ind w:left="0"/>
        <w:jc w:val="both"/>
      </w:pPr>
      <w:r>
        <w:rPr>
          <w:rFonts w:ascii="Times New Roman"/>
          <w:b w:val="false"/>
          <w:i w:val="false"/>
          <w:color w:val="000000"/>
          <w:sz w:val="28"/>
        </w:rPr>
        <w:t>
      4) соответствие внутренним документам финансового агентства.</w:t>
      </w:r>
    </w:p>
    <w:bookmarkEnd w:id="210"/>
    <w:bookmarkStart w:name="z228" w:id="211"/>
    <w:p>
      <w:pPr>
        <w:spacing w:after="0"/>
        <w:ind w:left="0"/>
        <w:jc w:val="both"/>
      </w:pPr>
      <w:r>
        <w:rPr>
          <w:rFonts w:ascii="Times New Roman"/>
          <w:b w:val="false"/>
          <w:i w:val="false"/>
          <w:color w:val="000000"/>
          <w:sz w:val="28"/>
        </w:rPr>
        <w:t>
      21.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211"/>
    <w:bookmarkStart w:name="z229" w:id="212"/>
    <w:p>
      <w:pPr>
        <w:spacing w:after="0"/>
        <w:ind w:left="0"/>
        <w:jc w:val="both"/>
      </w:pPr>
      <w:r>
        <w:rPr>
          <w:rFonts w:ascii="Times New Roman"/>
          <w:b w:val="false"/>
          <w:i w:val="false"/>
          <w:color w:val="000000"/>
          <w:sz w:val="28"/>
        </w:rPr>
        <w:t>
      22.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212"/>
    <w:bookmarkStart w:name="z230" w:id="213"/>
    <w:p>
      <w:pPr>
        <w:spacing w:after="0"/>
        <w:ind w:left="0"/>
        <w:jc w:val="both"/>
      </w:pPr>
      <w:r>
        <w:rPr>
          <w:rFonts w:ascii="Times New Roman"/>
          <w:b w:val="false"/>
          <w:i w:val="false"/>
          <w:color w:val="000000"/>
          <w:sz w:val="28"/>
        </w:rPr>
        <w:t>
      1) сроки освоения лимитов БВУ/МФО;</w:t>
      </w:r>
    </w:p>
    <w:bookmarkEnd w:id="213"/>
    <w:bookmarkStart w:name="z231" w:id="214"/>
    <w:p>
      <w:pPr>
        <w:spacing w:after="0"/>
        <w:ind w:left="0"/>
        <w:jc w:val="both"/>
      </w:pPr>
      <w:r>
        <w:rPr>
          <w:rFonts w:ascii="Times New Roman"/>
          <w:b w:val="false"/>
          <w:i w:val="false"/>
          <w:color w:val="000000"/>
          <w:sz w:val="28"/>
        </w:rPr>
        <w:t>
      2) порядок оплаты портфельной частичной гарантии;</w:t>
      </w:r>
    </w:p>
    <w:bookmarkEnd w:id="214"/>
    <w:bookmarkStart w:name="z232" w:id="215"/>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215"/>
    <w:bookmarkStart w:name="z233" w:id="216"/>
    <w:p>
      <w:pPr>
        <w:spacing w:after="0"/>
        <w:ind w:left="0"/>
        <w:jc w:val="both"/>
      </w:pPr>
      <w:r>
        <w:rPr>
          <w:rFonts w:ascii="Times New Roman"/>
          <w:b w:val="false"/>
          <w:i w:val="false"/>
          <w:color w:val="000000"/>
          <w:sz w:val="28"/>
        </w:rPr>
        <w:t>
      4) осуществление мониторинга реализации проектов;</w:t>
      </w:r>
    </w:p>
    <w:bookmarkEnd w:id="216"/>
    <w:bookmarkStart w:name="z234" w:id="217"/>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217"/>
    <w:bookmarkStart w:name="z235" w:id="218"/>
    <w:p>
      <w:pPr>
        <w:spacing w:after="0"/>
        <w:ind w:left="0"/>
        <w:jc w:val="both"/>
      </w:pPr>
      <w:r>
        <w:rPr>
          <w:rFonts w:ascii="Times New Roman"/>
          <w:b w:val="false"/>
          <w:i w:val="false"/>
          <w:color w:val="000000"/>
          <w:sz w:val="28"/>
        </w:rPr>
        <w:t>
      23. БВУ/МФО уплачивают финансовому агентству штраф в размере 50 (пятьдесят) месячных расчетных показателей (далее – МРП) в случаях неуведомления/несвоевременного уведомления финансового агентства о частичном/полном досрочном погашении предпринимателем основного долга, а также изменении графика платежа, при этом сроки уведомления указаны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18"/>
    <w:bookmarkStart w:name="z236" w:id="219"/>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219"/>
    <w:bookmarkStart w:name="z237" w:id="220"/>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220"/>
    <w:bookmarkStart w:name="z238" w:id="221"/>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221"/>
    <w:bookmarkStart w:name="z239" w:id="222"/>
    <w:p>
      <w:pPr>
        <w:spacing w:after="0"/>
        <w:ind w:left="0"/>
        <w:jc w:val="both"/>
      </w:pPr>
      <w:r>
        <w:rPr>
          <w:rFonts w:ascii="Times New Roman"/>
          <w:b w:val="false"/>
          <w:i w:val="false"/>
          <w:color w:val="000000"/>
          <w:sz w:val="28"/>
        </w:rPr>
        <w:t>
      24. Предприниматель обращается в БВУ/МФО с заявкой на предоставление кредита/микрокредита/финансирования.</w:t>
      </w:r>
    </w:p>
    <w:bookmarkEnd w:id="222"/>
    <w:bookmarkStart w:name="z240" w:id="223"/>
    <w:p>
      <w:pPr>
        <w:spacing w:after="0"/>
        <w:ind w:left="0"/>
        <w:jc w:val="both"/>
      </w:pPr>
      <w:r>
        <w:rPr>
          <w:rFonts w:ascii="Times New Roman"/>
          <w:b w:val="false"/>
          <w:i w:val="false"/>
          <w:color w:val="000000"/>
          <w:sz w:val="28"/>
        </w:rPr>
        <w:t>
      25.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 финансирования.</w:t>
      </w:r>
    </w:p>
    <w:bookmarkEnd w:id="223"/>
    <w:bookmarkStart w:name="z241" w:id="224"/>
    <w:p>
      <w:pPr>
        <w:spacing w:after="0"/>
        <w:ind w:left="0"/>
        <w:jc w:val="both"/>
      </w:pPr>
      <w:r>
        <w:rPr>
          <w:rFonts w:ascii="Times New Roman"/>
          <w:b w:val="false"/>
          <w:i w:val="false"/>
          <w:color w:val="000000"/>
          <w:sz w:val="28"/>
        </w:rPr>
        <w:t>
      26.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 финансирования с гарантией финансового агентства в рамках портфельного гарантирования БВУ/МФО предоставляет финансовому агентству:</w:t>
      </w:r>
    </w:p>
    <w:bookmarkEnd w:id="224"/>
    <w:bookmarkStart w:name="z242" w:id="225"/>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225"/>
    <w:bookmarkStart w:name="z243" w:id="226"/>
    <w:p>
      <w:pPr>
        <w:spacing w:after="0"/>
        <w:ind w:left="0"/>
        <w:jc w:val="both"/>
      </w:pPr>
      <w:r>
        <w:rPr>
          <w:rFonts w:ascii="Times New Roman"/>
          <w:b w:val="false"/>
          <w:i w:val="false"/>
          <w:color w:val="000000"/>
          <w:sz w:val="28"/>
        </w:rPr>
        <w:t>
      2) письмо-уведомление по форме согласно приложению 3 к настоящим Правилам.</w:t>
      </w:r>
    </w:p>
    <w:bookmarkEnd w:id="226"/>
    <w:bookmarkStart w:name="z244" w:id="227"/>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227"/>
    <w:bookmarkStart w:name="z245" w:id="228"/>
    <w:p>
      <w:pPr>
        <w:spacing w:after="0"/>
        <w:ind w:left="0"/>
        <w:jc w:val="both"/>
      </w:pPr>
      <w:r>
        <w:rPr>
          <w:rFonts w:ascii="Times New Roman"/>
          <w:b w:val="false"/>
          <w:i w:val="false"/>
          <w:color w:val="000000"/>
          <w:sz w:val="28"/>
        </w:rPr>
        <w:t>
      27.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приложению 4 к настоящим Правилам.</w:t>
      </w:r>
    </w:p>
    <w:bookmarkEnd w:id="228"/>
    <w:bookmarkStart w:name="z246" w:id="229"/>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229"/>
    <w:bookmarkStart w:name="z247" w:id="230"/>
    <w:p>
      <w:pPr>
        <w:spacing w:after="0"/>
        <w:ind w:left="0"/>
        <w:jc w:val="both"/>
      </w:pPr>
      <w:r>
        <w:rPr>
          <w:rFonts w:ascii="Times New Roman"/>
          <w:b w:val="false"/>
          <w:i w:val="false"/>
          <w:color w:val="000000"/>
          <w:sz w:val="28"/>
        </w:rPr>
        <w:t>
      28.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30"/>
    <w:bookmarkStart w:name="z248" w:id="231"/>
    <w:p>
      <w:pPr>
        <w:spacing w:after="0"/>
        <w:ind w:left="0"/>
        <w:jc w:val="both"/>
      </w:pPr>
      <w:r>
        <w:rPr>
          <w:rFonts w:ascii="Times New Roman"/>
          <w:b w:val="false"/>
          <w:i w:val="false"/>
          <w:color w:val="000000"/>
          <w:sz w:val="28"/>
        </w:rPr>
        <w:t>
      29.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231"/>
    <w:bookmarkStart w:name="z249" w:id="232"/>
    <w:p>
      <w:pPr>
        <w:spacing w:after="0"/>
        <w:ind w:left="0"/>
        <w:jc w:val="both"/>
      </w:pPr>
      <w:r>
        <w:rPr>
          <w:rFonts w:ascii="Times New Roman"/>
          <w:b w:val="false"/>
          <w:i w:val="false"/>
          <w:color w:val="000000"/>
          <w:sz w:val="28"/>
        </w:rPr>
        <w:t>
      30. В случае ухудшения показателя БВУ/МФО, указанного в пункте 16 настоящих Правил, финансовым агентством допускается перераспределение лимита по портфельному частичному гарантированию в другие БВУ/МФО.</w:t>
      </w:r>
    </w:p>
    <w:bookmarkEnd w:id="232"/>
    <w:bookmarkStart w:name="z250" w:id="233"/>
    <w:p>
      <w:pPr>
        <w:spacing w:after="0"/>
        <w:ind w:left="0"/>
        <w:jc w:val="both"/>
      </w:pPr>
      <w:r>
        <w:rPr>
          <w:rFonts w:ascii="Times New Roman"/>
          <w:b w:val="false"/>
          <w:i w:val="false"/>
          <w:color w:val="000000"/>
          <w:sz w:val="28"/>
        </w:rPr>
        <w:t>
      31.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33"/>
    <w:bookmarkStart w:name="z251" w:id="234"/>
    <w:p>
      <w:pPr>
        <w:spacing w:after="0"/>
        <w:ind w:left="0"/>
        <w:jc w:val="both"/>
      </w:pPr>
      <w:r>
        <w:rPr>
          <w:rFonts w:ascii="Times New Roman"/>
          <w:b w:val="false"/>
          <w:i w:val="false"/>
          <w:color w:val="000000"/>
          <w:sz w:val="28"/>
        </w:rPr>
        <w:t>
      32.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допускается предъявлять требование к финансовому агентству.</w:t>
      </w:r>
    </w:p>
    <w:bookmarkEnd w:id="234"/>
    <w:bookmarkStart w:name="z252" w:id="235"/>
    <w:p>
      <w:pPr>
        <w:spacing w:after="0"/>
        <w:ind w:left="0"/>
        <w:jc w:val="both"/>
      </w:pPr>
      <w:r>
        <w:rPr>
          <w:rFonts w:ascii="Times New Roman"/>
          <w:b w:val="false"/>
          <w:i w:val="false"/>
          <w:color w:val="000000"/>
          <w:sz w:val="28"/>
        </w:rPr>
        <w:t>
      33.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235"/>
    <w:bookmarkStart w:name="z253" w:id="236"/>
    <w:p>
      <w:pPr>
        <w:spacing w:after="0"/>
        <w:ind w:left="0"/>
        <w:jc w:val="both"/>
      </w:pPr>
      <w:r>
        <w:rPr>
          <w:rFonts w:ascii="Times New Roman"/>
          <w:b w:val="false"/>
          <w:i w:val="false"/>
          <w:color w:val="000000"/>
          <w:sz w:val="28"/>
        </w:rPr>
        <w:t>
      34. При нецелевом/частичном нецелевом использовании кредита/микрокредита/финансирования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236"/>
    <w:bookmarkStart w:name="z254" w:id="237"/>
    <w:p>
      <w:pPr>
        <w:spacing w:after="0"/>
        <w:ind w:left="0"/>
        <w:jc w:val="both"/>
      </w:pPr>
      <w:r>
        <w:rPr>
          <w:rFonts w:ascii="Times New Roman"/>
          <w:b w:val="false"/>
          <w:i w:val="false"/>
          <w:color w:val="000000"/>
          <w:sz w:val="28"/>
        </w:rPr>
        <w:t>
      35. В случае высвобождения средств за счет аннулирования гарантии/снижения суммы гарантии по кредитам/микрокредитам/финансированию, БВУ/МФО рассматривает заявки по новым проектам в рамках выделенного лимита.</w:t>
      </w:r>
    </w:p>
    <w:bookmarkEnd w:id="237"/>
    <w:bookmarkStart w:name="z255" w:id="238"/>
    <w:p>
      <w:pPr>
        <w:spacing w:after="0"/>
        <w:ind w:left="0"/>
        <w:jc w:val="both"/>
      </w:pPr>
      <w:r>
        <w:rPr>
          <w:rFonts w:ascii="Times New Roman"/>
          <w:b w:val="false"/>
          <w:i w:val="false"/>
          <w:color w:val="000000"/>
          <w:sz w:val="28"/>
        </w:rPr>
        <w:t>
      36. БВУ/МФО не взимают какие-либо комиссии, сборы и/или иные платежи, связанные с кредитом/микрокредитом/финансированием, за исключением:</w:t>
      </w:r>
    </w:p>
    <w:bookmarkEnd w:id="238"/>
    <w:bookmarkStart w:name="z256" w:id="239"/>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39"/>
    <w:bookmarkStart w:name="z257" w:id="24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40"/>
    <w:bookmarkStart w:name="z258" w:id="241"/>
    <w:p>
      <w:pPr>
        <w:spacing w:after="0"/>
        <w:ind w:left="0"/>
        <w:jc w:val="both"/>
      </w:pPr>
      <w:r>
        <w:rPr>
          <w:rFonts w:ascii="Times New Roman"/>
          <w:b w:val="false"/>
          <w:i w:val="false"/>
          <w:color w:val="000000"/>
          <w:sz w:val="28"/>
        </w:rPr>
        <w:t>
      37.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241"/>
    <w:bookmarkStart w:name="z259" w:id="242"/>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w:t>
      </w:r>
    </w:p>
    <w:bookmarkEnd w:id="242"/>
    <w:bookmarkStart w:name="z260" w:id="243"/>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243"/>
    <w:bookmarkStart w:name="z261" w:id="244"/>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244"/>
    <w:bookmarkStart w:name="z262" w:id="245"/>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245"/>
    <w:bookmarkStart w:name="z263" w:id="246"/>
    <w:p>
      <w:pPr>
        <w:spacing w:after="0"/>
        <w:ind w:left="0"/>
        <w:jc w:val="both"/>
      </w:pPr>
      <w:r>
        <w:rPr>
          <w:rFonts w:ascii="Times New Roman"/>
          <w:b w:val="false"/>
          <w:i w:val="false"/>
          <w:color w:val="000000"/>
          <w:sz w:val="28"/>
        </w:rPr>
        <w:t>
      38. Предприниматель обращается в БВУ/МФО с заявкой на предоставление финансирования.</w:t>
      </w:r>
    </w:p>
    <w:bookmarkEnd w:id="246"/>
    <w:bookmarkStart w:name="z264" w:id="247"/>
    <w:p>
      <w:pPr>
        <w:spacing w:after="0"/>
        <w:ind w:left="0"/>
        <w:jc w:val="both"/>
      </w:pPr>
      <w:r>
        <w:rPr>
          <w:rFonts w:ascii="Times New Roman"/>
          <w:b w:val="false"/>
          <w:i w:val="false"/>
          <w:color w:val="000000"/>
          <w:sz w:val="28"/>
        </w:rPr>
        <w:t>
      39.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247"/>
    <w:bookmarkStart w:name="z265" w:id="248"/>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248"/>
    <w:bookmarkStart w:name="z266" w:id="249"/>
    <w:p>
      <w:pPr>
        <w:spacing w:after="0"/>
        <w:ind w:left="0"/>
        <w:jc w:val="both"/>
      </w:pPr>
      <w:r>
        <w:rPr>
          <w:rFonts w:ascii="Times New Roman"/>
          <w:b w:val="false"/>
          <w:i w:val="false"/>
          <w:color w:val="000000"/>
          <w:sz w:val="28"/>
        </w:rPr>
        <w:t>
      2) письмо-уведомление по форме согласно приложению 3 к настоящим Правилам (в случае передачи данных на автоматизированный сервис финансового агентства, письмо уведомление не требуется).</w:t>
      </w:r>
    </w:p>
    <w:bookmarkEnd w:id="249"/>
    <w:bookmarkStart w:name="z267" w:id="250"/>
    <w:p>
      <w:pPr>
        <w:spacing w:after="0"/>
        <w:ind w:left="0"/>
        <w:jc w:val="both"/>
      </w:pPr>
      <w:r>
        <w:rPr>
          <w:rFonts w:ascii="Times New Roman"/>
          <w:b w:val="false"/>
          <w:i w:val="false"/>
          <w:color w:val="000000"/>
          <w:sz w:val="28"/>
        </w:rPr>
        <w:t>
      40.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250"/>
    <w:bookmarkStart w:name="z268" w:id="251"/>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251"/>
    <w:bookmarkStart w:name="z269" w:id="252"/>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52"/>
    <w:bookmarkStart w:name="z270" w:id="253"/>
    <w:p>
      <w:pPr>
        <w:spacing w:after="0"/>
        <w:ind w:left="0"/>
        <w:jc w:val="both"/>
      </w:pPr>
      <w:r>
        <w:rPr>
          <w:rFonts w:ascii="Times New Roman"/>
          <w:b w:val="false"/>
          <w:i w:val="false"/>
          <w:color w:val="000000"/>
          <w:sz w:val="28"/>
        </w:rPr>
        <w:t>
      41. БВУ открывают финансовому агентству текущий счет для перечисления сумм субсидий.</w:t>
      </w:r>
    </w:p>
    <w:bookmarkEnd w:id="253"/>
    <w:bookmarkStart w:name="z271" w:id="254"/>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254"/>
    <w:bookmarkStart w:name="z272" w:id="255"/>
    <w:p>
      <w:pPr>
        <w:spacing w:after="0"/>
        <w:ind w:left="0"/>
        <w:jc w:val="both"/>
      </w:pPr>
      <w:r>
        <w:rPr>
          <w:rFonts w:ascii="Times New Roman"/>
          <w:b w:val="false"/>
          <w:i w:val="false"/>
          <w:color w:val="000000"/>
          <w:sz w:val="28"/>
        </w:rPr>
        <w:t>
      42.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пункта 39 настоящих Правил.</w:t>
      </w:r>
    </w:p>
    <w:bookmarkEnd w:id="255"/>
    <w:bookmarkStart w:name="z273" w:id="256"/>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256"/>
    <w:bookmarkStart w:name="z274" w:id="257"/>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257"/>
    <w:bookmarkStart w:name="z275" w:id="258"/>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258"/>
    <w:bookmarkStart w:name="z276" w:id="259"/>
    <w:p>
      <w:pPr>
        <w:spacing w:after="0"/>
        <w:ind w:left="0"/>
        <w:jc w:val="both"/>
      </w:pPr>
      <w:r>
        <w:rPr>
          <w:rFonts w:ascii="Times New Roman"/>
          <w:b w:val="false"/>
          <w:i w:val="false"/>
          <w:color w:val="000000"/>
          <w:sz w:val="28"/>
        </w:rPr>
        <w:t>
      43.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259"/>
    <w:bookmarkStart w:name="z277" w:id="260"/>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260"/>
    <w:bookmarkStart w:name="z278" w:id="261"/>
    <w:p>
      <w:pPr>
        <w:spacing w:after="0"/>
        <w:ind w:left="0"/>
        <w:jc w:val="both"/>
      </w:pPr>
      <w:r>
        <w:rPr>
          <w:rFonts w:ascii="Times New Roman"/>
          <w:b w:val="false"/>
          <w:i w:val="false"/>
          <w:color w:val="000000"/>
          <w:sz w:val="28"/>
        </w:rPr>
        <w:t>
      при снижении значения коэффициента К4 ниже уровня 0,4;</w:t>
      </w:r>
    </w:p>
    <w:bookmarkEnd w:id="261"/>
    <w:bookmarkStart w:name="z279" w:id="262"/>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262"/>
    <w:bookmarkStart w:name="z280" w:id="263"/>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263"/>
    <w:bookmarkStart w:name="z281" w:id="264"/>
    <w:p>
      <w:pPr>
        <w:spacing w:after="0"/>
        <w:ind w:left="0"/>
        <w:jc w:val="both"/>
      </w:pPr>
      <w:r>
        <w:rPr>
          <w:rFonts w:ascii="Times New Roman"/>
          <w:b w:val="false"/>
          <w:i w:val="false"/>
          <w:color w:val="000000"/>
          <w:sz w:val="28"/>
        </w:rPr>
        <w:t>
      44.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264"/>
    <w:bookmarkStart w:name="z282" w:id="265"/>
    <w:p>
      <w:pPr>
        <w:spacing w:after="0"/>
        <w:ind w:left="0"/>
        <w:jc w:val="both"/>
      </w:pPr>
      <w:r>
        <w:rPr>
          <w:rFonts w:ascii="Times New Roman"/>
          <w:b w:val="false"/>
          <w:i w:val="false"/>
          <w:color w:val="000000"/>
          <w:sz w:val="28"/>
        </w:rPr>
        <w:t>
      При этом БВУ/МФО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кредитному договору/договору финансирования.</w:t>
      </w:r>
    </w:p>
    <w:bookmarkEnd w:id="265"/>
    <w:bookmarkStart w:name="z283" w:id="266"/>
    <w:p>
      <w:pPr>
        <w:spacing w:after="0"/>
        <w:ind w:left="0"/>
        <w:jc w:val="both"/>
      </w:pPr>
      <w:r>
        <w:rPr>
          <w:rFonts w:ascii="Times New Roman"/>
          <w:b w:val="false"/>
          <w:i w:val="false"/>
          <w:color w:val="000000"/>
          <w:sz w:val="28"/>
        </w:rPr>
        <w:t>
      45.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266"/>
    <w:bookmarkStart w:name="z284" w:id="267"/>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 при:</w:t>
      </w:r>
    </w:p>
    <w:bookmarkEnd w:id="267"/>
    <w:bookmarkStart w:name="z285" w:id="268"/>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 финансированию предпринимателя;</w:t>
      </w:r>
    </w:p>
    <w:bookmarkEnd w:id="268"/>
    <w:bookmarkStart w:name="z286" w:id="269"/>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269"/>
    <w:bookmarkStart w:name="z287" w:id="270"/>
    <w:p>
      <w:pPr>
        <w:spacing w:after="0"/>
        <w:ind w:left="0"/>
        <w:jc w:val="both"/>
      </w:pPr>
      <w:r>
        <w:rPr>
          <w:rFonts w:ascii="Times New Roman"/>
          <w:b w:val="false"/>
          <w:i w:val="false"/>
          <w:color w:val="000000"/>
          <w:sz w:val="28"/>
        </w:rPr>
        <w:t>
      46.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 финансированию, БВУ/МФО уплачивают финансовому агентству штраф в размере 50 (пятьдесят) МРП.</w:t>
      </w:r>
    </w:p>
    <w:bookmarkEnd w:id="270"/>
    <w:bookmarkStart w:name="z288" w:id="271"/>
    <w:p>
      <w:pPr>
        <w:spacing w:after="0"/>
        <w:ind w:left="0"/>
        <w:jc w:val="both"/>
      </w:pPr>
      <w:r>
        <w:rPr>
          <w:rFonts w:ascii="Times New Roman"/>
          <w:b w:val="false"/>
          <w:i w:val="false"/>
          <w:color w:val="000000"/>
          <w:sz w:val="28"/>
        </w:rPr>
        <w:t>
      47. БВУ/МФО обязаны официальным письмом направлять финансовому агентству информацию о заемщике для соблюдения требования по лимиту, указанному в пункте 9 настоящих Правил.</w:t>
      </w:r>
    </w:p>
    <w:bookmarkEnd w:id="271"/>
    <w:bookmarkStart w:name="z289" w:id="272"/>
    <w:p>
      <w:pPr>
        <w:spacing w:after="0"/>
        <w:ind w:left="0"/>
        <w:jc w:val="both"/>
      </w:pPr>
      <w:r>
        <w:rPr>
          <w:rFonts w:ascii="Times New Roman"/>
          <w:b w:val="false"/>
          <w:i w:val="false"/>
          <w:color w:val="000000"/>
          <w:sz w:val="28"/>
        </w:rPr>
        <w:t>
      48.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72"/>
    <w:bookmarkStart w:name="z290" w:id="273"/>
    <w:p>
      <w:pPr>
        <w:spacing w:after="0"/>
        <w:ind w:left="0"/>
        <w:jc w:val="both"/>
      </w:pPr>
      <w:r>
        <w:rPr>
          <w:rFonts w:ascii="Times New Roman"/>
          <w:b w:val="false"/>
          <w:i w:val="false"/>
          <w:color w:val="000000"/>
          <w:sz w:val="28"/>
        </w:rPr>
        <w:t>
      49.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73"/>
    <w:bookmarkStart w:name="z291" w:id="274"/>
    <w:p>
      <w:pPr>
        <w:spacing w:after="0"/>
        <w:ind w:left="0"/>
        <w:jc w:val="both"/>
      </w:pPr>
      <w:r>
        <w:rPr>
          <w:rFonts w:ascii="Times New Roman"/>
          <w:b w:val="false"/>
          <w:i w:val="false"/>
          <w:color w:val="000000"/>
          <w:sz w:val="28"/>
        </w:rPr>
        <w:t>
      50.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274"/>
    <w:bookmarkStart w:name="z292" w:id="275"/>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БВУ/МФО документы, указанные в пункте 39 настоящих Правил, до момента получения средств от соответствующего уполномоченного органа/регионального координатора.</w:t>
      </w:r>
    </w:p>
    <w:bookmarkEnd w:id="275"/>
    <w:bookmarkStart w:name="z293" w:id="276"/>
    <w:p>
      <w:pPr>
        <w:spacing w:after="0"/>
        <w:ind w:left="0"/>
        <w:jc w:val="both"/>
      </w:pPr>
      <w:r>
        <w:rPr>
          <w:rFonts w:ascii="Times New Roman"/>
          <w:b w:val="false"/>
          <w:i w:val="false"/>
          <w:color w:val="000000"/>
          <w:sz w:val="28"/>
        </w:rPr>
        <w:t>
      51. В случае ухудшения показателя БВУ/МФО, указанного в пункте 16 настоящих Правил, финансовое агентство прекращает субсидирование новых проектов в рамках лимита.</w:t>
      </w:r>
    </w:p>
    <w:bookmarkEnd w:id="276"/>
    <w:bookmarkStart w:name="z294" w:id="277"/>
    <w:p>
      <w:pPr>
        <w:spacing w:after="0"/>
        <w:ind w:left="0"/>
        <w:jc w:val="both"/>
      </w:pPr>
      <w:r>
        <w:rPr>
          <w:rFonts w:ascii="Times New Roman"/>
          <w:b w:val="false"/>
          <w:i w:val="false"/>
          <w:color w:val="000000"/>
          <w:sz w:val="28"/>
        </w:rPr>
        <w:t>
      52. При нецелевом/частичном нецелевом использовании кредита/микрокредита/финансирования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w:t>
      </w:r>
    </w:p>
    <w:bookmarkEnd w:id="277"/>
    <w:bookmarkStart w:name="z295" w:id="278"/>
    <w:p>
      <w:pPr>
        <w:spacing w:after="0"/>
        <w:ind w:left="0"/>
        <w:jc w:val="both"/>
      </w:pPr>
      <w:r>
        <w:rPr>
          <w:rFonts w:ascii="Times New Roman"/>
          <w:b w:val="false"/>
          <w:i w:val="false"/>
          <w:color w:val="000000"/>
          <w:sz w:val="28"/>
        </w:rPr>
        <w:t>
      53.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78"/>
    <w:bookmarkStart w:name="z296" w:id="279"/>
    <w:p>
      <w:pPr>
        <w:spacing w:after="0"/>
        <w:ind w:left="0"/>
        <w:jc w:val="both"/>
      </w:pPr>
      <w:r>
        <w:rPr>
          <w:rFonts w:ascii="Times New Roman"/>
          <w:b w:val="false"/>
          <w:i w:val="false"/>
          <w:color w:val="000000"/>
          <w:sz w:val="28"/>
        </w:rPr>
        <w:t>
      54. БВУ/МФО в течение 5 (пять) рабочих дней направляют уведомление финансовому агентству для рассмотрения вопроса о прекращении субсидирования при установлении следующих фактов:</w:t>
      </w:r>
    </w:p>
    <w:bookmarkEnd w:id="279"/>
    <w:bookmarkStart w:name="z297" w:id="280"/>
    <w:p>
      <w:pPr>
        <w:spacing w:after="0"/>
        <w:ind w:left="0"/>
        <w:jc w:val="both"/>
      </w:pPr>
      <w:r>
        <w:rPr>
          <w:rFonts w:ascii="Times New Roman"/>
          <w:b w:val="false"/>
          <w:i w:val="false"/>
          <w:color w:val="000000"/>
          <w:sz w:val="28"/>
        </w:rPr>
        <w:t>
      1) нецелевого/частичного нецелевого использования кредита/ 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280"/>
    <w:bookmarkStart w:name="z298" w:id="281"/>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281"/>
    <w:bookmarkStart w:name="z299" w:id="282"/>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82"/>
    <w:bookmarkStart w:name="z300" w:id="283"/>
    <w:p>
      <w:pPr>
        <w:spacing w:after="0"/>
        <w:ind w:left="0"/>
        <w:jc w:val="both"/>
      </w:pPr>
      <w:r>
        <w:rPr>
          <w:rFonts w:ascii="Times New Roman"/>
          <w:b w:val="false"/>
          <w:i w:val="false"/>
          <w:color w:val="000000"/>
          <w:sz w:val="28"/>
        </w:rPr>
        <w:t>
      55.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83"/>
    <w:bookmarkStart w:name="z301" w:id="284"/>
    <w:p>
      <w:pPr>
        <w:spacing w:after="0"/>
        <w:ind w:left="0"/>
        <w:jc w:val="both"/>
      </w:pPr>
      <w:r>
        <w:rPr>
          <w:rFonts w:ascii="Times New Roman"/>
          <w:b w:val="false"/>
          <w:i w:val="false"/>
          <w:color w:val="000000"/>
          <w:sz w:val="28"/>
        </w:rPr>
        <w:t>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284"/>
    <w:bookmarkStart w:name="z302" w:id="285"/>
    <w:p>
      <w:pPr>
        <w:spacing w:after="0"/>
        <w:ind w:left="0"/>
        <w:jc w:val="both"/>
      </w:pPr>
      <w:r>
        <w:rPr>
          <w:rFonts w:ascii="Times New Roman"/>
          <w:b w:val="false"/>
          <w:i w:val="false"/>
          <w:color w:val="000000"/>
          <w:sz w:val="28"/>
        </w:rPr>
        <w:t>
      1) несоответствия проекта и/или предпринимателя условиям настоящих Правил;</w:t>
      </w:r>
    </w:p>
    <w:bookmarkEnd w:id="285"/>
    <w:bookmarkStart w:name="z303" w:id="286"/>
    <w:p>
      <w:pPr>
        <w:spacing w:after="0"/>
        <w:ind w:left="0"/>
        <w:jc w:val="both"/>
      </w:pPr>
      <w:r>
        <w:rPr>
          <w:rFonts w:ascii="Times New Roman"/>
          <w:b w:val="false"/>
          <w:i w:val="false"/>
          <w:color w:val="000000"/>
          <w:sz w:val="28"/>
        </w:rPr>
        <w:t>
      2) нецелевого/частичного нецелевого использования кредита/микрокредита/финансирования, по которому осуществляется субсидирование.</w:t>
      </w:r>
    </w:p>
    <w:bookmarkEnd w:id="286"/>
    <w:bookmarkStart w:name="z304" w:id="287"/>
    <w:p>
      <w:pPr>
        <w:spacing w:after="0"/>
        <w:ind w:left="0"/>
        <w:jc w:val="both"/>
      </w:pPr>
      <w:r>
        <w:rPr>
          <w:rFonts w:ascii="Times New Roman"/>
          <w:b w:val="false"/>
          <w:i w:val="false"/>
          <w:color w:val="000000"/>
          <w:sz w:val="28"/>
        </w:rPr>
        <w:t>
      56. Возобновление субсидирования части ставки вознаграждения/наценки осуществляется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87"/>
    <w:bookmarkStart w:name="z305" w:id="288"/>
    <w:p>
      <w:pPr>
        <w:spacing w:after="0"/>
        <w:ind w:left="0"/>
        <w:jc w:val="both"/>
      </w:pPr>
      <w:r>
        <w:rPr>
          <w:rFonts w:ascii="Times New Roman"/>
          <w:b w:val="false"/>
          <w:i w:val="false"/>
          <w:color w:val="000000"/>
          <w:sz w:val="28"/>
        </w:rPr>
        <w:t>
      57. БВУ/МФО не взимают какие-либо комиссии, сборы и/или иные платежи, связанные с кредитом/микрокредитом/финансированием, за исключением:</w:t>
      </w:r>
    </w:p>
    <w:bookmarkEnd w:id="288"/>
    <w:bookmarkStart w:name="z306" w:id="289"/>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89"/>
    <w:bookmarkStart w:name="z307" w:id="29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90"/>
    <w:bookmarkStart w:name="z308" w:id="291"/>
    <w:p>
      <w:pPr>
        <w:spacing w:after="0"/>
        <w:ind w:left="0"/>
        <w:jc w:val="left"/>
      </w:pPr>
      <w:r>
        <w:rPr>
          <w:rFonts w:ascii="Times New Roman"/>
          <w:b/>
          <w:i w:val="false"/>
          <w:color w:val="000000"/>
        </w:rPr>
        <w:t xml:space="preserve"> Глава 3. Мониторинг реализации проектов</w:t>
      </w:r>
    </w:p>
    <w:bookmarkEnd w:id="291"/>
    <w:bookmarkStart w:name="z309" w:id="292"/>
    <w:p>
      <w:pPr>
        <w:spacing w:after="0"/>
        <w:ind w:left="0"/>
        <w:jc w:val="both"/>
      </w:pPr>
      <w:r>
        <w:rPr>
          <w:rFonts w:ascii="Times New Roman"/>
          <w:b w:val="false"/>
          <w:i w:val="false"/>
          <w:color w:val="000000"/>
          <w:sz w:val="28"/>
        </w:rPr>
        <w:t xml:space="preserve">
      58.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92"/>
    <w:bookmarkStart w:name="z310" w:id="293"/>
    <w:p>
      <w:pPr>
        <w:spacing w:after="0"/>
        <w:ind w:left="0"/>
        <w:jc w:val="both"/>
      </w:pPr>
      <w:r>
        <w:rPr>
          <w:rFonts w:ascii="Times New Roman"/>
          <w:b w:val="false"/>
          <w:i w:val="false"/>
          <w:color w:val="000000"/>
          <w:sz w:val="28"/>
        </w:rPr>
        <w:t>
      59.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293"/>
    <w:bookmarkStart w:name="z311" w:id="294"/>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1 (один) года с момента заключения кредитного договора/договора финансирования/микрокредита;</w:t>
      </w:r>
    </w:p>
    <w:bookmarkEnd w:id="294"/>
    <w:bookmarkStart w:name="z312" w:id="295"/>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295"/>
    <w:bookmarkStart w:name="z313" w:id="296"/>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настоящих Правил и соглашения о портфельном субсидировании части ставки вознаграждения/наценки и частичном гарантировании в срок не позднее 1 (один) года с момента заключения кредитного договора/договора финансирования/микрокредита.</w:t>
      </w:r>
    </w:p>
    <w:bookmarkEnd w:id="296"/>
    <w:bookmarkStart w:name="z314" w:id="297"/>
    <w:p>
      <w:pPr>
        <w:spacing w:after="0"/>
        <w:ind w:left="0"/>
        <w:jc w:val="both"/>
      </w:pPr>
      <w:r>
        <w:rPr>
          <w:rFonts w:ascii="Times New Roman"/>
          <w:b w:val="false"/>
          <w:i w:val="false"/>
          <w:color w:val="000000"/>
          <w:sz w:val="28"/>
        </w:rPr>
        <w:t>
      60. Финансовое агентство проводит мониторинг в случаях:</w:t>
      </w:r>
    </w:p>
    <w:bookmarkEnd w:id="297"/>
    <w:bookmarkStart w:name="z315" w:id="298"/>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298"/>
    <w:bookmarkStart w:name="z316" w:id="299"/>
    <w:p>
      <w:pPr>
        <w:spacing w:after="0"/>
        <w:ind w:left="0"/>
        <w:jc w:val="both"/>
      </w:pPr>
      <w:r>
        <w:rPr>
          <w:rFonts w:ascii="Times New Roman"/>
          <w:b w:val="false"/>
          <w:i w:val="false"/>
          <w:color w:val="000000"/>
          <w:sz w:val="28"/>
        </w:rPr>
        <w:t>
      2) выявления нецелевого использования кредитных средств БВУ/МФО самостоятельно в соответствии с подпунктами 1) и 2) пункта 54 настоящих Правил при условии направления уведомления финансовому агентству.</w:t>
      </w:r>
    </w:p>
    <w:bookmarkEnd w:id="299"/>
    <w:bookmarkStart w:name="z317" w:id="300"/>
    <w:p>
      <w:pPr>
        <w:spacing w:after="0"/>
        <w:ind w:left="0"/>
        <w:jc w:val="both"/>
      </w:pPr>
      <w:r>
        <w:rPr>
          <w:rFonts w:ascii="Times New Roman"/>
          <w:b w:val="false"/>
          <w:i w:val="false"/>
          <w:color w:val="000000"/>
          <w:sz w:val="28"/>
        </w:rPr>
        <w:t>
      По проектам портфельного субсидирования части ставки вознаграждения и частичного гарантирования финансовым агентством проводится выборочный мониторинг.</w:t>
      </w:r>
    </w:p>
    <w:bookmarkEnd w:id="300"/>
    <w:bookmarkStart w:name="z318" w:id="301"/>
    <w:p>
      <w:pPr>
        <w:spacing w:after="0"/>
        <w:ind w:left="0"/>
        <w:jc w:val="left"/>
      </w:pPr>
      <w:r>
        <w:rPr>
          <w:rFonts w:ascii="Times New Roman"/>
          <w:b/>
          <w:i w:val="false"/>
          <w:color w:val="000000"/>
        </w:rPr>
        <w:t xml:space="preserve"> Глава 4. Переходные положения</w:t>
      </w:r>
    </w:p>
    <w:bookmarkEnd w:id="301"/>
    <w:bookmarkStart w:name="z319" w:id="302"/>
    <w:p>
      <w:pPr>
        <w:spacing w:after="0"/>
        <w:ind w:left="0"/>
        <w:jc w:val="both"/>
      </w:pPr>
      <w:r>
        <w:rPr>
          <w:rFonts w:ascii="Times New Roman"/>
          <w:b w:val="false"/>
          <w:i w:val="false"/>
          <w:color w:val="000000"/>
          <w:sz w:val="28"/>
        </w:rPr>
        <w:t>
      61. Проекты, одобренные в рамках ранее утвержденных программ поддержки предпринимательства, действуют на ранее одобренных условиях.</w:t>
      </w:r>
    </w:p>
    <w:bookmarkEnd w:id="302"/>
    <w:bookmarkStart w:name="z320" w:id="303"/>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22" w:id="30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323" w:id="305"/>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30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25" w:id="306"/>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и ремонт автомобилей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бухгалтерского учета и аудита; консультирование по налогообложению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архитектуры, инженерных изысканий; технических испытаний и анализа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исследования и разработки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профессиональная, научная и техническая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обслуживанию зданий и благоустройству территорий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библиотек, архивов, музеев и прочая деятельность в области культуры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326" w:id="307"/>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307"/>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330" w:id="308"/>
    <w:p>
      <w:pPr>
        <w:spacing w:after="0"/>
        <w:ind w:left="0"/>
        <w:jc w:val="left"/>
      </w:pPr>
      <w:r>
        <w:rPr>
          <w:rFonts w:ascii="Times New Roman"/>
          <w:b/>
          <w:i w:val="false"/>
          <w:color w:val="000000"/>
        </w:rPr>
        <w:t xml:space="preserve"> Письмо-уведомление</w:t>
      </w:r>
    </w:p>
    <w:bookmarkEnd w:id="308"/>
    <w:p>
      <w:pPr>
        <w:spacing w:after="0"/>
        <w:ind w:left="0"/>
        <w:jc w:val="both"/>
      </w:pPr>
      <w:bookmarkStart w:name="z331" w:id="309"/>
      <w:r>
        <w:rPr>
          <w:rFonts w:ascii="Times New Roman"/>
          <w:b w:val="false"/>
          <w:i w:val="false"/>
          <w:color w:val="000000"/>
          <w:sz w:val="28"/>
        </w:rPr>
        <w:t>
      В рамках подписанного Соглашения о портфельном субсидировании части ставки</w:t>
      </w:r>
    </w:p>
    <w:bookmarkEnd w:id="309"/>
    <w:p>
      <w:pPr>
        <w:spacing w:after="0"/>
        <w:ind w:left="0"/>
        <w:jc w:val="both"/>
      </w:pPr>
      <w:r>
        <w:rPr>
          <w:rFonts w:ascii="Times New Roman"/>
          <w:b w:val="false"/>
          <w:i w:val="false"/>
          <w:color w:val="000000"/>
          <w:sz w:val="28"/>
        </w:rPr>
        <w:t>вознаграждения и частичном гарантировании между АО "Фонд развития</w:t>
      </w:r>
    </w:p>
    <w:p>
      <w:pPr>
        <w:spacing w:after="0"/>
        <w:ind w:left="0"/>
        <w:jc w:val="both"/>
      </w:pPr>
      <w:r>
        <w:rPr>
          <w:rFonts w:ascii="Times New Roman"/>
          <w:b w:val="false"/>
          <w:i w:val="false"/>
          <w:color w:val="000000"/>
          <w:sz w:val="28"/>
        </w:rPr>
        <w:t>предпринимательства "Даму" (далее – фонд) и АО __________________________</w:t>
      </w:r>
    </w:p>
    <w:p>
      <w:pPr>
        <w:spacing w:after="0"/>
        <w:ind w:left="0"/>
        <w:jc w:val="both"/>
      </w:pPr>
      <w:r>
        <w:rPr>
          <w:rFonts w:ascii="Times New Roman"/>
          <w:b w:val="false"/>
          <w:i w:val="false"/>
          <w:color w:val="000000"/>
          <w:sz w:val="28"/>
        </w:rPr>
        <w:t>(указать наименование банка второго уровня (далее – банк)</w:t>
      </w:r>
    </w:p>
    <w:p>
      <w:pPr>
        <w:spacing w:after="0"/>
        <w:ind w:left="0"/>
        <w:jc w:val="both"/>
      </w:pPr>
      <w:r>
        <w:rPr>
          <w:rFonts w:ascii="Times New Roman"/>
          <w:b w:val="false"/>
          <w:i w:val="false"/>
          <w:color w:val="000000"/>
          <w:sz w:val="28"/>
        </w:rPr>
        <w:t>№___ от "_____" __________ 20__ года сообщаем, что банк рассмотрел и одобрил</w:t>
      </w:r>
    </w:p>
    <w:p>
      <w:pPr>
        <w:spacing w:after="0"/>
        <w:ind w:left="0"/>
        <w:jc w:val="both"/>
      </w:pPr>
      <w:r>
        <w:rPr>
          <w:rFonts w:ascii="Times New Roman"/>
          <w:b w:val="false"/>
          <w:i w:val="false"/>
          <w:color w:val="000000"/>
          <w:sz w:val="28"/>
        </w:rPr>
        <w:t>заявку индивидуального предпринимателя/товарищества с ограниченной</w:t>
      </w:r>
    </w:p>
    <w:p>
      <w:pPr>
        <w:spacing w:after="0"/>
        <w:ind w:left="0"/>
        <w:jc w:val="both"/>
      </w:pPr>
      <w:r>
        <w:rPr>
          <w:rFonts w:ascii="Times New Roman"/>
          <w:b w:val="false"/>
          <w:i w:val="false"/>
          <w:color w:val="000000"/>
          <w:sz w:val="28"/>
        </w:rPr>
        <w:t>ответственностью/акционерного общества/крестьянского хозяйства (ИП/ТОО/АО/КХ)</w:t>
      </w:r>
    </w:p>
    <w:p>
      <w:pPr>
        <w:spacing w:after="0"/>
        <w:ind w:left="0"/>
        <w:jc w:val="both"/>
      </w:pPr>
      <w:r>
        <w:rPr>
          <w:rFonts w:ascii="Times New Roman"/>
          <w:b w:val="false"/>
          <w:i w:val="false"/>
          <w:color w:val="000000"/>
          <w:sz w:val="28"/>
        </w:rPr>
        <w:t>"___________________" (в том числе указываются созаемщики по кредиту)</w:t>
      </w:r>
    </w:p>
    <w:p>
      <w:pPr>
        <w:spacing w:after="0"/>
        <w:ind w:left="0"/>
        <w:jc w:val="both"/>
      </w:pPr>
      <w:r>
        <w:rPr>
          <w:rFonts w:ascii="Times New Roman"/>
          <w:b w:val="false"/>
          <w:i w:val="false"/>
          <w:color w:val="000000"/>
          <w:sz w:val="28"/>
        </w:rPr>
        <w:t>на нижеследующих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310"/>
      <w:r>
        <w:rPr>
          <w:rFonts w:ascii="Times New Roman"/>
          <w:b w:val="false"/>
          <w:i w:val="false"/>
          <w:color w:val="000000"/>
          <w:sz w:val="28"/>
        </w:rPr>
        <w:t>
      *допускается включение условий в табличной форме</w:t>
      </w:r>
    </w:p>
    <w:bookmarkEnd w:id="310"/>
    <w:p>
      <w:pPr>
        <w:spacing w:after="0"/>
        <w:ind w:left="0"/>
        <w:jc w:val="both"/>
      </w:pPr>
      <w:r>
        <w:rPr>
          <w:rFonts w:ascii="Times New Roman"/>
          <w:b w:val="false"/>
          <w:i w:val="false"/>
          <w:color w:val="000000"/>
          <w:sz w:val="28"/>
        </w:rPr>
        <w:t>** копия прилагается</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гаранта:</w:t>
            </w:r>
            <w:r>
              <w:br/>
            </w:r>
            <w:r>
              <w:rPr>
                <w:rFonts w:ascii="Times New Roman"/>
                <w:b w:val="false"/>
                <w:i w:val="false"/>
                <w:color w:val="000000"/>
                <w:sz w:val="20"/>
              </w:rPr>
              <w:t>АО "Фонд развития</w:t>
            </w:r>
            <w:r>
              <w:br/>
            </w:r>
            <w:r>
              <w:rPr>
                <w:rFonts w:ascii="Times New Roman"/>
                <w:b w:val="false"/>
                <w:i w:val="false"/>
                <w:color w:val="000000"/>
                <w:sz w:val="20"/>
              </w:rPr>
              <w:t>предпринимательства "Даму"</w:t>
            </w:r>
            <w:r>
              <w:br/>
            </w:r>
            <w:r>
              <w:rPr>
                <w:rFonts w:ascii="Times New Roman"/>
                <w:b w:val="false"/>
                <w:i w:val="false"/>
                <w:color w:val="000000"/>
                <w:sz w:val="20"/>
              </w:rPr>
              <w:t>Адрес: ____________________</w:t>
            </w:r>
            <w:r>
              <w:br/>
            </w:r>
            <w:r>
              <w:rPr>
                <w:rFonts w:ascii="Times New Roman"/>
                <w:b w:val="false"/>
                <w:i w:val="false"/>
                <w:color w:val="000000"/>
                <w:sz w:val="20"/>
              </w:rPr>
              <w:t>Кому: 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и реквизиты банка/МФО)</w:t>
            </w:r>
          </w:p>
        </w:tc>
      </w:tr>
    </w:tbl>
    <w:bookmarkStart w:name="z336" w:id="311"/>
    <w:p>
      <w:pPr>
        <w:spacing w:after="0"/>
        <w:ind w:left="0"/>
        <w:jc w:val="left"/>
      </w:pPr>
      <w:r>
        <w:rPr>
          <w:rFonts w:ascii="Times New Roman"/>
          <w:b/>
          <w:i w:val="false"/>
          <w:color w:val="000000"/>
        </w:rPr>
        <w:t xml:space="preserve"> Гарантийное обязательство №____</w:t>
      </w:r>
    </w:p>
    <w:bookmarkEnd w:id="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год</w:t>
            </w:r>
          </w:p>
        </w:tc>
      </w:tr>
    </w:tbl>
    <w:p>
      <w:pPr>
        <w:spacing w:after="0"/>
        <w:ind w:left="0"/>
        <w:jc w:val="both"/>
      </w:pPr>
      <w:bookmarkStart w:name="z337" w:id="312"/>
      <w:r>
        <w:rPr>
          <w:rFonts w:ascii="Times New Roman"/>
          <w:b w:val="false"/>
          <w:i w:val="false"/>
          <w:color w:val="000000"/>
          <w:sz w:val="28"/>
        </w:rPr>
        <w:t>
      Принимая во внимание условия настоящих Правил предоставления портфельного</w:t>
      </w:r>
    </w:p>
    <w:bookmarkEnd w:id="312"/>
    <w:p>
      <w:pPr>
        <w:spacing w:after="0"/>
        <w:ind w:left="0"/>
        <w:jc w:val="both"/>
      </w:pPr>
      <w:r>
        <w:rPr>
          <w:rFonts w:ascii="Times New Roman"/>
          <w:b w:val="false"/>
          <w:i w:val="false"/>
          <w:color w:val="000000"/>
          <w:sz w:val="28"/>
        </w:rPr>
        <w:t>субсидирования части ставки вознаграждения и частичного гарантирования</w:t>
      </w:r>
    </w:p>
    <w:p>
      <w:pPr>
        <w:spacing w:after="0"/>
        <w:ind w:left="0"/>
        <w:jc w:val="both"/>
      </w:pPr>
      <w:r>
        <w:rPr>
          <w:rFonts w:ascii="Times New Roman"/>
          <w:b w:val="false"/>
          <w:i w:val="false"/>
          <w:color w:val="000000"/>
          <w:sz w:val="28"/>
        </w:rPr>
        <w:t>по кредитам/микрокредитам субъектов малого, в том числе</w:t>
      </w:r>
    </w:p>
    <w:p>
      <w:pPr>
        <w:spacing w:after="0"/>
        <w:ind w:left="0"/>
        <w:jc w:val="both"/>
      </w:pPr>
      <w:r>
        <w:rPr>
          <w:rFonts w:ascii="Times New Roman"/>
          <w:b w:val="false"/>
          <w:i w:val="false"/>
          <w:color w:val="000000"/>
          <w:sz w:val="28"/>
        </w:rPr>
        <w:t>микропредпринимательства (далее – Правила), а также, учитывая, что _______</w:t>
      </w:r>
    </w:p>
    <w:p>
      <w:pPr>
        <w:spacing w:after="0"/>
        <w:ind w:left="0"/>
        <w:jc w:val="both"/>
      </w:pPr>
      <w:r>
        <w:rPr>
          <w:rFonts w:ascii="Times New Roman"/>
          <w:b w:val="false"/>
          <w:i w:val="false"/>
          <w:color w:val="000000"/>
          <w:sz w:val="28"/>
        </w:rPr>
        <w:t>"_______" (далее – заемщик) заключил (-о) с АО _______ (далее – Банк/МФО)</w:t>
      </w:r>
    </w:p>
    <w:p>
      <w:pPr>
        <w:spacing w:after="0"/>
        <w:ind w:left="0"/>
        <w:jc w:val="both"/>
      </w:pPr>
      <w:r>
        <w:rPr>
          <w:rFonts w:ascii="Times New Roman"/>
          <w:b w:val="false"/>
          <w:i w:val="false"/>
          <w:color w:val="000000"/>
          <w:sz w:val="28"/>
        </w:rPr>
        <w:t>кредитный договор/договор финансирования № ___ от "_____" ______ 20__ года</w:t>
      </w:r>
    </w:p>
    <w:p>
      <w:pPr>
        <w:spacing w:after="0"/>
        <w:ind w:left="0"/>
        <w:jc w:val="both"/>
      </w:pPr>
      <w:r>
        <w:rPr>
          <w:rFonts w:ascii="Times New Roman"/>
          <w:b w:val="false"/>
          <w:i w:val="false"/>
          <w:color w:val="000000"/>
          <w:sz w:val="28"/>
        </w:rPr>
        <w:t>(указываются полное название договора и его реквизиты) (далее – кредитный</w:t>
      </w:r>
    </w:p>
    <w:p>
      <w:pPr>
        <w:spacing w:after="0"/>
        <w:ind w:left="0"/>
        <w:jc w:val="both"/>
      </w:pPr>
      <w:r>
        <w:rPr>
          <w:rFonts w:ascii="Times New Roman"/>
          <w:b w:val="false"/>
          <w:i w:val="false"/>
          <w:color w:val="000000"/>
          <w:sz w:val="28"/>
        </w:rPr>
        <w:t>договор/договор финансирования) на следующих основных условиях:</w:t>
      </w:r>
    </w:p>
    <w:p>
      <w:pPr>
        <w:spacing w:after="0"/>
        <w:ind w:left="0"/>
        <w:jc w:val="both"/>
      </w:pPr>
      <w:r>
        <w:rPr>
          <w:rFonts w:ascii="Times New Roman"/>
          <w:b w:val="false"/>
          <w:i w:val="false"/>
          <w:color w:val="000000"/>
          <w:sz w:val="28"/>
        </w:rPr>
        <w:t>1) сумма кредита/микрокредита/финансирования ____________________;</w:t>
      </w:r>
    </w:p>
    <w:p>
      <w:pPr>
        <w:spacing w:after="0"/>
        <w:ind w:left="0"/>
        <w:jc w:val="both"/>
      </w:pPr>
      <w:r>
        <w:rPr>
          <w:rFonts w:ascii="Times New Roman"/>
          <w:b w:val="false"/>
          <w:i w:val="false"/>
          <w:color w:val="000000"/>
          <w:sz w:val="28"/>
        </w:rPr>
        <w:t>2) ставка вознаграждения по кредиту/наценка на товар, составляющая доход</w:t>
      </w:r>
    </w:p>
    <w:p>
      <w:pPr>
        <w:spacing w:after="0"/>
        <w:ind w:left="0"/>
        <w:jc w:val="both"/>
      </w:pPr>
      <w:r>
        <w:rPr>
          <w:rFonts w:ascii="Times New Roman"/>
          <w:b w:val="false"/>
          <w:i w:val="false"/>
          <w:color w:val="000000"/>
          <w:sz w:val="28"/>
        </w:rPr>
        <w:t>исламского банка _________________;</w:t>
      </w:r>
    </w:p>
    <w:p>
      <w:pPr>
        <w:spacing w:after="0"/>
        <w:ind w:left="0"/>
        <w:jc w:val="both"/>
      </w:pPr>
      <w:r>
        <w:rPr>
          <w:rFonts w:ascii="Times New Roman"/>
          <w:b w:val="false"/>
          <w:i w:val="false"/>
          <w:color w:val="000000"/>
          <w:sz w:val="28"/>
        </w:rPr>
        <w:t>3) срок кредита/микрокредита/финансирования ___________ (в месяцах);</w:t>
      </w:r>
    </w:p>
    <w:p>
      <w:pPr>
        <w:spacing w:after="0"/>
        <w:ind w:left="0"/>
        <w:jc w:val="both"/>
      </w:pPr>
      <w:r>
        <w:rPr>
          <w:rFonts w:ascii="Times New Roman"/>
          <w:b w:val="false"/>
          <w:i w:val="false"/>
          <w:color w:val="000000"/>
          <w:sz w:val="28"/>
        </w:rPr>
        <w:t>4) целевое назначение кредита/микрокредита/финансирования _____________,</w:t>
      </w:r>
    </w:p>
    <w:p>
      <w:pPr>
        <w:spacing w:after="0"/>
        <w:ind w:left="0"/>
        <w:jc w:val="both"/>
      </w:pPr>
      <w:r>
        <w:rPr>
          <w:rFonts w:ascii="Times New Roman"/>
          <w:b w:val="false"/>
          <w:i w:val="false"/>
          <w:color w:val="000000"/>
          <w:sz w:val="28"/>
        </w:rPr>
        <w:t>настоящим АО "Фонд развития предпринимательства "Даму" подтверждает,</w:t>
      </w:r>
    </w:p>
    <w:p>
      <w:pPr>
        <w:spacing w:after="0"/>
        <w:ind w:left="0"/>
        <w:jc w:val="both"/>
      </w:pPr>
      <w:r>
        <w:rPr>
          <w:rFonts w:ascii="Times New Roman"/>
          <w:b w:val="false"/>
          <w:i w:val="false"/>
          <w:color w:val="000000"/>
          <w:sz w:val="28"/>
        </w:rPr>
        <w:t>что является гарантом по вышеуказанному кредитному договору/договору</w:t>
      </w:r>
    </w:p>
    <w:p>
      <w:pPr>
        <w:spacing w:after="0"/>
        <w:ind w:left="0"/>
        <w:jc w:val="both"/>
      </w:pPr>
      <w:r>
        <w:rPr>
          <w:rFonts w:ascii="Times New Roman"/>
          <w:b w:val="false"/>
          <w:i w:val="false"/>
          <w:color w:val="000000"/>
          <w:sz w:val="28"/>
        </w:rPr>
        <w:t>финансирования и берет на себя обязательство выплатить Банку/МФО по его/ее</w:t>
      </w:r>
    </w:p>
    <w:p>
      <w:pPr>
        <w:spacing w:after="0"/>
        <w:ind w:left="0"/>
        <w:jc w:val="both"/>
      </w:pPr>
      <w:r>
        <w:rPr>
          <w:rFonts w:ascii="Times New Roman"/>
          <w:b w:val="false"/>
          <w:i w:val="false"/>
          <w:color w:val="000000"/>
          <w:sz w:val="28"/>
        </w:rPr>
        <w:t>требованию сумму, равную остатку основного долга, без учета суммы начисленного</w:t>
      </w:r>
    </w:p>
    <w:p>
      <w:pPr>
        <w:spacing w:after="0"/>
        <w:ind w:left="0"/>
        <w:jc w:val="both"/>
      </w:pPr>
      <w:r>
        <w:rPr>
          <w:rFonts w:ascii="Times New Roman"/>
          <w:b w:val="false"/>
          <w:i w:val="false"/>
          <w:color w:val="000000"/>
          <w:sz w:val="28"/>
        </w:rPr>
        <w:t>вознаграждения/наценки, комиссий, неустойки, пени, штрафных санкций, судебных</w:t>
      </w:r>
    </w:p>
    <w:p>
      <w:pPr>
        <w:spacing w:after="0"/>
        <w:ind w:left="0"/>
        <w:jc w:val="both"/>
      </w:pPr>
      <w:r>
        <w:rPr>
          <w:rFonts w:ascii="Times New Roman"/>
          <w:b w:val="false"/>
          <w:i w:val="false"/>
          <w:color w:val="000000"/>
          <w:sz w:val="28"/>
        </w:rPr>
        <w:t>издержек по взысканию долга, других убытков Банка/МФО, вызванных</w:t>
      </w:r>
    </w:p>
    <w:p>
      <w:pPr>
        <w:spacing w:after="0"/>
        <w:ind w:left="0"/>
        <w:jc w:val="both"/>
      </w:pPr>
      <w:r>
        <w:rPr>
          <w:rFonts w:ascii="Times New Roman"/>
          <w:b w:val="false"/>
          <w:i w:val="false"/>
          <w:color w:val="000000"/>
          <w:sz w:val="28"/>
        </w:rPr>
        <w:t>неисполнением и (или) ненадлежащим исполнением заемщиком обязательств</w:t>
      </w:r>
    </w:p>
    <w:p>
      <w:pPr>
        <w:spacing w:after="0"/>
        <w:ind w:left="0"/>
        <w:jc w:val="both"/>
      </w:pPr>
      <w:r>
        <w:rPr>
          <w:rFonts w:ascii="Times New Roman"/>
          <w:b w:val="false"/>
          <w:i w:val="false"/>
          <w:color w:val="000000"/>
          <w:sz w:val="28"/>
        </w:rPr>
        <w:t>по кредитному договору/договору финансирования.</w:t>
      </w:r>
    </w:p>
    <w:p>
      <w:pPr>
        <w:spacing w:after="0"/>
        <w:ind w:left="0"/>
        <w:jc w:val="both"/>
      </w:pPr>
      <w:r>
        <w:rPr>
          <w:rFonts w:ascii="Times New Roman"/>
          <w:b w:val="false"/>
          <w:i w:val="false"/>
          <w:color w:val="000000"/>
          <w:sz w:val="28"/>
        </w:rPr>
        <w:t>Гарантия подлежит исполнению только в случае неисполнения заемщиком</w:t>
      </w:r>
    </w:p>
    <w:p>
      <w:pPr>
        <w:spacing w:after="0"/>
        <w:ind w:left="0"/>
        <w:jc w:val="both"/>
      </w:pPr>
      <w:r>
        <w:rPr>
          <w:rFonts w:ascii="Times New Roman"/>
          <w:b w:val="false"/>
          <w:i w:val="false"/>
          <w:color w:val="000000"/>
          <w:sz w:val="28"/>
        </w:rPr>
        <w:t>обязательств по возврату суммы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w:t>
      </w:r>
    </w:p>
    <w:p>
      <w:pPr>
        <w:spacing w:after="0"/>
        <w:ind w:left="0"/>
        <w:jc w:val="both"/>
      </w:pPr>
      <w:r>
        <w:rPr>
          <w:rFonts w:ascii="Times New Roman"/>
          <w:b w:val="false"/>
          <w:i w:val="false"/>
          <w:color w:val="000000"/>
          <w:sz w:val="28"/>
        </w:rPr>
        <w:t>Ответственность гаранта перед Банком/МФО ограничена суммой гарантии в размере</w:t>
      </w:r>
    </w:p>
    <w:p>
      <w:pPr>
        <w:spacing w:after="0"/>
        <w:ind w:left="0"/>
        <w:jc w:val="both"/>
      </w:pPr>
      <w:r>
        <w:rPr>
          <w:rFonts w:ascii="Times New Roman"/>
          <w:b w:val="false"/>
          <w:i w:val="false"/>
          <w:color w:val="000000"/>
          <w:sz w:val="28"/>
        </w:rPr>
        <w:t>____ (________) тенге (округление суммы осуществляется в соответствии с правилами</w:t>
      </w:r>
    </w:p>
    <w:p>
      <w:pPr>
        <w:spacing w:after="0"/>
        <w:ind w:left="0"/>
        <w:jc w:val="both"/>
      </w:pPr>
      <w:r>
        <w:rPr>
          <w:rFonts w:ascii="Times New Roman"/>
          <w:b w:val="false"/>
          <w:i w:val="false"/>
          <w:color w:val="000000"/>
          <w:sz w:val="28"/>
        </w:rPr>
        <w:t>математического округления), что составляет _____ % от суммы кредита/</w:t>
      </w:r>
    </w:p>
    <w:p>
      <w:pPr>
        <w:spacing w:after="0"/>
        <w:ind w:left="0"/>
        <w:jc w:val="both"/>
      </w:pPr>
      <w:r>
        <w:rPr>
          <w:rFonts w:ascii="Times New Roman"/>
          <w:b w:val="false"/>
          <w:i w:val="false"/>
          <w:color w:val="000000"/>
          <w:sz w:val="28"/>
        </w:rPr>
        <w:t>микрокредита/финансирования.</w:t>
      </w:r>
    </w:p>
    <w:p>
      <w:pPr>
        <w:spacing w:after="0"/>
        <w:ind w:left="0"/>
        <w:jc w:val="both"/>
      </w:pPr>
      <w:r>
        <w:rPr>
          <w:rFonts w:ascii="Times New Roman"/>
          <w:b w:val="false"/>
          <w:i w:val="false"/>
          <w:color w:val="000000"/>
          <w:sz w:val="28"/>
        </w:rPr>
        <w:t>При погашении/частичном погашении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 ответственность гаранта уменьшается на сумму,</w:t>
      </w:r>
    </w:p>
    <w:p>
      <w:pPr>
        <w:spacing w:after="0"/>
        <w:ind w:left="0"/>
        <w:jc w:val="both"/>
      </w:pPr>
      <w:r>
        <w:rPr>
          <w:rFonts w:ascii="Times New Roman"/>
          <w:b w:val="false"/>
          <w:i w:val="false"/>
          <w:color w:val="000000"/>
          <w:sz w:val="28"/>
        </w:rPr>
        <w:t>равную сумме погашения основного долга.</w:t>
      </w:r>
    </w:p>
    <w:p>
      <w:pPr>
        <w:spacing w:after="0"/>
        <w:ind w:left="0"/>
        <w:jc w:val="both"/>
      </w:pPr>
      <w:r>
        <w:rPr>
          <w:rFonts w:ascii="Times New Roman"/>
          <w:b w:val="false"/>
          <w:i w:val="false"/>
          <w:color w:val="000000"/>
          <w:sz w:val="28"/>
        </w:rPr>
        <w:t>Размер обязательств гаранта по гарантии уменьшается на сумму исполненного</w:t>
      </w:r>
    </w:p>
    <w:p>
      <w:pPr>
        <w:spacing w:after="0"/>
        <w:ind w:left="0"/>
        <w:jc w:val="both"/>
      </w:pPr>
      <w:r>
        <w:rPr>
          <w:rFonts w:ascii="Times New Roman"/>
          <w:b w:val="false"/>
          <w:i w:val="false"/>
          <w:color w:val="000000"/>
          <w:sz w:val="28"/>
        </w:rPr>
        <w:t>гарантом требования.</w:t>
      </w:r>
    </w:p>
    <w:p>
      <w:pPr>
        <w:spacing w:after="0"/>
        <w:ind w:left="0"/>
        <w:jc w:val="both"/>
      </w:pPr>
      <w:r>
        <w:rPr>
          <w:rFonts w:ascii="Times New Roman"/>
          <w:b w:val="false"/>
          <w:i w:val="false"/>
          <w:color w:val="000000"/>
          <w:sz w:val="28"/>
        </w:rPr>
        <w:t>Гарантия подлежит исполнению в течение 20 (двадцати) рабочих дней с даты</w:t>
      </w:r>
    </w:p>
    <w:p>
      <w:pPr>
        <w:spacing w:after="0"/>
        <w:ind w:left="0"/>
        <w:jc w:val="both"/>
      </w:pPr>
      <w:r>
        <w:rPr>
          <w:rFonts w:ascii="Times New Roman"/>
          <w:b w:val="false"/>
          <w:i w:val="false"/>
          <w:color w:val="000000"/>
          <w:sz w:val="28"/>
        </w:rPr>
        <w:t>получения оригинала письменного требования Банка/МФО на оплату с приложением</w:t>
      </w:r>
    </w:p>
    <w:p>
      <w:pPr>
        <w:spacing w:after="0"/>
        <w:ind w:left="0"/>
        <w:jc w:val="both"/>
      </w:pPr>
      <w:r>
        <w:rPr>
          <w:rFonts w:ascii="Times New Roman"/>
          <w:b w:val="false"/>
          <w:i w:val="false"/>
          <w:color w:val="000000"/>
          <w:sz w:val="28"/>
        </w:rPr>
        <w:t>оригиналов документов, подтверждающих то, что заемщик не исполнил/ ненадлежащим образом исполнил обязательство по погашению основного долга</w:t>
      </w:r>
    </w:p>
    <w:p>
      <w:pPr>
        <w:spacing w:after="0"/>
        <w:ind w:left="0"/>
        <w:jc w:val="both"/>
      </w:pPr>
      <w:r>
        <w:rPr>
          <w:rFonts w:ascii="Times New Roman"/>
          <w:b w:val="false"/>
          <w:i w:val="false"/>
          <w:color w:val="000000"/>
          <w:sz w:val="28"/>
        </w:rPr>
        <w:t>по кредитному договору/договору финансирования, и иных документов,</w:t>
      </w:r>
    </w:p>
    <w:p>
      <w:pPr>
        <w:spacing w:after="0"/>
        <w:ind w:left="0"/>
        <w:jc w:val="both"/>
      </w:pPr>
      <w:r>
        <w:rPr>
          <w:rFonts w:ascii="Times New Roman"/>
          <w:b w:val="false"/>
          <w:i w:val="false"/>
          <w:color w:val="000000"/>
          <w:sz w:val="28"/>
        </w:rPr>
        <w:t>предусмотренных соглашением о портфельном субсидировании и гарантировании</w:t>
      </w:r>
    </w:p>
    <w:p>
      <w:pPr>
        <w:spacing w:after="0"/>
        <w:ind w:left="0"/>
        <w:jc w:val="both"/>
      </w:pPr>
      <w:r>
        <w:rPr>
          <w:rFonts w:ascii="Times New Roman"/>
          <w:b w:val="false"/>
          <w:i w:val="false"/>
          <w:color w:val="000000"/>
          <w:sz w:val="28"/>
        </w:rPr>
        <w:t>№___ от "___" ___________ 20___года, заключенным между гарантом</w:t>
      </w:r>
    </w:p>
    <w:p>
      <w:pPr>
        <w:spacing w:after="0"/>
        <w:ind w:left="0"/>
        <w:jc w:val="both"/>
      </w:pPr>
      <w:r>
        <w:rPr>
          <w:rFonts w:ascii="Times New Roman"/>
          <w:b w:val="false"/>
          <w:i w:val="false"/>
          <w:color w:val="000000"/>
          <w:sz w:val="28"/>
        </w:rPr>
        <w:t>и Банком/МФО (далее – Соглашение).</w:t>
      </w:r>
    </w:p>
    <w:p>
      <w:pPr>
        <w:spacing w:after="0"/>
        <w:ind w:left="0"/>
        <w:jc w:val="both"/>
      </w:pPr>
      <w:r>
        <w:rPr>
          <w:rFonts w:ascii="Times New Roman"/>
          <w:b w:val="false"/>
          <w:i w:val="false"/>
          <w:color w:val="000000"/>
          <w:sz w:val="28"/>
        </w:rPr>
        <w:t>Гарантия подлежит исполнению только при соблюдении всех требований и условий,</w:t>
      </w:r>
    </w:p>
    <w:p>
      <w:pPr>
        <w:spacing w:after="0"/>
        <w:ind w:left="0"/>
        <w:jc w:val="both"/>
      </w:pPr>
      <w:r>
        <w:rPr>
          <w:rFonts w:ascii="Times New Roman"/>
          <w:b w:val="false"/>
          <w:i w:val="false"/>
          <w:color w:val="000000"/>
          <w:sz w:val="28"/>
        </w:rPr>
        <w:t>предусмотренных Соглашением.</w:t>
      </w:r>
    </w:p>
    <w:p>
      <w:pPr>
        <w:spacing w:after="0"/>
        <w:ind w:left="0"/>
        <w:jc w:val="both"/>
      </w:pPr>
      <w:r>
        <w:rPr>
          <w:rFonts w:ascii="Times New Roman"/>
          <w:b w:val="false"/>
          <w:i w:val="false"/>
          <w:color w:val="000000"/>
          <w:sz w:val="28"/>
        </w:rPr>
        <w:t>Данное гарантийное обязательство вступает в силу с момента его подписания</w:t>
      </w:r>
    </w:p>
    <w:p>
      <w:pPr>
        <w:spacing w:after="0"/>
        <w:ind w:left="0"/>
        <w:jc w:val="both"/>
      </w:pPr>
      <w:r>
        <w:rPr>
          <w:rFonts w:ascii="Times New Roman"/>
          <w:b w:val="false"/>
          <w:i w:val="false"/>
          <w:color w:val="000000"/>
          <w:sz w:val="28"/>
        </w:rPr>
        <w:t>и действует по "___" ___________ 20___года включительно, истекает полностью</w:t>
      </w:r>
    </w:p>
    <w:p>
      <w:pPr>
        <w:spacing w:after="0"/>
        <w:ind w:left="0"/>
        <w:jc w:val="both"/>
      </w:pPr>
      <w:r>
        <w:rPr>
          <w:rFonts w:ascii="Times New Roman"/>
          <w:b w:val="false"/>
          <w:i w:val="false"/>
          <w:color w:val="000000"/>
          <w:sz w:val="28"/>
        </w:rPr>
        <w:t>и автоматически независимо от того, будет нам возвращен этот документ или нет.</w:t>
      </w:r>
    </w:p>
    <w:p>
      <w:pPr>
        <w:spacing w:after="0"/>
        <w:ind w:left="0"/>
        <w:jc w:val="both"/>
      </w:pPr>
      <w:r>
        <w:rPr>
          <w:rFonts w:ascii="Times New Roman"/>
          <w:b w:val="false"/>
          <w:i w:val="false"/>
          <w:color w:val="000000"/>
          <w:sz w:val="28"/>
        </w:rPr>
        <w:t>При этом Ваше письменное требование должно быть получено нами не позднее</w:t>
      </w:r>
    </w:p>
    <w:p>
      <w:pPr>
        <w:spacing w:after="0"/>
        <w:ind w:left="0"/>
        <w:jc w:val="both"/>
      </w:pPr>
      <w:r>
        <w:rPr>
          <w:rFonts w:ascii="Times New Roman"/>
          <w:b w:val="false"/>
          <w:i w:val="false"/>
          <w:color w:val="000000"/>
          <w:sz w:val="28"/>
        </w:rPr>
        <w:t>16:00 часов по времени города Астаны в вышеуказанный день.</w:t>
      </w:r>
    </w:p>
    <w:p>
      <w:pPr>
        <w:spacing w:after="0"/>
        <w:ind w:left="0"/>
        <w:jc w:val="both"/>
      </w:pPr>
      <w:r>
        <w:rPr>
          <w:rFonts w:ascii="Times New Roman"/>
          <w:b w:val="false"/>
          <w:i w:val="false"/>
          <w:color w:val="000000"/>
          <w:sz w:val="28"/>
        </w:rPr>
        <w:t>Все права и обязанности, возникающие между гарантом, Банком/МФО и заемщиком</w:t>
      </w:r>
    </w:p>
    <w:p>
      <w:pPr>
        <w:spacing w:after="0"/>
        <w:ind w:left="0"/>
        <w:jc w:val="both"/>
      </w:pPr>
      <w:r>
        <w:rPr>
          <w:rFonts w:ascii="Times New Roman"/>
          <w:b w:val="false"/>
          <w:i w:val="false"/>
          <w:color w:val="000000"/>
          <w:sz w:val="28"/>
        </w:rPr>
        <w:t>(далее – стороны), включая, но не ограничиваясь, порядком предъявления</w:t>
      </w:r>
    </w:p>
    <w:p>
      <w:pPr>
        <w:spacing w:after="0"/>
        <w:ind w:left="0"/>
        <w:jc w:val="both"/>
      </w:pPr>
      <w:r>
        <w:rPr>
          <w:rFonts w:ascii="Times New Roman"/>
          <w:b w:val="false"/>
          <w:i w:val="false"/>
          <w:color w:val="000000"/>
          <w:sz w:val="28"/>
        </w:rPr>
        <w:t>и исполнения гарантии, порядком перехода прав требований по кредитному</w:t>
      </w:r>
    </w:p>
    <w:p>
      <w:pPr>
        <w:spacing w:after="0"/>
        <w:ind w:left="0"/>
        <w:jc w:val="both"/>
      </w:pPr>
      <w:r>
        <w:rPr>
          <w:rFonts w:ascii="Times New Roman"/>
          <w:b w:val="false"/>
          <w:i w:val="false"/>
          <w:color w:val="000000"/>
          <w:sz w:val="28"/>
        </w:rPr>
        <w:t>договору/договору финансирования от Банка/МФО к гаранту, основаниями</w:t>
      </w:r>
    </w:p>
    <w:p>
      <w:pPr>
        <w:spacing w:after="0"/>
        <w:ind w:left="0"/>
        <w:jc w:val="both"/>
      </w:pPr>
      <w:r>
        <w:rPr>
          <w:rFonts w:ascii="Times New Roman"/>
          <w:b w:val="false"/>
          <w:i w:val="false"/>
          <w:color w:val="000000"/>
          <w:sz w:val="28"/>
        </w:rPr>
        <w:t>прекращения гарантии и ответственностью сторон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 Правилами,</w:t>
      </w:r>
    </w:p>
    <w:p>
      <w:pPr>
        <w:spacing w:after="0"/>
        <w:ind w:left="0"/>
        <w:jc w:val="both"/>
      </w:pPr>
      <w:r>
        <w:rPr>
          <w:rFonts w:ascii="Times New Roman"/>
          <w:b w:val="false"/>
          <w:i w:val="false"/>
          <w:color w:val="000000"/>
          <w:sz w:val="28"/>
        </w:rPr>
        <w:t>Соглашением.</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первого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w:t>
            </w:r>
            <w:r>
              <w:br/>
            </w:r>
            <w:r>
              <w:rPr>
                <w:rFonts w:ascii="Times New Roman"/>
                <w:b w:val="false"/>
                <w:i w:val="false"/>
                <w:color w:val="000000"/>
                <w:sz w:val="20"/>
              </w:rPr>
              <w:t>№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 форм</w:t>
            </w:r>
            <w:r>
              <w:br/>
            </w:r>
            <w:r>
              <w:rPr>
                <w:rFonts w:ascii="Times New Roman"/>
                <w:b w:val="false"/>
                <w:i w:val="false"/>
                <w:color w:val="000000"/>
                <w:sz w:val="20"/>
              </w:rPr>
              <w:t>государственной финансовой</w:t>
            </w:r>
            <w:r>
              <w:br/>
            </w:r>
            <w:r>
              <w:rPr>
                <w:rFonts w:ascii="Times New Roman"/>
                <w:b w:val="false"/>
                <w:i w:val="false"/>
                <w:color w:val="000000"/>
                <w:sz w:val="20"/>
              </w:rPr>
              <w:t>поддержки, 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340" w:id="313"/>
    <w:p>
      <w:pPr>
        <w:spacing w:after="0"/>
        <w:ind w:left="0"/>
        <w:jc w:val="left"/>
      </w:pPr>
      <w:r>
        <w:rPr>
          <w:rFonts w:ascii="Times New Roman"/>
          <w:b/>
          <w:i w:val="false"/>
          <w:color w:val="000000"/>
        </w:rPr>
        <w:t xml:space="preserve"> Правила субсидирования части ставки вознаграждения </w:t>
      </w:r>
    </w:p>
    <w:bookmarkEnd w:id="313"/>
    <w:bookmarkStart w:name="z341" w:id="314"/>
    <w:p>
      <w:pPr>
        <w:spacing w:after="0"/>
        <w:ind w:left="0"/>
        <w:jc w:val="left"/>
      </w:pPr>
      <w:r>
        <w:rPr>
          <w:rFonts w:ascii="Times New Roman"/>
          <w:b/>
          <w:i w:val="false"/>
          <w:color w:val="000000"/>
        </w:rPr>
        <w:t xml:space="preserve"> Глава 1. Общие положения</w:t>
      </w:r>
    </w:p>
    <w:bookmarkEnd w:id="314"/>
    <w:bookmarkStart w:name="z342" w:id="315"/>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(далее – Правила субсидирования)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End w:id="315"/>
    <w:bookmarkStart w:name="z343" w:id="316"/>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316"/>
    <w:bookmarkStart w:name="z344" w:id="317"/>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317"/>
    <w:bookmarkStart w:name="z345" w:id="318"/>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318"/>
    <w:bookmarkStart w:name="z346" w:id="319"/>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319"/>
    <w:bookmarkStart w:name="z347" w:id="320"/>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320"/>
    <w:bookmarkStart w:name="z348" w:id="321"/>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321"/>
    <w:bookmarkStart w:name="z349" w:id="322"/>
    <w:p>
      <w:pPr>
        <w:spacing w:after="0"/>
        <w:ind w:left="0"/>
        <w:jc w:val="both"/>
      </w:pPr>
      <w:r>
        <w:rPr>
          <w:rFonts w:ascii="Times New Roman"/>
          <w:b w:val="false"/>
          <w:i w:val="false"/>
          <w:color w:val="000000"/>
          <w:sz w:val="28"/>
        </w:rPr>
        <w:t xml:space="preserve">
      3)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End w:id="322"/>
    <w:bookmarkStart w:name="z350" w:id="323"/>
    <w:p>
      <w:pPr>
        <w:spacing w:after="0"/>
        <w:ind w:left="0"/>
        <w:jc w:val="both"/>
      </w:pPr>
      <w:r>
        <w:rPr>
          <w:rFonts w:ascii="Times New Roman"/>
          <w:b w:val="false"/>
          <w:i w:val="false"/>
          <w:color w:val="000000"/>
          <w:sz w:val="28"/>
        </w:rPr>
        <w:t>
      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323"/>
    <w:bookmarkStart w:name="z351" w:id="324"/>
    <w:p>
      <w:pPr>
        <w:spacing w:after="0"/>
        <w:ind w:left="0"/>
        <w:jc w:val="both"/>
      </w:pPr>
      <w:r>
        <w:rPr>
          <w:rFonts w:ascii="Times New Roman"/>
          <w:b w:val="false"/>
          <w:i w:val="false"/>
          <w:color w:val="000000"/>
          <w:sz w:val="28"/>
        </w:rPr>
        <w:t>
      5) банк – банк второго уровня, осуществляющий деятельность в рамках реализации настоящих Правил субсидирования;</w:t>
      </w:r>
    </w:p>
    <w:bookmarkEnd w:id="324"/>
    <w:bookmarkStart w:name="z352" w:id="325"/>
    <w:p>
      <w:pPr>
        <w:spacing w:after="0"/>
        <w:ind w:left="0"/>
        <w:jc w:val="both"/>
      </w:pPr>
      <w:r>
        <w:rPr>
          <w:rFonts w:ascii="Times New Roman"/>
          <w:b w:val="false"/>
          <w:i w:val="false"/>
          <w:color w:val="000000"/>
          <w:sz w:val="28"/>
        </w:rPr>
        <w:t>
      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bookmarkEnd w:id="325"/>
    <w:bookmarkStart w:name="z353" w:id="326"/>
    <w:p>
      <w:pPr>
        <w:spacing w:after="0"/>
        <w:ind w:left="0"/>
        <w:jc w:val="both"/>
      </w:pPr>
      <w:r>
        <w:rPr>
          <w:rFonts w:ascii="Times New Roman"/>
          <w:b w:val="false"/>
          <w:i w:val="false"/>
          <w:color w:val="000000"/>
          <w:sz w:val="28"/>
        </w:rPr>
        <w:t>
      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326"/>
    <w:bookmarkStart w:name="z354" w:id="327"/>
    <w:p>
      <w:pPr>
        <w:spacing w:after="0"/>
        <w:ind w:left="0"/>
        <w:jc w:val="both"/>
      </w:pPr>
      <w:r>
        <w:rPr>
          <w:rFonts w:ascii="Times New Roman"/>
          <w:b w:val="false"/>
          <w:i w:val="false"/>
          <w:color w:val="000000"/>
          <w:sz w:val="28"/>
        </w:rPr>
        <w:t>
      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327"/>
    <w:bookmarkStart w:name="z355" w:id="328"/>
    <w:p>
      <w:pPr>
        <w:spacing w:after="0"/>
        <w:ind w:left="0"/>
        <w:jc w:val="both"/>
      </w:pPr>
      <w:r>
        <w:rPr>
          <w:rFonts w:ascii="Times New Roman"/>
          <w:b w:val="false"/>
          <w:i w:val="false"/>
          <w:color w:val="000000"/>
          <w:sz w:val="28"/>
        </w:rPr>
        <w:t>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328"/>
    <w:bookmarkStart w:name="z356" w:id="329"/>
    <w:p>
      <w:pPr>
        <w:spacing w:after="0"/>
        <w:ind w:left="0"/>
        <w:jc w:val="both"/>
      </w:pPr>
      <w:r>
        <w:rPr>
          <w:rFonts w:ascii="Times New Roman"/>
          <w:b w:val="false"/>
          <w:i w:val="false"/>
          <w:color w:val="000000"/>
          <w:sz w:val="28"/>
        </w:rPr>
        <w:t>
      10) заявление банка/лизинговой компании – заявление банка/лизинговой компании о присоединении к договору присоединения;</w:t>
      </w:r>
    </w:p>
    <w:bookmarkEnd w:id="329"/>
    <w:bookmarkStart w:name="z357" w:id="330"/>
    <w:p>
      <w:pPr>
        <w:spacing w:after="0"/>
        <w:ind w:left="0"/>
        <w:jc w:val="both"/>
      </w:pPr>
      <w:r>
        <w:rPr>
          <w:rFonts w:ascii="Times New Roman"/>
          <w:b w:val="false"/>
          <w:i w:val="false"/>
          <w:color w:val="000000"/>
          <w:sz w:val="28"/>
        </w:rPr>
        <w:t>
      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330"/>
    <w:bookmarkStart w:name="z358" w:id="331"/>
    <w:p>
      <w:pPr>
        <w:spacing w:after="0"/>
        <w:ind w:left="0"/>
        <w:jc w:val="both"/>
      </w:pPr>
      <w:r>
        <w:rPr>
          <w:rFonts w:ascii="Times New Roman"/>
          <w:b w:val="false"/>
          <w:i w:val="false"/>
          <w:color w:val="000000"/>
          <w:sz w:val="28"/>
        </w:rPr>
        <w:t>
      12) банк развития – акционерное общество "Банк Развития Казахстана" и (или) его аффилированная лизинговая компания;</w:t>
      </w:r>
    </w:p>
    <w:bookmarkEnd w:id="331"/>
    <w:bookmarkStart w:name="z359" w:id="332"/>
    <w:p>
      <w:pPr>
        <w:spacing w:after="0"/>
        <w:ind w:left="0"/>
        <w:jc w:val="both"/>
      </w:pPr>
      <w:r>
        <w:rPr>
          <w:rFonts w:ascii="Times New Roman"/>
          <w:b w:val="false"/>
          <w:i w:val="false"/>
          <w:color w:val="000000"/>
          <w:sz w:val="28"/>
        </w:rPr>
        <w:t>
      13)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332"/>
    <w:bookmarkStart w:name="z360" w:id="333"/>
    <w:p>
      <w:pPr>
        <w:spacing w:after="0"/>
        <w:ind w:left="0"/>
        <w:jc w:val="both"/>
      </w:pPr>
      <w:r>
        <w:rPr>
          <w:rFonts w:ascii="Times New Roman"/>
          <w:b w:val="false"/>
          <w:i w:val="false"/>
          <w:color w:val="000000"/>
          <w:sz w:val="28"/>
        </w:rPr>
        <w:t xml:space="preserve">
      14)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333"/>
    <w:bookmarkStart w:name="z361" w:id="334"/>
    <w:p>
      <w:pPr>
        <w:spacing w:after="0"/>
        <w:ind w:left="0"/>
        <w:jc w:val="both"/>
      </w:pPr>
      <w:r>
        <w:rPr>
          <w:rFonts w:ascii="Times New Roman"/>
          <w:b w:val="false"/>
          <w:i w:val="false"/>
          <w:color w:val="000000"/>
          <w:sz w:val="28"/>
        </w:rPr>
        <w:t>
      15)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334"/>
    <w:bookmarkStart w:name="z362" w:id="335"/>
    <w:p>
      <w:pPr>
        <w:spacing w:after="0"/>
        <w:ind w:left="0"/>
        <w:jc w:val="both"/>
      </w:pPr>
      <w:r>
        <w:rPr>
          <w:rFonts w:ascii="Times New Roman"/>
          <w:b w:val="false"/>
          <w:i w:val="false"/>
          <w:color w:val="000000"/>
          <w:sz w:val="28"/>
        </w:rPr>
        <w:t>
      16)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bookmarkEnd w:id="335"/>
    <w:bookmarkStart w:name="z363" w:id="336"/>
    <w:p>
      <w:pPr>
        <w:spacing w:after="0"/>
        <w:ind w:left="0"/>
        <w:jc w:val="both"/>
      </w:pPr>
      <w:r>
        <w:rPr>
          <w:rFonts w:ascii="Times New Roman"/>
          <w:b w:val="false"/>
          <w:i w:val="false"/>
          <w:color w:val="000000"/>
          <w:sz w:val="28"/>
        </w:rPr>
        <w:t>
      17)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336"/>
    <w:bookmarkStart w:name="z364" w:id="337"/>
    <w:p>
      <w:pPr>
        <w:spacing w:after="0"/>
        <w:ind w:left="0"/>
        <w:jc w:val="both"/>
      </w:pPr>
      <w:r>
        <w:rPr>
          <w:rFonts w:ascii="Times New Roman"/>
          <w:b w:val="false"/>
          <w:i w:val="false"/>
          <w:color w:val="000000"/>
          <w:sz w:val="28"/>
        </w:rPr>
        <w:t>
      18)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bookmarkEnd w:id="337"/>
    <w:bookmarkStart w:name="z365" w:id="338"/>
    <w:p>
      <w:pPr>
        <w:spacing w:after="0"/>
        <w:ind w:left="0"/>
        <w:jc w:val="both"/>
      </w:pPr>
      <w:r>
        <w:rPr>
          <w:rFonts w:ascii="Times New Roman"/>
          <w:b w:val="false"/>
          <w:i w:val="false"/>
          <w:color w:val="000000"/>
          <w:sz w:val="28"/>
        </w:rPr>
        <w:t>
      19) заявление предпринимателя – заявление предпринимателя о присоединении к договору присоединения;</w:t>
      </w:r>
    </w:p>
    <w:bookmarkEnd w:id="338"/>
    <w:bookmarkStart w:name="z366" w:id="339"/>
    <w:p>
      <w:pPr>
        <w:spacing w:after="0"/>
        <w:ind w:left="0"/>
        <w:jc w:val="both"/>
      </w:pPr>
      <w:r>
        <w:rPr>
          <w:rFonts w:ascii="Times New Roman"/>
          <w:b w:val="false"/>
          <w:i w:val="false"/>
          <w:color w:val="000000"/>
          <w:sz w:val="28"/>
        </w:rPr>
        <w:t xml:space="preserve">
      20)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w:t>
      </w:r>
    </w:p>
    <w:bookmarkEnd w:id="339"/>
    <w:bookmarkStart w:name="z367" w:id="340"/>
    <w:p>
      <w:pPr>
        <w:spacing w:after="0"/>
        <w:ind w:left="0"/>
        <w:jc w:val="both"/>
      </w:pPr>
      <w:r>
        <w:rPr>
          <w:rFonts w:ascii="Times New Roman"/>
          <w:b w:val="false"/>
          <w:i w:val="false"/>
          <w:color w:val="000000"/>
          <w:sz w:val="28"/>
        </w:rPr>
        <w:t>
      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340"/>
    <w:bookmarkStart w:name="z368" w:id="341"/>
    <w:p>
      <w:pPr>
        <w:spacing w:after="0"/>
        <w:ind w:left="0"/>
        <w:jc w:val="both"/>
      </w:pPr>
      <w:r>
        <w:rPr>
          <w:rFonts w:ascii="Times New Roman"/>
          <w:b w:val="false"/>
          <w:i w:val="false"/>
          <w:color w:val="000000"/>
          <w:sz w:val="28"/>
        </w:rPr>
        <w:t>
      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bookmarkEnd w:id="341"/>
    <w:bookmarkStart w:name="z369" w:id="342"/>
    <w:p>
      <w:pPr>
        <w:spacing w:after="0"/>
        <w:ind w:left="0"/>
        <w:jc w:val="both"/>
      </w:pPr>
      <w:r>
        <w:rPr>
          <w:rFonts w:ascii="Times New Roman"/>
          <w:b w:val="false"/>
          <w:i w:val="false"/>
          <w:color w:val="000000"/>
          <w:sz w:val="28"/>
        </w:rPr>
        <w:t>
      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 и исключающие наличие кинотеатров, фуд-кортов;</w:t>
      </w:r>
    </w:p>
    <w:bookmarkEnd w:id="342"/>
    <w:bookmarkStart w:name="z370" w:id="343"/>
    <w:p>
      <w:pPr>
        <w:spacing w:after="0"/>
        <w:ind w:left="0"/>
        <w:jc w:val="both"/>
      </w:pPr>
      <w:r>
        <w:rPr>
          <w:rFonts w:ascii="Times New Roman"/>
          <w:b w:val="false"/>
          <w:i w:val="false"/>
          <w:color w:val="000000"/>
          <w:sz w:val="28"/>
        </w:rPr>
        <w:t>
      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343"/>
    <w:bookmarkStart w:name="z371" w:id="344"/>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344"/>
    <w:bookmarkStart w:name="z372" w:id="345"/>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45"/>
    <w:bookmarkStart w:name="z373" w:id="346"/>
    <w:p>
      <w:pPr>
        <w:spacing w:after="0"/>
        <w:ind w:left="0"/>
        <w:jc w:val="both"/>
      </w:pPr>
      <w:r>
        <w:rPr>
          <w:rFonts w:ascii="Times New Roman"/>
          <w:b w:val="false"/>
          <w:i w:val="false"/>
          <w:color w:val="000000"/>
          <w:sz w:val="28"/>
        </w:rPr>
        <w:t>
      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346"/>
    <w:bookmarkStart w:name="z374" w:id="347"/>
    <w:p>
      <w:pPr>
        <w:spacing w:after="0"/>
        <w:ind w:left="0"/>
        <w:jc w:val="both"/>
      </w:pPr>
      <w:r>
        <w:rPr>
          <w:rFonts w:ascii="Times New Roman"/>
          <w:b w:val="false"/>
          <w:i w:val="false"/>
          <w:color w:val="000000"/>
          <w:sz w:val="28"/>
        </w:rPr>
        <w:t>
      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347"/>
    <w:bookmarkStart w:name="z375" w:id="348"/>
    <w:p>
      <w:pPr>
        <w:spacing w:after="0"/>
        <w:ind w:left="0"/>
        <w:jc w:val="both"/>
      </w:pPr>
      <w:r>
        <w:rPr>
          <w:rFonts w:ascii="Times New Roman"/>
          <w:b w:val="false"/>
          <w:i w:val="false"/>
          <w:color w:val="000000"/>
          <w:sz w:val="28"/>
        </w:rPr>
        <w:t>
      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348"/>
    <w:bookmarkStart w:name="z376" w:id="349"/>
    <w:p>
      <w:pPr>
        <w:spacing w:after="0"/>
        <w:ind w:left="0"/>
        <w:jc w:val="both"/>
      </w:pPr>
      <w:r>
        <w:rPr>
          <w:rFonts w:ascii="Times New Roman"/>
          <w:b w:val="false"/>
          <w:i w:val="false"/>
          <w:color w:val="000000"/>
          <w:sz w:val="28"/>
        </w:rPr>
        <w:t>
      30) лизинговая компания – участник лизинговой сделки, осуществляющий деятельность в рамках реализации настоящих Правил субсидирования;</w:t>
      </w:r>
    </w:p>
    <w:bookmarkEnd w:id="349"/>
    <w:bookmarkStart w:name="z377" w:id="350"/>
    <w:p>
      <w:pPr>
        <w:spacing w:after="0"/>
        <w:ind w:left="0"/>
        <w:jc w:val="both"/>
      </w:pPr>
      <w:r>
        <w:rPr>
          <w:rFonts w:ascii="Times New Roman"/>
          <w:b w:val="false"/>
          <w:i w:val="false"/>
          <w:color w:val="000000"/>
          <w:sz w:val="28"/>
        </w:rPr>
        <w:t>
      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350"/>
    <w:bookmarkStart w:name="z378" w:id="351"/>
    <w:p>
      <w:pPr>
        <w:spacing w:after="0"/>
        <w:ind w:left="0"/>
        <w:jc w:val="both"/>
      </w:pPr>
      <w:r>
        <w:rPr>
          <w:rFonts w:ascii="Times New Roman"/>
          <w:b w:val="false"/>
          <w:i w:val="false"/>
          <w:color w:val="000000"/>
          <w:sz w:val="28"/>
        </w:rPr>
        <w:t>
      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351"/>
    <w:bookmarkStart w:name="z379" w:id="352"/>
    <w:p>
      <w:pPr>
        <w:spacing w:after="0"/>
        <w:ind w:left="0"/>
        <w:jc w:val="both"/>
      </w:pPr>
      <w:r>
        <w:rPr>
          <w:rFonts w:ascii="Times New Roman"/>
          <w:b w:val="false"/>
          <w:i w:val="false"/>
          <w:color w:val="000000"/>
          <w:sz w:val="28"/>
        </w:rPr>
        <w:t xml:space="preserve">
      33) государственно-частное партнерство – форма сотрудничества между государственным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352"/>
    <w:bookmarkStart w:name="z380" w:id="353"/>
    <w:p>
      <w:pPr>
        <w:spacing w:after="0"/>
        <w:ind w:left="0"/>
        <w:jc w:val="both"/>
      </w:pPr>
      <w:r>
        <w:rPr>
          <w:rFonts w:ascii="Times New Roman"/>
          <w:b w:val="false"/>
          <w:i w:val="false"/>
          <w:color w:val="000000"/>
          <w:sz w:val="28"/>
        </w:rPr>
        <w:t>
      34) микрофинансовая организация (далее – МФО) – организация, осуществляющая микрофинансовую деятельность по предоставлению микрокредитов;</w:t>
      </w:r>
    </w:p>
    <w:bookmarkEnd w:id="353"/>
    <w:bookmarkStart w:name="z381" w:id="354"/>
    <w:p>
      <w:pPr>
        <w:spacing w:after="0"/>
        <w:ind w:left="0"/>
        <w:jc w:val="both"/>
      </w:pPr>
      <w:r>
        <w:rPr>
          <w:rFonts w:ascii="Times New Roman"/>
          <w:b w:val="false"/>
          <w:i w:val="false"/>
          <w:color w:val="000000"/>
          <w:sz w:val="28"/>
        </w:rPr>
        <w:t xml:space="preserve">
      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354"/>
    <w:bookmarkStart w:name="z382" w:id="355"/>
    <w:p>
      <w:pPr>
        <w:spacing w:after="0"/>
        <w:ind w:left="0"/>
        <w:jc w:val="both"/>
      </w:pPr>
      <w:r>
        <w:rPr>
          <w:rFonts w:ascii="Times New Roman"/>
          <w:b w:val="false"/>
          <w:i w:val="false"/>
          <w:color w:val="000000"/>
          <w:sz w:val="28"/>
        </w:rPr>
        <w:t>
      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355"/>
    <w:bookmarkStart w:name="z383" w:id="356"/>
    <w:p>
      <w:pPr>
        <w:spacing w:after="0"/>
        <w:ind w:left="0"/>
        <w:jc w:val="both"/>
      </w:pPr>
      <w:r>
        <w:rPr>
          <w:rFonts w:ascii="Times New Roman"/>
          <w:b w:val="false"/>
          <w:i w:val="false"/>
          <w:color w:val="000000"/>
          <w:sz w:val="28"/>
        </w:rPr>
        <w:t>
      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356"/>
    <w:bookmarkStart w:name="z384" w:id="357"/>
    <w:p>
      <w:pPr>
        <w:spacing w:after="0"/>
        <w:ind w:left="0"/>
        <w:jc w:val="both"/>
      </w:pPr>
      <w:r>
        <w:rPr>
          <w:rFonts w:ascii="Times New Roman"/>
          <w:b w:val="false"/>
          <w:i w:val="false"/>
          <w:color w:val="000000"/>
          <w:sz w:val="28"/>
        </w:rPr>
        <w:t>
      38) секьюритизация – финансирование под уступку денежного требования путем выпуска облигаций, обеспеченных выделенными активами;</w:t>
      </w:r>
    </w:p>
    <w:bookmarkEnd w:id="357"/>
    <w:bookmarkStart w:name="z385" w:id="358"/>
    <w:p>
      <w:pPr>
        <w:spacing w:after="0"/>
        <w:ind w:left="0"/>
        <w:jc w:val="both"/>
      </w:pPr>
      <w:r>
        <w:rPr>
          <w:rFonts w:ascii="Times New Roman"/>
          <w:b w:val="false"/>
          <w:i w:val="false"/>
          <w:color w:val="000000"/>
          <w:sz w:val="28"/>
        </w:rPr>
        <w:t>
      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bookmarkEnd w:id="358"/>
    <w:bookmarkStart w:name="z386" w:id="359"/>
    <w:p>
      <w:pPr>
        <w:spacing w:after="0"/>
        <w:ind w:left="0"/>
        <w:jc w:val="both"/>
      </w:pPr>
      <w:r>
        <w:rPr>
          <w:rFonts w:ascii="Times New Roman"/>
          <w:b w:val="false"/>
          <w:i w:val="false"/>
          <w:color w:val="000000"/>
          <w:sz w:val="28"/>
        </w:rPr>
        <w:t>
      40) кредитор синдиката (банк-кредитор) – банк второго уровня;</w:t>
      </w:r>
    </w:p>
    <w:bookmarkEnd w:id="359"/>
    <w:bookmarkStart w:name="z387" w:id="360"/>
    <w:p>
      <w:pPr>
        <w:spacing w:after="0"/>
        <w:ind w:left="0"/>
        <w:jc w:val="both"/>
      </w:pPr>
      <w:r>
        <w:rPr>
          <w:rFonts w:ascii="Times New Roman"/>
          <w:b w:val="false"/>
          <w:i w:val="false"/>
          <w:color w:val="000000"/>
          <w:sz w:val="28"/>
        </w:rPr>
        <w:t>
      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360"/>
    <w:bookmarkStart w:name="z388" w:id="361"/>
    <w:p>
      <w:pPr>
        <w:spacing w:after="0"/>
        <w:ind w:left="0"/>
        <w:jc w:val="both"/>
      </w:pPr>
      <w:r>
        <w:rPr>
          <w:rFonts w:ascii="Times New Roman"/>
          <w:b w:val="false"/>
          <w:i w:val="false"/>
          <w:color w:val="000000"/>
          <w:sz w:val="28"/>
        </w:rPr>
        <w:t>
      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361"/>
    <w:bookmarkStart w:name="z389" w:id="362"/>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362"/>
    <w:bookmarkStart w:name="z390" w:id="363"/>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363"/>
    <w:bookmarkStart w:name="z391" w:id="364"/>
    <w:p>
      <w:pPr>
        <w:spacing w:after="0"/>
        <w:ind w:left="0"/>
        <w:jc w:val="both"/>
      </w:pPr>
      <w:r>
        <w:rPr>
          <w:rFonts w:ascii="Times New Roman"/>
          <w:b w:val="false"/>
          <w:i w:val="false"/>
          <w:color w:val="000000"/>
          <w:sz w:val="28"/>
        </w:rPr>
        <w:t>
      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364"/>
    <w:bookmarkStart w:name="z392" w:id="365"/>
    <w:p>
      <w:pPr>
        <w:spacing w:after="0"/>
        <w:ind w:left="0"/>
        <w:jc w:val="both"/>
      </w:pPr>
      <w:r>
        <w:rPr>
          <w:rFonts w:ascii="Times New Roman"/>
          <w:b w:val="false"/>
          <w:i w:val="false"/>
          <w:color w:val="000000"/>
          <w:sz w:val="28"/>
        </w:rPr>
        <w:t>
      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365"/>
    <w:bookmarkStart w:name="z393" w:id="366"/>
    <w:p>
      <w:pPr>
        <w:spacing w:after="0"/>
        <w:ind w:left="0"/>
        <w:jc w:val="both"/>
      </w:pPr>
      <w:r>
        <w:rPr>
          <w:rFonts w:ascii="Times New Roman"/>
          <w:b w:val="false"/>
          <w:i w:val="false"/>
          <w:color w:val="000000"/>
          <w:sz w:val="28"/>
        </w:rPr>
        <w:t>
      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366"/>
    <w:bookmarkStart w:name="z394" w:id="367"/>
    <w:p>
      <w:pPr>
        <w:spacing w:after="0"/>
        <w:ind w:left="0"/>
        <w:jc w:val="both"/>
      </w:pPr>
      <w:r>
        <w:rPr>
          <w:rFonts w:ascii="Times New Roman"/>
          <w:b w:val="false"/>
          <w:i w:val="false"/>
          <w:color w:val="000000"/>
          <w:sz w:val="28"/>
        </w:rPr>
        <w:t>
      46) уполномоченный орган – уполномоченный орган по предпринимательству;</w:t>
      </w:r>
    </w:p>
    <w:bookmarkEnd w:id="367"/>
    <w:bookmarkStart w:name="z395" w:id="368"/>
    <w:p>
      <w:pPr>
        <w:spacing w:after="0"/>
        <w:ind w:left="0"/>
        <w:jc w:val="both"/>
      </w:pPr>
      <w:r>
        <w:rPr>
          <w:rFonts w:ascii="Times New Roman"/>
          <w:b w:val="false"/>
          <w:i w:val="false"/>
          <w:color w:val="000000"/>
          <w:sz w:val="28"/>
        </w:rPr>
        <w:t xml:space="preserve">
      47)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статьи 12-1, пунктом 2 статьи 41 Закона Республики Казахстан "О товариществах с ограниченной и дополнительной ответственностью";</w:t>
      </w:r>
    </w:p>
    <w:bookmarkEnd w:id="368"/>
    <w:bookmarkStart w:name="z396" w:id="369"/>
    <w:p>
      <w:pPr>
        <w:spacing w:after="0"/>
        <w:ind w:left="0"/>
        <w:jc w:val="both"/>
      </w:pPr>
      <w:r>
        <w:rPr>
          <w:rFonts w:ascii="Times New Roman"/>
          <w:b w:val="false"/>
          <w:i w:val="false"/>
          <w:color w:val="000000"/>
          <w:sz w:val="28"/>
        </w:rPr>
        <w:t>
      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369"/>
    <w:bookmarkStart w:name="z397" w:id="370"/>
    <w:p>
      <w:pPr>
        <w:spacing w:after="0"/>
        <w:ind w:left="0"/>
        <w:jc w:val="both"/>
      </w:pPr>
      <w:r>
        <w:rPr>
          <w:rFonts w:ascii="Times New Roman"/>
          <w:b w:val="false"/>
          <w:i w:val="false"/>
          <w:color w:val="000000"/>
          <w:sz w:val="28"/>
        </w:rPr>
        <w:t>
      49)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370"/>
    <w:bookmarkStart w:name="z398" w:id="371"/>
    <w:p>
      <w:pPr>
        <w:spacing w:after="0"/>
        <w:ind w:left="0"/>
        <w:jc w:val="both"/>
      </w:pPr>
      <w:r>
        <w:rPr>
          <w:rFonts w:ascii="Times New Roman"/>
          <w:b w:val="false"/>
          <w:i w:val="false"/>
          <w:color w:val="000000"/>
          <w:sz w:val="28"/>
        </w:rPr>
        <w:t>
      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bookmarkEnd w:id="371"/>
    <w:bookmarkStart w:name="z399" w:id="372"/>
    <w:p>
      <w:pPr>
        <w:spacing w:after="0"/>
        <w:ind w:left="0"/>
        <w:jc w:val="both"/>
      </w:pPr>
      <w:r>
        <w:rPr>
          <w:rFonts w:ascii="Times New Roman"/>
          <w:b w:val="false"/>
          <w:i w:val="false"/>
          <w:color w:val="000000"/>
          <w:sz w:val="28"/>
        </w:rPr>
        <w:t>
      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72"/>
    <w:bookmarkStart w:name="z400" w:id="373"/>
    <w:p>
      <w:pPr>
        <w:spacing w:after="0"/>
        <w:ind w:left="0"/>
        <w:jc w:val="both"/>
      </w:pPr>
      <w:r>
        <w:rPr>
          <w:rFonts w:ascii="Times New Roman"/>
          <w:b w:val="false"/>
          <w:i w:val="false"/>
          <w:color w:val="000000"/>
          <w:sz w:val="28"/>
        </w:rPr>
        <w:t>
      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373"/>
    <w:bookmarkStart w:name="z401" w:id="374"/>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374"/>
    <w:bookmarkStart w:name="z402" w:id="375"/>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375"/>
    <w:bookmarkStart w:name="z403" w:id="376"/>
    <w:p>
      <w:pPr>
        <w:spacing w:after="0"/>
        <w:ind w:left="0"/>
        <w:jc w:val="both"/>
      </w:pPr>
      <w:r>
        <w:rPr>
          <w:rFonts w:ascii="Times New Roman"/>
          <w:b w:val="false"/>
          <w:i w:val="false"/>
          <w:color w:val="000000"/>
          <w:sz w:val="28"/>
        </w:rPr>
        <w:t xml:space="preserve">
      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376"/>
    <w:bookmarkStart w:name="z404" w:id="377"/>
    <w:p>
      <w:pPr>
        <w:spacing w:after="0"/>
        <w:ind w:left="0"/>
        <w:jc w:val="both"/>
      </w:pPr>
      <w:r>
        <w:rPr>
          <w:rFonts w:ascii="Times New Roman"/>
          <w:b w:val="false"/>
          <w:i w:val="false"/>
          <w:color w:val="000000"/>
          <w:sz w:val="28"/>
        </w:rPr>
        <w:t xml:space="preserve">
      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377"/>
    <w:bookmarkStart w:name="z405" w:id="378"/>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данных программ поддержки предпринимательства.</w:t>
      </w:r>
    </w:p>
    <w:bookmarkEnd w:id="378"/>
    <w:bookmarkStart w:name="z406" w:id="379"/>
    <w:p>
      <w:pPr>
        <w:spacing w:after="0"/>
        <w:ind w:left="0"/>
        <w:jc w:val="both"/>
      </w:pPr>
      <w:r>
        <w:rPr>
          <w:rFonts w:ascii="Times New Roman"/>
          <w:b w:val="false"/>
          <w:i w:val="false"/>
          <w:color w:val="000000"/>
          <w:sz w:val="28"/>
        </w:rPr>
        <w:t xml:space="preserve">
      Допускается использование средств из республиканского и/или местного бюджетов и/или Национального фонда Республики Казахстан, выделенных на субсидирование и не использованных в рамках ранее действовавших программ поддержки предпринимательства. </w:t>
      </w:r>
    </w:p>
    <w:bookmarkEnd w:id="379"/>
    <w:bookmarkStart w:name="z407" w:id="380"/>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80"/>
    <w:bookmarkStart w:name="z408" w:id="381"/>
    <w:p>
      <w:pPr>
        <w:spacing w:after="0"/>
        <w:ind w:left="0"/>
        <w:jc w:val="both"/>
      </w:pPr>
      <w:r>
        <w:rPr>
          <w:rFonts w:ascii="Times New Roman"/>
          <w:b w:val="false"/>
          <w:i w:val="false"/>
          <w:color w:val="000000"/>
          <w:sz w:val="28"/>
        </w:rPr>
        <w:t>
      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bookmarkEnd w:id="381"/>
    <w:bookmarkStart w:name="z409" w:id="382"/>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382"/>
    <w:bookmarkStart w:name="z410" w:id="383"/>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383"/>
    <w:bookmarkStart w:name="z411" w:id="384"/>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384"/>
    <w:bookmarkStart w:name="z412" w:id="385"/>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385"/>
    <w:bookmarkStart w:name="z413" w:id="386"/>
    <w:p>
      <w:pPr>
        <w:spacing w:after="0"/>
        <w:ind w:left="0"/>
        <w:jc w:val="both"/>
      </w:pPr>
      <w:r>
        <w:rPr>
          <w:rFonts w:ascii="Times New Roman"/>
          <w:b w:val="false"/>
          <w:i w:val="false"/>
          <w:color w:val="000000"/>
          <w:sz w:val="28"/>
        </w:rPr>
        <w:t>
      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bookmarkEnd w:id="386"/>
    <w:bookmarkStart w:name="z414" w:id="387"/>
    <w:p>
      <w:pPr>
        <w:spacing w:after="0"/>
        <w:ind w:left="0"/>
        <w:jc w:val="both"/>
      </w:pPr>
      <w:r>
        <w:rPr>
          <w:rFonts w:ascii="Times New Roman"/>
          <w:b w:val="false"/>
          <w:i w:val="false"/>
          <w:color w:val="000000"/>
          <w:sz w:val="28"/>
        </w:rPr>
        <w:t>
      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387"/>
    <w:bookmarkStart w:name="z415" w:id="388"/>
    <w:p>
      <w:pPr>
        <w:spacing w:after="0"/>
        <w:ind w:left="0"/>
        <w:jc w:val="both"/>
      </w:pPr>
      <w:r>
        <w:rPr>
          <w:rFonts w:ascii="Times New Roman"/>
          <w:b w:val="false"/>
          <w:i w:val="false"/>
          <w:color w:val="000000"/>
          <w:sz w:val="28"/>
        </w:rPr>
        <w:t>
      1) поддержка малого и среднего предпринимательства;</w:t>
      </w:r>
    </w:p>
    <w:bookmarkEnd w:id="388"/>
    <w:bookmarkStart w:name="z416" w:id="389"/>
    <w:p>
      <w:pPr>
        <w:spacing w:after="0"/>
        <w:ind w:left="0"/>
        <w:jc w:val="both"/>
      </w:pPr>
      <w:r>
        <w:rPr>
          <w:rFonts w:ascii="Times New Roman"/>
          <w:b w:val="false"/>
          <w:i w:val="false"/>
          <w:color w:val="000000"/>
          <w:sz w:val="28"/>
        </w:rPr>
        <w:t>
      2) поддержка малого, среднего и крупного предпринимательства в обрабатывающей промышленности и услугах;</w:t>
      </w:r>
    </w:p>
    <w:bookmarkEnd w:id="389"/>
    <w:bookmarkStart w:name="z417" w:id="390"/>
    <w:p>
      <w:pPr>
        <w:spacing w:after="0"/>
        <w:ind w:left="0"/>
        <w:jc w:val="both"/>
      </w:pPr>
      <w:r>
        <w:rPr>
          <w:rFonts w:ascii="Times New Roman"/>
          <w:b w:val="false"/>
          <w:i w:val="false"/>
          <w:color w:val="000000"/>
          <w:sz w:val="28"/>
        </w:rPr>
        <w:t>
      3) поддержка предпринимательства в моно- и малых городах, сельских населенных пунктах;</w:t>
      </w:r>
    </w:p>
    <w:bookmarkEnd w:id="390"/>
    <w:bookmarkStart w:name="z418" w:id="391"/>
    <w:p>
      <w:pPr>
        <w:spacing w:after="0"/>
        <w:ind w:left="0"/>
        <w:jc w:val="both"/>
      </w:pPr>
      <w:r>
        <w:rPr>
          <w:rFonts w:ascii="Times New Roman"/>
          <w:b w:val="false"/>
          <w:i w:val="false"/>
          <w:color w:val="000000"/>
          <w:sz w:val="28"/>
        </w:rPr>
        <w:t>
      4) субсидирование субъектов социального предпринимательства;</w:t>
      </w:r>
    </w:p>
    <w:bookmarkEnd w:id="391"/>
    <w:bookmarkStart w:name="z419" w:id="392"/>
    <w:p>
      <w:pPr>
        <w:spacing w:after="0"/>
        <w:ind w:left="0"/>
        <w:jc w:val="both"/>
      </w:pPr>
      <w:r>
        <w:rPr>
          <w:rFonts w:ascii="Times New Roman"/>
          <w:b w:val="false"/>
          <w:i w:val="false"/>
          <w:color w:val="000000"/>
          <w:sz w:val="28"/>
        </w:rPr>
        <w:t>
      5) региональное финансирование субъектов малого и среднего предпринимательства.</w:t>
      </w:r>
    </w:p>
    <w:bookmarkEnd w:id="392"/>
    <w:bookmarkStart w:name="z420" w:id="393"/>
    <w:p>
      <w:pPr>
        <w:spacing w:after="0"/>
        <w:ind w:left="0"/>
        <w:jc w:val="both"/>
      </w:pPr>
      <w:r>
        <w:rPr>
          <w:rFonts w:ascii="Times New Roman"/>
          <w:b w:val="false"/>
          <w:i w:val="false"/>
          <w:color w:val="000000"/>
          <w:sz w:val="28"/>
        </w:rPr>
        <w:t>
      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bookmarkEnd w:id="393"/>
    <w:bookmarkStart w:name="z421" w:id="394"/>
    <w:p>
      <w:pPr>
        <w:spacing w:after="0"/>
        <w:ind w:left="0"/>
        <w:jc w:val="both"/>
      </w:pPr>
      <w:r>
        <w:rPr>
          <w:rFonts w:ascii="Times New Roman"/>
          <w:b w:val="false"/>
          <w:i w:val="false"/>
          <w:color w:val="000000"/>
          <w:sz w:val="28"/>
        </w:rPr>
        <w:t>
      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394"/>
    <w:bookmarkStart w:name="z422" w:id="395"/>
    <w:p>
      <w:pPr>
        <w:spacing w:after="0"/>
        <w:ind w:left="0"/>
        <w:jc w:val="both"/>
      </w:pPr>
      <w:r>
        <w:rPr>
          <w:rFonts w:ascii="Times New Roman"/>
          <w:b w:val="false"/>
          <w:i w:val="false"/>
          <w:color w:val="000000"/>
          <w:sz w:val="28"/>
        </w:rPr>
        <w:t>
      11. Субсидированию не подлежат кредиты/лизинговые сделки в рамках настоящих Правил субсидирования:</w:t>
      </w:r>
    </w:p>
    <w:bookmarkEnd w:id="395"/>
    <w:bookmarkStart w:name="z423" w:id="396"/>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396"/>
    <w:bookmarkStart w:name="z424" w:id="397"/>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397"/>
    <w:bookmarkStart w:name="z425" w:id="398"/>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398"/>
    <w:bookmarkStart w:name="z426" w:id="399"/>
    <w:p>
      <w:pPr>
        <w:spacing w:after="0"/>
        <w:ind w:left="0"/>
        <w:jc w:val="both"/>
      </w:pPr>
      <w:r>
        <w:rPr>
          <w:rFonts w:ascii="Times New Roman"/>
          <w:b w:val="false"/>
          <w:i w:val="false"/>
          <w:color w:val="000000"/>
          <w:sz w:val="28"/>
        </w:rPr>
        <w:t>
      4) в виде овердрафта;</w:t>
      </w:r>
    </w:p>
    <w:bookmarkEnd w:id="399"/>
    <w:bookmarkStart w:name="z427" w:id="400"/>
    <w:p>
      <w:pPr>
        <w:spacing w:after="0"/>
        <w:ind w:left="0"/>
        <w:jc w:val="both"/>
      </w:pPr>
      <w:r>
        <w:rPr>
          <w:rFonts w:ascii="Times New Roman"/>
          <w:b w:val="false"/>
          <w:i w:val="false"/>
          <w:color w:val="000000"/>
          <w:sz w:val="28"/>
        </w:rPr>
        <w:t>
      5) по возвратному, вторичному или сублизингу;</w:t>
      </w:r>
    </w:p>
    <w:bookmarkEnd w:id="400"/>
    <w:bookmarkStart w:name="z428" w:id="401"/>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401"/>
    <w:bookmarkStart w:name="z429" w:id="402"/>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402"/>
    <w:bookmarkStart w:name="z430" w:id="403"/>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403"/>
    <w:bookmarkStart w:name="z431" w:id="404"/>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404"/>
    <w:bookmarkStart w:name="z432" w:id="405"/>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405"/>
    <w:bookmarkStart w:name="z433" w:id="406"/>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406"/>
    <w:bookmarkStart w:name="z434" w:id="407"/>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407"/>
    <w:bookmarkStart w:name="z435" w:id="408"/>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408"/>
    <w:bookmarkStart w:name="z436" w:id="409"/>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сборов;</w:t>
      </w:r>
    </w:p>
    <w:bookmarkEnd w:id="409"/>
    <w:bookmarkStart w:name="z437" w:id="410"/>
    <w:p>
      <w:pPr>
        <w:spacing w:after="0"/>
        <w:ind w:left="0"/>
        <w:jc w:val="both"/>
      </w:pPr>
      <w:r>
        <w:rPr>
          <w:rFonts w:ascii="Times New Roman"/>
          <w:b w:val="false"/>
          <w:i w:val="false"/>
          <w:color w:val="000000"/>
          <w:sz w:val="28"/>
        </w:rPr>
        <w:t>
      12) проекты с экономической нецелесообразностью.</w:t>
      </w:r>
    </w:p>
    <w:bookmarkEnd w:id="410"/>
    <w:bookmarkStart w:name="z438" w:id="411"/>
    <w:p>
      <w:pPr>
        <w:spacing w:after="0"/>
        <w:ind w:left="0"/>
        <w:jc w:val="both"/>
      </w:pPr>
      <w:r>
        <w:rPr>
          <w:rFonts w:ascii="Times New Roman"/>
          <w:b w:val="false"/>
          <w:i w:val="false"/>
          <w:color w:val="000000"/>
          <w:sz w:val="28"/>
        </w:rPr>
        <w:t>
      12. Участниками в рамках реализации настоящих Правил субсидирования не являются:</w:t>
      </w:r>
    </w:p>
    <w:bookmarkEnd w:id="411"/>
    <w:bookmarkStart w:name="z439" w:id="412"/>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412"/>
    <w:bookmarkStart w:name="z440" w:id="413"/>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413"/>
    <w:bookmarkStart w:name="z441" w:id="414"/>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414"/>
    <w:bookmarkStart w:name="z442" w:id="415"/>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415"/>
    <w:bookmarkStart w:name="z443" w:id="416"/>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416"/>
    <w:bookmarkStart w:name="z444" w:id="417"/>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417"/>
    <w:bookmarkStart w:name="z445" w:id="418"/>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418"/>
    <w:bookmarkStart w:name="z446" w:id="419"/>
    <w:p>
      <w:pPr>
        <w:spacing w:after="0"/>
        <w:ind w:left="0"/>
        <w:jc w:val="both"/>
      </w:pPr>
      <w:r>
        <w:rPr>
          <w:rFonts w:ascii="Times New Roman"/>
          <w:b w:val="false"/>
          <w:i w:val="false"/>
          <w:color w:val="000000"/>
          <w:sz w:val="28"/>
        </w:rPr>
        <w:t>
      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bookmarkEnd w:id="419"/>
    <w:bookmarkStart w:name="z447" w:id="420"/>
    <w:p>
      <w:pPr>
        <w:spacing w:after="0"/>
        <w:ind w:left="0"/>
        <w:jc w:val="both"/>
      </w:pPr>
      <w:r>
        <w:rPr>
          <w:rFonts w:ascii="Times New Roman"/>
          <w:b w:val="false"/>
          <w:i w:val="false"/>
          <w:color w:val="000000"/>
          <w:sz w:val="28"/>
        </w:rPr>
        <w:t>
      14. Минимальные требования к участникам-лизинговым компаниям, в частности:</w:t>
      </w:r>
    </w:p>
    <w:bookmarkEnd w:id="420"/>
    <w:bookmarkStart w:name="z448" w:id="421"/>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421"/>
    <w:bookmarkStart w:name="z449" w:id="422"/>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422"/>
    <w:bookmarkStart w:name="z450" w:id="423"/>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423"/>
    <w:bookmarkStart w:name="z451" w:id="424"/>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424"/>
    <w:bookmarkStart w:name="z452" w:id="425"/>
    <w:p>
      <w:pPr>
        <w:spacing w:after="0"/>
        <w:ind w:left="0"/>
        <w:jc w:val="both"/>
      </w:pPr>
      <w:r>
        <w:rPr>
          <w:rFonts w:ascii="Times New Roman"/>
          <w:b w:val="false"/>
          <w:i w:val="false"/>
          <w:color w:val="000000"/>
          <w:sz w:val="28"/>
        </w:rPr>
        <w:t>
      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согласно приложению 1 к настоящим Правилам субсидирования.</w:t>
      </w:r>
    </w:p>
    <w:bookmarkEnd w:id="425"/>
    <w:bookmarkStart w:name="z453" w:id="426"/>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426"/>
    <w:bookmarkStart w:name="z454" w:id="427"/>
    <w:p>
      <w:pPr>
        <w:spacing w:after="0"/>
        <w:ind w:left="0"/>
        <w:jc w:val="both"/>
      </w:pPr>
      <w:r>
        <w:rPr>
          <w:rFonts w:ascii="Times New Roman"/>
          <w:b w:val="false"/>
          <w:i w:val="false"/>
          <w:color w:val="000000"/>
          <w:sz w:val="28"/>
        </w:rPr>
        <w:t xml:space="preserve">
      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w:t>
      </w:r>
    </w:p>
    <w:bookmarkEnd w:id="427"/>
    <w:bookmarkStart w:name="z455" w:id="428"/>
    <w:p>
      <w:pPr>
        <w:spacing w:after="0"/>
        <w:ind w:left="0"/>
        <w:jc w:val="both"/>
      </w:pPr>
      <w:r>
        <w:rPr>
          <w:rFonts w:ascii="Times New Roman"/>
          <w:b w:val="false"/>
          <w:i w:val="false"/>
          <w:color w:val="000000"/>
          <w:sz w:val="28"/>
        </w:rPr>
        <w:t>
      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28"/>
    <w:bookmarkStart w:name="z456" w:id="429"/>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29"/>
    <w:bookmarkStart w:name="z457" w:id="430"/>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30"/>
    <w:bookmarkStart w:name="z458" w:id="43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31"/>
    <w:bookmarkStart w:name="z459" w:id="432"/>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432"/>
    <w:bookmarkStart w:name="z460" w:id="433"/>
    <w:p>
      <w:pPr>
        <w:spacing w:after="0"/>
        <w:ind w:left="0"/>
        <w:jc w:val="both"/>
      </w:pPr>
      <w:r>
        <w:rPr>
          <w:rFonts w:ascii="Times New Roman"/>
          <w:b w:val="false"/>
          <w:i w:val="false"/>
          <w:color w:val="000000"/>
          <w:sz w:val="28"/>
        </w:rPr>
        <w:t>
      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433"/>
    <w:bookmarkStart w:name="z461" w:id="434"/>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434"/>
    <w:bookmarkStart w:name="z462" w:id="435"/>
    <w:p>
      <w:pPr>
        <w:spacing w:after="0"/>
        <w:ind w:left="0"/>
        <w:jc w:val="both"/>
      </w:pPr>
      <w:r>
        <w:rPr>
          <w:rFonts w:ascii="Times New Roman"/>
          <w:b w:val="false"/>
          <w:i w:val="false"/>
          <w:color w:val="000000"/>
          <w:sz w:val="28"/>
        </w:rPr>
        <w:t>
      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35"/>
    <w:bookmarkStart w:name="z463" w:id="436"/>
    <w:p>
      <w:pPr>
        <w:spacing w:after="0"/>
        <w:ind w:left="0"/>
        <w:jc w:val="both"/>
      </w:pPr>
      <w:r>
        <w:rPr>
          <w:rFonts w:ascii="Times New Roman"/>
          <w:b w:val="false"/>
          <w:i w:val="false"/>
          <w:color w:val="000000"/>
          <w:sz w:val="28"/>
        </w:rPr>
        <w:t>
      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436"/>
    <w:bookmarkStart w:name="z464" w:id="437"/>
    <w:p>
      <w:pPr>
        <w:spacing w:after="0"/>
        <w:ind w:left="0"/>
        <w:jc w:val="both"/>
      </w:pPr>
      <w:r>
        <w:rPr>
          <w:rFonts w:ascii="Times New Roman"/>
          <w:b w:val="false"/>
          <w:i w:val="false"/>
          <w:color w:val="000000"/>
          <w:sz w:val="28"/>
        </w:rPr>
        <w:t xml:space="preserve">
      1)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437"/>
    <w:bookmarkStart w:name="z465" w:id="438"/>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438"/>
    <w:bookmarkStart w:name="z466" w:id="439"/>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439"/>
    <w:bookmarkStart w:name="z467" w:id="440"/>
    <w:p>
      <w:pPr>
        <w:spacing w:after="0"/>
        <w:ind w:left="0"/>
        <w:jc w:val="both"/>
      </w:pPr>
      <w:r>
        <w:rPr>
          <w:rFonts w:ascii="Times New Roman"/>
          <w:b w:val="false"/>
          <w:i w:val="false"/>
          <w:color w:val="000000"/>
          <w:sz w:val="28"/>
        </w:rPr>
        <w:t>
      20. Субсидированию также подлежат:</w:t>
      </w:r>
    </w:p>
    <w:bookmarkEnd w:id="440"/>
    <w:bookmarkStart w:name="z468" w:id="441"/>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441"/>
    <w:bookmarkStart w:name="z469" w:id="442"/>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bookmarkEnd w:id="442"/>
    <w:bookmarkStart w:name="z470" w:id="443"/>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bookmarkEnd w:id="443"/>
    <w:bookmarkStart w:name="z471" w:id="444"/>
    <w:p>
      <w:pPr>
        <w:spacing w:after="0"/>
        <w:ind w:left="0"/>
        <w:jc w:val="both"/>
      </w:pPr>
      <w:r>
        <w:rPr>
          <w:rFonts w:ascii="Times New Roman"/>
          <w:b w:val="false"/>
          <w:i w:val="false"/>
          <w:color w:val="000000"/>
          <w:sz w:val="28"/>
        </w:rPr>
        <w:t>
      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444"/>
    <w:bookmarkStart w:name="z472" w:id="445"/>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445"/>
    <w:bookmarkStart w:name="z473" w:id="446"/>
    <w:p>
      <w:pPr>
        <w:spacing w:after="0"/>
        <w:ind w:left="0"/>
        <w:jc w:val="both"/>
      </w:pPr>
      <w:r>
        <w:rPr>
          <w:rFonts w:ascii="Times New Roman"/>
          <w:b w:val="false"/>
          <w:i w:val="false"/>
          <w:color w:val="000000"/>
          <w:sz w:val="28"/>
        </w:rPr>
        <w:t>
      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446"/>
    <w:bookmarkStart w:name="z474" w:id="447"/>
    <w:p>
      <w:pPr>
        <w:spacing w:after="0"/>
        <w:ind w:left="0"/>
        <w:jc w:val="both"/>
      </w:pPr>
      <w:r>
        <w:rPr>
          <w:rFonts w:ascii="Times New Roman"/>
          <w:b w:val="false"/>
          <w:i w:val="false"/>
          <w:color w:val="000000"/>
          <w:sz w:val="28"/>
        </w:rPr>
        <w:t>
      21. Допускается субсидирование по проектам:</w:t>
      </w:r>
    </w:p>
    <w:bookmarkEnd w:id="447"/>
    <w:bookmarkStart w:name="z475" w:id="448"/>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448"/>
    <w:bookmarkStart w:name="z476" w:id="449"/>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449"/>
    <w:bookmarkStart w:name="z477" w:id="450"/>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видами экономической деятельности:</w:t>
      </w:r>
    </w:p>
    <w:bookmarkEnd w:id="450"/>
    <w:bookmarkStart w:name="z478" w:id="451"/>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451"/>
    <w:bookmarkStart w:name="z479" w:id="452"/>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452"/>
    <w:bookmarkStart w:name="z480" w:id="453"/>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453"/>
    <w:bookmarkStart w:name="z481" w:id="454"/>
    <w:p>
      <w:pPr>
        <w:spacing w:after="0"/>
        <w:ind w:left="0"/>
        <w:jc w:val="both"/>
      </w:pPr>
      <w:r>
        <w:rPr>
          <w:rFonts w:ascii="Times New Roman"/>
          <w:b w:val="false"/>
          <w:i w:val="false"/>
          <w:color w:val="000000"/>
          <w:sz w:val="28"/>
        </w:rPr>
        <w:t>
      приобретение торгового оборудования;</w:t>
      </w:r>
    </w:p>
    <w:bookmarkEnd w:id="454"/>
    <w:bookmarkStart w:name="z482" w:id="455"/>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455"/>
    <w:bookmarkStart w:name="z483" w:id="456"/>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456"/>
    <w:bookmarkStart w:name="z484" w:id="457"/>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457"/>
    <w:bookmarkStart w:name="z485" w:id="458"/>
    <w:p>
      <w:pPr>
        <w:spacing w:after="0"/>
        <w:ind w:left="0"/>
        <w:jc w:val="both"/>
      </w:pPr>
      <w:r>
        <w:rPr>
          <w:rFonts w:ascii="Times New Roman"/>
          <w:b w:val="false"/>
          <w:i w:val="false"/>
          <w:color w:val="000000"/>
          <w:sz w:val="28"/>
        </w:rPr>
        <w:t xml:space="preserve">
      обеспечение дополнительного размещения для реализации, к требованию предусмотренного подпунктом 2) пункта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bookmarkEnd w:id="458"/>
    <w:bookmarkStart w:name="z486" w:id="459"/>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459"/>
    <w:bookmarkStart w:name="z487" w:id="460"/>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460"/>
    <w:bookmarkStart w:name="z488" w:id="461"/>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461"/>
    <w:bookmarkStart w:name="z489" w:id="462"/>
    <w:p>
      <w:pPr>
        <w:spacing w:after="0"/>
        <w:ind w:left="0"/>
        <w:jc w:val="both"/>
      </w:pPr>
      <w:r>
        <w:rPr>
          <w:rFonts w:ascii="Times New Roman"/>
          <w:b w:val="false"/>
          <w:i w:val="false"/>
          <w:color w:val="000000"/>
          <w:sz w:val="28"/>
        </w:rPr>
        <w:t>
      22.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превышает 3 (три) миллиарда тенге для одного предпринимателя, в том числе для реализации "зеленых" проектов,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bookmarkEnd w:id="462"/>
    <w:bookmarkStart w:name="z490" w:id="463"/>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63"/>
    <w:bookmarkStart w:name="z491" w:id="464"/>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464"/>
    <w:bookmarkStart w:name="z492" w:id="465"/>
    <w:p>
      <w:pPr>
        <w:spacing w:after="0"/>
        <w:ind w:left="0"/>
        <w:jc w:val="both"/>
      </w:pPr>
      <w:r>
        <w:rPr>
          <w:rFonts w:ascii="Times New Roman"/>
          <w:b w:val="false"/>
          <w:i w:val="false"/>
          <w:color w:val="000000"/>
          <w:sz w:val="28"/>
        </w:rPr>
        <w:t>
      проект реализуется в рамках одного подкласса ОКЭД.</w:t>
      </w:r>
    </w:p>
    <w:bookmarkEnd w:id="465"/>
    <w:bookmarkStart w:name="z493" w:id="466"/>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66"/>
    <w:bookmarkStart w:name="z494" w:id="467"/>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467"/>
    <w:bookmarkStart w:name="z495" w:id="468"/>
    <w:p>
      <w:pPr>
        <w:spacing w:after="0"/>
        <w:ind w:left="0"/>
        <w:jc w:val="both"/>
      </w:pPr>
      <w:r>
        <w:rPr>
          <w:rFonts w:ascii="Times New Roman"/>
          <w:b w:val="false"/>
          <w:i w:val="false"/>
          <w:color w:val="000000"/>
          <w:sz w:val="28"/>
        </w:rPr>
        <w:t>
      23. Срок субсидирования по кредитам/договорам финансового лизинга направленным на инвестиции составляет в:</w:t>
      </w:r>
    </w:p>
    <w:bookmarkEnd w:id="468"/>
    <w:bookmarkStart w:name="z496" w:id="469"/>
    <w:p>
      <w:pPr>
        <w:spacing w:after="0"/>
        <w:ind w:left="0"/>
        <w:jc w:val="both"/>
      </w:pPr>
      <w:r>
        <w:rPr>
          <w:rFonts w:ascii="Times New Roman"/>
          <w:b w:val="false"/>
          <w:i w:val="false"/>
          <w:color w:val="000000"/>
          <w:sz w:val="28"/>
        </w:rPr>
        <w:t>
      обрабатывающей промышленности, в том числе кредитам, выдаваемым на реализацию "зеленых" проектов согласно приложению 1 к настоящим Правилам субсидирования, 5 (пять) лет без права пролонгации срока субсидирования;</w:t>
      </w:r>
    </w:p>
    <w:bookmarkEnd w:id="469"/>
    <w:bookmarkStart w:name="z497" w:id="470"/>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470"/>
    <w:bookmarkStart w:name="z498" w:id="471"/>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471"/>
    <w:bookmarkStart w:name="z499" w:id="472"/>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472"/>
    <w:bookmarkStart w:name="z500" w:id="473"/>
    <w:p>
      <w:pPr>
        <w:spacing w:after="0"/>
        <w:ind w:left="0"/>
        <w:jc w:val="both"/>
      </w:pPr>
      <w:r>
        <w:rPr>
          <w:rFonts w:ascii="Times New Roman"/>
          <w:b w:val="false"/>
          <w:i w:val="false"/>
          <w:color w:val="000000"/>
          <w:sz w:val="28"/>
        </w:rPr>
        <w:t>
      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73"/>
    <w:bookmarkStart w:name="z501" w:id="474"/>
    <w:p>
      <w:pPr>
        <w:spacing w:after="0"/>
        <w:ind w:left="0"/>
        <w:jc w:val="both"/>
      </w:pPr>
      <w:r>
        <w:rPr>
          <w:rFonts w:ascii="Times New Roman"/>
          <w:b w:val="false"/>
          <w:i w:val="false"/>
          <w:color w:val="000000"/>
          <w:sz w:val="28"/>
        </w:rPr>
        <w:t>
      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474"/>
    <w:bookmarkStart w:name="z502" w:id="475"/>
    <w:p>
      <w:pPr>
        <w:spacing w:after="0"/>
        <w:ind w:left="0"/>
        <w:jc w:val="both"/>
      </w:pPr>
      <w:r>
        <w:rPr>
          <w:rFonts w:ascii="Times New Roman"/>
          <w:b w:val="false"/>
          <w:i w:val="false"/>
          <w:color w:val="000000"/>
          <w:sz w:val="28"/>
        </w:rPr>
        <w:t>
      26.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475"/>
    <w:bookmarkStart w:name="z503" w:id="476"/>
    <w:p>
      <w:pPr>
        <w:spacing w:after="0"/>
        <w:ind w:left="0"/>
        <w:jc w:val="both"/>
      </w:pPr>
      <w:r>
        <w:rPr>
          <w:rFonts w:ascii="Times New Roman"/>
          <w:b w:val="false"/>
          <w:i w:val="false"/>
          <w:color w:val="000000"/>
          <w:sz w:val="28"/>
        </w:rPr>
        <w:t>
      27. Субсидирование в сфере обрабатывающей промышленности согласно приложения 1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76"/>
    <w:bookmarkStart w:name="z504" w:id="477"/>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77"/>
    <w:bookmarkStart w:name="z505" w:id="478"/>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78"/>
    <w:bookmarkStart w:name="z506" w:id="479"/>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79"/>
    <w:bookmarkStart w:name="z507" w:id="480"/>
    <w:p>
      <w:pPr>
        <w:spacing w:after="0"/>
        <w:ind w:left="0"/>
        <w:jc w:val="both"/>
      </w:pPr>
      <w:r>
        <w:rPr>
          <w:rFonts w:ascii="Times New Roman"/>
          <w:b w:val="false"/>
          <w:i w:val="false"/>
          <w:color w:val="000000"/>
          <w:sz w:val="28"/>
        </w:rPr>
        <w:t>
      Субсидирование в сфере оказания услуг и прочим видам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80"/>
    <w:bookmarkStart w:name="z508" w:id="481"/>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81"/>
    <w:bookmarkStart w:name="z509" w:id="482"/>
    <w:p>
      <w:pPr>
        <w:spacing w:after="0"/>
        <w:ind w:left="0"/>
        <w:jc w:val="both"/>
      </w:pPr>
      <w:r>
        <w:rPr>
          <w:rFonts w:ascii="Times New Roman"/>
          <w:b w:val="false"/>
          <w:i w:val="false"/>
          <w:color w:val="000000"/>
          <w:sz w:val="28"/>
        </w:rPr>
        <w:t>
      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82"/>
    <w:bookmarkStart w:name="z510" w:id="483"/>
    <w:p>
      <w:pPr>
        <w:spacing w:after="0"/>
        <w:ind w:left="0"/>
        <w:jc w:val="both"/>
      </w:pPr>
      <w:r>
        <w:rPr>
          <w:rFonts w:ascii="Times New Roman"/>
          <w:b w:val="false"/>
          <w:i w:val="false"/>
          <w:color w:val="000000"/>
          <w:sz w:val="28"/>
        </w:rPr>
        <w:t>
      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483"/>
    <w:bookmarkStart w:name="z511" w:id="484"/>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84"/>
    <w:bookmarkStart w:name="z512" w:id="485"/>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85"/>
    <w:bookmarkStart w:name="z513" w:id="486"/>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86"/>
    <w:bookmarkStart w:name="z514" w:id="487"/>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87"/>
    <w:bookmarkStart w:name="z515" w:id="488"/>
    <w:p>
      <w:pPr>
        <w:spacing w:after="0"/>
        <w:ind w:left="0"/>
        <w:jc w:val="both"/>
      </w:pPr>
      <w:r>
        <w:rPr>
          <w:rFonts w:ascii="Times New Roman"/>
          <w:b w:val="false"/>
          <w:i w:val="false"/>
          <w:color w:val="000000"/>
          <w:sz w:val="28"/>
        </w:rPr>
        <w:t>
      5) платежей по расчетно-кассовому обслуживанию.</w:t>
      </w:r>
    </w:p>
    <w:bookmarkEnd w:id="488"/>
    <w:bookmarkStart w:name="z516" w:id="489"/>
    <w:p>
      <w:pPr>
        <w:spacing w:after="0"/>
        <w:ind w:left="0"/>
        <w:jc w:val="both"/>
      </w:pPr>
      <w:r>
        <w:rPr>
          <w:rFonts w:ascii="Times New Roman"/>
          <w:b w:val="false"/>
          <w:i w:val="false"/>
          <w:color w:val="000000"/>
          <w:sz w:val="28"/>
        </w:rPr>
        <w:t>
      30.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89"/>
    <w:bookmarkStart w:name="z517" w:id="490"/>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90"/>
    <w:bookmarkStart w:name="z518" w:id="491"/>
    <w:p>
      <w:pPr>
        <w:spacing w:after="0"/>
        <w:ind w:left="0"/>
        <w:jc w:val="both"/>
      </w:pPr>
      <w:r>
        <w:rPr>
          <w:rFonts w:ascii="Times New Roman"/>
          <w:b w:val="false"/>
          <w:i w:val="false"/>
          <w:color w:val="000000"/>
          <w:sz w:val="28"/>
        </w:rPr>
        <w:t>
      31.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пункте 30 настоящих Правил субсидирования, банк/лизинговая компания уплачивают финансовому агентству штраф в размере 50 (пятьдесят) месячных расчетных показателей (далее – МРП).</w:t>
      </w:r>
    </w:p>
    <w:bookmarkEnd w:id="491"/>
    <w:bookmarkStart w:name="z519" w:id="492"/>
    <w:p>
      <w:pPr>
        <w:spacing w:after="0"/>
        <w:ind w:left="0"/>
        <w:jc w:val="both"/>
      </w:pPr>
      <w:r>
        <w:rPr>
          <w:rFonts w:ascii="Times New Roman"/>
          <w:b w:val="false"/>
          <w:i w:val="false"/>
          <w:color w:val="000000"/>
          <w:sz w:val="28"/>
        </w:rPr>
        <w:t>
      32. Субсидированию подлежат следующие формы и виды лизинга: внутренний лизинг, банковский лизинг, полный лизинг и чистый лизинг.</w:t>
      </w:r>
    </w:p>
    <w:bookmarkEnd w:id="492"/>
    <w:bookmarkStart w:name="z520" w:id="493"/>
    <w:p>
      <w:pPr>
        <w:spacing w:after="0"/>
        <w:ind w:left="0"/>
        <w:jc w:val="both"/>
      </w:pPr>
      <w:r>
        <w:rPr>
          <w:rFonts w:ascii="Times New Roman"/>
          <w:b w:val="false"/>
          <w:i w:val="false"/>
          <w:color w:val="000000"/>
          <w:sz w:val="28"/>
        </w:rPr>
        <w:t>
      33.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93"/>
    <w:bookmarkStart w:name="z521" w:id="494"/>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494"/>
    <w:bookmarkStart w:name="z522" w:id="495"/>
    <w:p>
      <w:pPr>
        <w:spacing w:after="0"/>
        <w:ind w:left="0"/>
        <w:jc w:val="both"/>
      </w:pPr>
      <w:r>
        <w:rPr>
          <w:rFonts w:ascii="Times New Roman"/>
          <w:b w:val="false"/>
          <w:i w:val="false"/>
          <w:color w:val="000000"/>
          <w:sz w:val="28"/>
        </w:rPr>
        <w:t>
      34.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приложениям 2 и 3 к настоящим Правилам субсидирования.</w:t>
      </w:r>
    </w:p>
    <w:bookmarkEnd w:id="495"/>
    <w:bookmarkStart w:name="z523" w:id="496"/>
    <w:p>
      <w:pPr>
        <w:spacing w:after="0"/>
        <w:ind w:left="0"/>
        <w:jc w:val="both"/>
      </w:pPr>
      <w:r>
        <w:rPr>
          <w:rFonts w:ascii="Times New Roman"/>
          <w:b w:val="false"/>
          <w:i w:val="false"/>
          <w:color w:val="000000"/>
          <w:sz w:val="28"/>
        </w:rPr>
        <w:t xml:space="preserve">
      Кредит/лизинговая сделка предпринимателя выдаются в национальной валюте. </w:t>
      </w:r>
    </w:p>
    <w:bookmarkEnd w:id="496"/>
    <w:bookmarkStart w:name="z524" w:id="497"/>
    <w:p>
      <w:pPr>
        <w:spacing w:after="0"/>
        <w:ind w:left="0"/>
        <w:jc w:val="both"/>
      </w:pPr>
      <w:r>
        <w:rPr>
          <w:rFonts w:ascii="Times New Roman"/>
          <w:b w:val="false"/>
          <w:i w:val="false"/>
          <w:color w:val="000000"/>
          <w:sz w:val="28"/>
        </w:rPr>
        <w:t>
      35.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97"/>
    <w:bookmarkStart w:name="z525" w:id="498"/>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bookmarkEnd w:id="498"/>
    <w:bookmarkStart w:name="z526" w:id="499"/>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499"/>
    <w:bookmarkStart w:name="z527" w:id="500"/>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500"/>
    <w:bookmarkStart w:name="z528" w:id="501"/>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501"/>
    <w:bookmarkStart w:name="z529" w:id="50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02"/>
    <w:bookmarkStart w:name="z530" w:id="503"/>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истечение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условия настоящего пункта, выплата субсидий прекращается.</w:t>
      </w:r>
    </w:p>
    <w:bookmarkEnd w:id="503"/>
    <w:bookmarkStart w:name="z531" w:id="504"/>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bookmarkEnd w:id="504"/>
    <w:bookmarkStart w:name="z532" w:id="505"/>
    <w:p>
      <w:pPr>
        <w:spacing w:after="0"/>
        <w:ind w:left="0"/>
        <w:jc w:val="both"/>
      </w:pPr>
      <w:r>
        <w:rPr>
          <w:rFonts w:ascii="Times New Roman"/>
          <w:b w:val="false"/>
          <w:i w:val="false"/>
          <w:color w:val="000000"/>
          <w:sz w:val="28"/>
        </w:rPr>
        <w:t>
      36.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05"/>
    <w:bookmarkStart w:name="z533" w:id="506"/>
    <w:p>
      <w:pPr>
        <w:spacing w:after="0"/>
        <w:ind w:left="0"/>
        <w:jc w:val="both"/>
      </w:pPr>
      <w:r>
        <w:rPr>
          <w:rFonts w:ascii="Times New Roman"/>
          <w:b w:val="false"/>
          <w:i w:val="false"/>
          <w:color w:val="000000"/>
          <w:sz w:val="28"/>
        </w:rPr>
        <w:t>
      37. Субсидированию также подлежат:</w:t>
      </w:r>
    </w:p>
    <w:bookmarkEnd w:id="506"/>
    <w:bookmarkStart w:name="z534" w:id="507"/>
    <w:p>
      <w:pPr>
        <w:spacing w:after="0"/>
        <w:ind w:left="0"/>
        <w:jc w:val="both"/>
      </w:pPr>
      <w:r>
        <w:rPr>
          <w:rFonts w:ascii="Times New Roman"/>
          <w:b w:val="false"/>
          <w:i w:val="false"/>
          <w:color w:val="000000"/>
          <w:sz w:val="28"/>
        </w:rPr>
        <w:t xml:space="preserve">
      1) новые кредиты/договора финансового лизинга, также кредиты/договора финансового лизинга, выданные банками/лизинговыми компаниями после вступления в силу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507"/>
    <w:bookmarkStart w:name="z535" w:id="508"/>
    <w:p>
      <w:pPr>
        <w:spacing w:after="0"/>
        <w:ind w:left="0"/>
        <w:jc w:val="both"/>
      </w:pPr>
      <w:r>
        <w:rPr>
          <w:rFonts w:ascii="Times New Roman"/>
          <w:b w:val="false"/>
          <w:i w:val="false"/>
          <w:color w:val="000000"/>
          <w:sz w:val="28"/>
        </w:rPr>
        <w:t>
      2) кредиты, 100 % которых направлено на пополнение оборотных средств в сфере переработки в агропромышленном комплексе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08"/>
    <w:bookmarkStart w:name="z536" w:id="509"/>
    <w:p>
      <w:pPr>
        <w:spacing w:after="0"/>
        <w:ind w:left="0"/>
        <w:jc w:val="both"/>
      </w:pPr>
      <w:r>
        <w:rPr>
          <w:rFonts w:ascii="Times New Roman"/>
          <w:b w:val="false"/>
          <w:i w:val="false"/>
          <w:color w:val="000000"/>
          <w:sz w:val="28"/>
        </w:rPr>
        <w:t>
      3) кредиты, выданные на пополнение оборотных средств в сфере обрабатывающей промышленности, производство энергетики, услуг и горнодобывающей промышленности в размере не более 50 % в рамках одного проекта предпринимателя;</w:t>
      </w:r>
    </w:p>
    <w:bookmarkEnd w:id="509"/>
    <w:bookmarkStart w:name="z537" w:id="510"/>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10"/>
    <w:bookmarkStart w:name="z538" w:id="511"/>
    <w:p>
      <w:pPr>
        <w:spacing w:after="0"/>
        <w:ind w:left="0"/>
        <w:jc w:val="both"/>
      </w:pPr>
      <w:r>
        <w:rPr>
          <w:rFonts w:ascii="Times New Roman"/>
          <w:b w:val="false"/>
          <w:i w:val="false"/>
          <w:color w:val="000000"/>
          <w:sz w:val="28"/>
        </w:rPr>
        <w:t>
      5) кредиты не более 5 (пять) миллиардов тенге на пополнение оборотных средств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w:t>
      </w:r>
    </w:p>
    <w:bookmarkEnd w:id="511"/>
    <w:bookmarkStart w:name="z539" w:id="512"/>
    <w:p>
      <w:pPr>
        <w:spacing w:after="0"/>
        <w:ind w:left="0"/>
        <w:jc w:val="both"/>
      </w:pPr>
      <w:r>
        <w:rPr>
          <w:rFonts w:ascii="Times New Roman"/>
          <w:b w:val="false"/>
          <w:i w:val="false"/>
          <w:color w:val="000000"/>
          <w:sz w:val="28"/>
        </w:rPr>
        <w:t>
      38.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может превышать 15 (пятнадцать) миллиардов тенге для одного предпринимателя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может превышать 15 (пятнадцать) миллиардов тенге.</w:t>
      </w:r>
    </w:p>
    <w:bookmarkEnd w:id="512"/>
    <w:bookmarkStart w:name="z540" w:id="513"/>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513"/>
    <w:bookmarkStart w:name="z541" w:id="514"/>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514"/>
    <w:bookmarkStart w:name="z542" w:id="515"/>
    <w:p>
      <w:pPr>
        <w:spacing w:after="0"/>
        <w:ind w:left="0"/>
        <w:jc w:val="both"/>
      </w:pPr>
      <w:r>
        <w:rPr>
          <w:rFonts w:ascii="Times New Roman"/>
          <w:b w:val="false"/>
          <w:i w:val="false"/>
          <w:color w:val="000000"/>
          <w:sz w:val="28"/>
        </w:rPr>
        <w:t>
      проект реализуется в рамках одного подкласса ОКЭД.</w:t>
      </w:r>
    </w:p>
    <w:bookmarkEnd w:id="515"/>
    <w:bookmarkStart w:name="z543" w:id="516"/>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16"/>
    <w:bookmarkStart w:name="z544" w:id="517"/>
    <w:p>
      <w:pPr>
        <w:spacing w:after="0"/>
        <w:ind w:left="0"/>
        <w:jc w:val="both"/>
      </w:pPr>
      <w:r>
        <w:rPr>
          <w:rFonts w:ascii="Times New Roman"/>
          <w:b w:val="false"/>
          <w:i w:val="false"/>
          <w:color w:val="000000"/>
          <w:sz w:val="28"/>
        </w:rPr>
        <w:t>
      39.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517"/>
    <w:bookmarkStart w:name="z545" w:id="518"/>
    <w:p>
      <w:pPr>
        <w:spacing w:after="0"/>
        <w:ind w:left="0"/>
        <w:jc w:val="both"/>
      </w:pPr>
      <w:r>
        <w:rPr>
          <w:rFonts w:ascii="Times New Roman"/>
          <w:b w:val="false"/>
          <w:i w:val="false"/>
          <w:color w:val="000000"/>
          <w:sz w:val="28"/>
        </w:rPr>
        <w:t>
      Предпринимателем до получения указанного заключения в банк/лизинговую компанию представляются следующие документы:</w:t>
      </w:r>
    </w:p>
    <w:bookmarkEnd w:id="518"/>
    <w:bookmarkStart w:name="z546" w:id="519"/>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519"/>
    <w:bookmarkStart w:name="z547" w:id="520"/>
    <w:p>
      <w:pPr>
        <w:spacing w:after="0"/>
        <w:ind w:left="0"/>
        <w:jc w:val="both"/>
      </w:pPr>
      <w:r>
        <w:rPr>
          <w:rFonts w:ascii="Times New Roman"/>
          <w:b w:val="false"/>
          <w:i w:val="false"/>
          <w:color w:val="000000"/>
          <w:sz w:val="28"/>
        </w:rPr>
        <w:t>
      2) утвержденный заявителем бизнес-план проекта;</w:t>
      </w:r>
    </w:p>
    <w:bookmarkEnd w:id="520"/>
    <w:bookmarkStart w:name="z548" w:id="521"/>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521"/>
    <w:bookmarkStart w:name="z549" w:id="522"/>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522"/>
    <w:bookmarkStart w:name="z550" w:id="523"/>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23"/>
    <w:bookmarkStart w:name="z551" w:id="524"/>
    <w:p>
      <w:pPr>
        <w:spacing w:after="0"/>
        <w:ind w:left="0"/>
        <w:jc w:val="both"/>
      </w:pPr>
      <w:r>
        <w:rPr>
          <w:rFonts w:ascii="Times New Roman"/>
          <w:b w:val="false"/>
          <w:i w:val="false"/>
          <w:color w:val="000000"/>
          <w:sz w:val="28"/>
        </w:rPr>
        <w:t>
      40.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bookmarkEnd w:id="524"/>
    <w:bookmarkStart w:name="z552" w:id="525"/>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525"/>
    <w:bookmarkStart w:name="z553" w:id="526"/>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526"/>
    <w:bookmarkStart w:name="z554" w:id="527"/>
    <w:p>
      <w:pPr>
        <w:spacing w:after="0"/>
        <w:ind w:left="0"/>
        <w:jc w:val="both"/>
      </w:pPr>
      <w:r>
        <w:rPr>
          <w:rFonts w:ascii="Times New Roman"/>
          <w:b w:val="false"/>
          <w:i w:val="false"/>
          <w:color w:val="000000"/>
          <w:sz w:val="28"/>
        </w:rPr>
        <w:t>
      41.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финансового агентства и согласовывается с уполномоченным органом по предпринимательству (далее – Методика).</w:t>
      </w:r>
    </w:p>
    <w:bookmarkEnd w:id="527"/>
    <w:bookmarkStart w:name="z555" w:id="528"/>
    <w:p>
      <w:pPr>
        <w:spacing w:after="0"/>
        <w:ind w:left="0"/>
        <w:jc w:val="both"/>
      </w:pPr>
      <w:r>
        <w:rPr>
          <w:rFonts w:ascii="Times New Roman"/>
          <w:b w:val="false"/>
          <w:i w:val="false"/>
          <w:color w:val="000000"/>
          <w:sz w:val="28"/>
        </w:rPr>
        <w:t>
      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w:t>
      </w:r>
    </w:p>
    <w:bookmarkEnd w:id="528"/>
    <w:bookmarkStart w:name="z556" w:id="529"/>
    <w:p>
      <w:pPr>
        <w:spacing w:after="0"/>
        <w:ind w:left="0"/>
        <w:jc w:val="both"/>
      </w:pPr>
      <w:r>
        <w:rPr>
          <w:rFonts w:ascii="Times New Roman"/>
          <w:b w:val="false"/>
          <w:i w:val="false"/>
          <w:color w:val="000000"/>
          <w:sz w:val="28"/>
        </w:rPr>
        <w:t>
      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может превышать 15 (пятнадцать) миллиардов тенге для одного предпринимателя.</w:t>
      </w:r>
    </w:p>
    <w:bookmarkEnd w:id="529"/>
    <w:bookmarkStart w:name="z557" w:id="530"/>
    <w:p>
      <w:pPr>
        <w:spacing w:after="0"/>
        <w:ind w:left="0"/>
        <w:jc w:val="both"/>
      </w:pPr>
      <w:r>
        <w:rPr>
          <w:rFonts w:ascii="Times New Roman"/>
          <w:b w:val="false"/>
          <w:i w:val="false"/>
          <w:color w:val="000000"/>
          <w:sz w:val="28"/>
        </w:rPr>
        <w:t>
      42. Срок субсидирования по кредитам/договорам финансового лизинга направленным на инвестиции составляет в:</w:t>
      </w:r>
    </w:p>
    <w:bookmarkEnd w:id="530"/>
    <w:bookmarkStart w:name="z558" w:id="531"/>
    <w:p>
      <w:pPr>
        <w:spacing w:after="0"/>
        <w:ind w:left="0"/>
        <w:jc w:val="both"/>
      </w:pPr>
      <w:r>
        <w:rPr>
          <w:rFonts w:ascii="Times New Roman"/>
          <w:b w:val="false"/>
          <w:i w:val="false"/>
          <w:color w:val="000000"/>
          <w:sz w:val="28"/>
        </w:rPr>
        <w:t>
      обрабатывающей промышленности, производство энергетики согласно приложению 2 к настоящим Правилам субсидирования 5 (пять) лет без права пролонгации срока субсидирования;</w:t>
      </w:r>
    </w:p>
    <w:bookmarkEnd w:id="531"/>
    <w:bookmarkStart w:name="z559" w:id="532"/>
    <w:p>
      <w:pPr>
        <w:spacing w:after="0"/>
        <w:ind w:left="0"/>
        <w:jc w:val="both"/>
      </w:pPr>
      <w:r>
        <w:rPr>
          <w:rFonts w:ascii="Times New Roman"/>
          <w:b w:val="false"/>
          <w:i w:val="false"/>
          <w:color w:val="000000"/>
          <w:sz w:val="28"/>
        </w:rPr>
        <w:t>
      деятельности по предоставлению услуг и горнодобывающей промышленности согласно приложению 3 к настоящим Правилам субсидирования, 3 (три) года без права пролонгации срока субсидирования.</w:t>
      </w:r>
    </w:p>
    <w:bookmarkEnd w:id="532"/>
    <w:bookmarkStart w:name="z560" w:id="533"/>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533"/>
    <w:bookmarkStart w:name="z561" w:id="534"/>
    <w:p>
      <w:pPr>
        <w:spacing w:after="0"/>
        <w:ind w:left="0"/>
        <w:jc w:val="both"/>
      </w:pPr>
      <w:r>
        <w:rPr>
          <w:rFonts w:ascii="Times New Roman"/>
          <w:b w:val="false"/>
          <w:i w:val="false"/>
          <w:color w:val="000000"/>
          <w:sz w:val="28"/>
        </w:rPr>
        <w:t xml:space="preserve">
      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приложению 4 к настоящим Правилам субсидирования составляет не более 7 (семь) лет. </w:t>
      </w:r>
    </w:p>
    <w:bookmarkEnd w:id="534"/>
    <w:bookmarkStart w:name="z562" w:id="53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535"/>
    <w:bookmarkStart w:name="z563" w:id="536"/>
    <w:p>
      <w:pPr>
        <w:spacing w:after="0"/>
        <w:ind w:left="0"/>
        <w:jc w:val="both"/>
      </w:pPr>
      <w:r>
        <w:rPr>
          <w:rFonts w:ascii="Times New Roman"/>
          <w:b w:val="false"/>
          <w:i w:val="false"/>
          <w:color w:val="000000"/>
          <w:sz w:val="28"/>
        </w:rPr>
        <w:t>
      43.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36"/>
    <w:bookmarkStart w:name="z564" w:id="537"/>
    <w:p>
      <w:pPr>
        <w:spacing w:after="0"/>
        <w:ind w:left="0"/>
        <w:jc w:val="both"/>
      </w:pPr>
      <w:r>
        <w:rPr>
          <w:rFonts w:ascii="Times New Roman"/>
          <w:b w:val="false"/>
          <w:i w:val="false"/>
          <w:color w:val="000000"/>
          <w:sz w:val="28"/>
        </w:rPr>
        <w:t>
      44. При кредитовании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приложению 3 к настоящим Правилам субсидирования.</w:t>
      </w:r>
    </w:p>
    <w:bookmarkEnd w:id="537"/>
    <w:bookmarkStart w:name="z565" w:id="538"/>
    <w:p>
      <w:pPr>
        <w:spacing w:after="0"/>
        <w:ind w:left="0"/>
        <w:jc w:val="both"/>
      </w:pPr>
      <w:r>
        <w:rPr>
          <w:rFonts w:ascii="Times New Roman"/>
          <w:b w:val="false"/>
          <w:i w:val="false"/>
          <w:color w:val="000000"/>
          <w:sz w:val="28"/>
        </w:rPr>
        <w:t>
      45. Субсидирование в сфере обрабатывающей промышленности, производство энергетики согласно приложению 2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38"/>
    <w:bookmarkStart w:name="z566" w:id="539"/>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539"/>
    <w:bookmarkStart w:name="z567" w:id="540"/>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540"/>
    <w:bookmarkStart w:name="z568" w:id="541"/>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541"/>
    <w:bookmarkStart w:name="z569" w:id="542"/>
    <w:p>
      <w:pPr>
        <w:spacing w:after="0"/>
        <w:ind w:left="0"/>
        <w:jc w:val="both"/>
      </w:pPr>
      <w:r>
        <w:rPr>
          <w:rFonts w:ascii="Times New Roman"/>
          <w:b w:val="false"/>
          <w:i w:val="false"/>
          <w:color w:val="000000"/>
          <w:sz w:val="28"/>
        </w:rPr>
        <w:t>
      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приложению 4 к настоящим Правилам субсидирования. При этом 6-й и 7-й год - 10 % оплачивает предприниматель, а разница субсидируется государством.</w:t>
      </w:r>
    </w:p>
    <w:bookmarkEnd w:id="542"/>
    <w:bookmarkStart w:name="z570" w:id="543"/>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543"/>
    <w:bookmarkStart w:name="z571" w:id="54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44"/>
    <w:bookmarkStart w:name="z572" w:id="545"/>
    <w:p>
      <w:pPr>
        <w:spacing w:after="0"/>
        <w:ind w:left="0"/>
        <w:jc w:val="both"/>
      </w:pPr>
      <w:r>
        <w:rPr>
          <w:rFonts w:ascii="Times New Roman"/>
          <w:b w:val="false"/>
          <w:i w:val="false"/>
          <w:color w:val="000000"/>
          <w:sz w:val="28"/>
        </w:rPr>
        <w:t>
      46.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45"/>
    <w:bookmarkStart w:name="z573" w:id="546"/>
    <w:p>
      <w:pPr>
        <w:spacing w:after="0"/>
        <w:ind w:left="0"/>
        <w:jc w:val="both"/>
      </w:pPr>
      <w:r>
        <w:rPr>
          <w:rFonts w:ascii="Times New Roman"/>
          <w:b w:val="false"/>
          <w:i w:val="false"/>
          <w:color w:val="000000"/>
          <w:sz w:val="28"/>
        </w:rPr>
        <w:t>
      47.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bookmarkEnd w:id="546"/>
    <w:bookmarkStart w:name="z574" w:id="547"/>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47"/>
    <w:bookmarkStart w:name="z575" w:id="54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48"/>
    <w:bookmarkStart w:name="z576" w:id="549"/>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49"/>
    <w:bookmarkStart w:name="z577" w:id="550"/>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50"/>
    <w:bookmarkStart w:name="z578" w:id="551"/>
    <w:p>
      <w:pPr>
        <w:spacing w:after="0"/>
        <w:ind w:left="0"/>
        <w:jc w:val="both"/>
      </w:pPr>
      <w:r>
        <w:rPr>
          <w:rFonts w:ascii="Times New Roman"/>
          <w:b w:val="false"/>
          <w:i w:val="false"/>
          <w:color w:val="000000"/>
          <w:sz w:val="28"/>
        </w:rPr>
        <w:t>
      5) платежей по расчетно-кассовому обслуживанию;</w:t>
      </w:r>
    </w:p>
    <w:bookmarkEnd w:id="551"/>
    <w:bookmarkStart w:name="z579" w:id="552"/>
    <w:p>
      <w:pPr>
        <w:spacing w:after="0"/>
        <w:ind w:left="0"/>
        <w:jc w:val="both"/>
      </w:pPr>
      <w:r>
        <w:rPr>
          <w:rFonts w:ascii="Times New Roman"/>
          <w:b w:val="false"/>
          <w:i w:val="false"/>
          <w:color w:val="000000"/>
          <w:sz w:val="28"/>
        </w:rPr>
        <w:t>
      6) услуг банка-агента (по синдицированному кредиту).</w:t>
      </w:r>
    </w:p>
    <w:bookmarkEnd w:id="552"/>
    <w:bookmarkStart w:name="z580" w:id="553"/>
    <w:p>
      <w:pPr>
        <w:spacing w:after="0"/>
        <w:ind w:left="0"/>
        <w:jc w:val="both"/>
      </w:pPr>
      <w:r>
        <w:rPr>
          <w:rFonts w:ascii="Times New Roman"/>
          <w:b w:val="false"/>
          <w:i w:val="false"/>
          <w:color w:val="000000"/>
          <w:sz w:val="28"/>
        </w:rPr>
        <w:t>
      48.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53"/>
    <w:bookmarkStart w:name="z581" w:id="55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54"/>
    <w:bookmarkStart w:name="z582" w:id="555"/>
    <w:p>
      <w:pPr>
        <w:spacing w:after="0"/>
        <w:ind w:left="0"/>
        <w:jc w:val="both"/>
      </w:pPr>
      <w:r>
        <w:rPr>
          <w:rFonts w:ascii="Times New Roman"/>
          <w:b w:val="false"/>
          <w:i w:val="false"/>
          <w:color w:val="000000"/>
          <w:sz w:val="28"/>
        </w:rPr>
        <w:t>
      49.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пункте 48 настоящих Правил субсидирования, банк/лизинговая компания уплачивают финансовому агентству штраф в размере 50 (пятьдесят) МРП.</w:t>
      </w:r>
    </w:p>
    <w:bookmarkEnd w:id="555"/>
    <w:bookmarkStart w:name="z583" w:id="556"/>
    <w:p>
      <w:pPr>
        <w:spacing w:after="0"/>
        <w:ind w:left="0"/>
        <w:jc w:val="both"/>
      </w:pPr>
      <w:r>
        <w:rPr>
          <w:rFonts w:ascii="Times New Roman"/>
          <w:b w:val="false"/>
          <w:i w:val="false"/>
          <w:color w:val="000000"/>
          <w:sz w:val="28"/>
        </w:rPr>
        <w:t>
      50. Субсидированию подлежат следующие формы и виды лизинга: внутренний лизинг, банковский лизинг, полный лизинг и чистый лизинг.</w:t>
      </w:r>
    </w:p>
    <w:bookmarkEnd w:id="556"/>
    <w:bookmarkStart w:name="z584" w:id="557"/>
    <w:p>
      <w:pPr>
        <w:spacing w:after="0"/>
        <w:ind w:left="0"/>
        <w:jc w:val="both"/>
      </w:pPr>
      <w:r>
        <w:rPr>
          <w:rFonts w:ascii="Times New Roman"/>
          <w:b w:val="false"/>
          <w:i w:val="false"/>
          <w:color w:val="000000"/>
          <w:sz w:val="28"/>
        </w:rPr>
        <w:t>
      51.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57"/>
    <w:bookmarkStart w:name="z585" w:id="558"/>
    <w:p>
      <w:pPr>
        <w:spacing w:after="0"/>
        <w:ind w:left="0"/>
        <w:jc w:val="left"/>
      </w:pPr>
      <w:r>
        <w:rPr>
          <w:rFonts w:ascii="Times New Roman"/>
          <w:b/>
          <w:i w:val="false"/>
          <w:color w:val="000000"/>
        </w:rPr>
        <w:t xml:space="preserve"> Параграф 3. Условия предоставления субсидий по направлению "Поддержка предпринимательства в моно- и малых городах, сельских населенных пунктах"</w:t>
      </w:r>
    </w:p>
    <w:bookmarkEnd w:id="558"/>
    <w:bookmarkStart w:name="z586" w:id="559"/>
    <w:p>
      <w:pPr>
        <w:spacing w:after="0"/>
        <w:ind w:left="0"/>
        <w:jc w:val="both"/>
      </w:pPr>
      <w:r>
        <w:rPr>
          <w:rFonts w:ascii="Times New Roman"/>
          <w:b w:val="false"/>
          <w:i w:val="false"/>
          <w:color w:val="000000"/>
          <w:sz w:val="28"/>
        </w:rPr>
        <w:t>
      52. Участниками направления "Поддержка предпринимательства в моно- и малых городах, сельских населенных пунктах" являются предприниматели,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559"/>
    <w:bookmarkStart w:name="z587" w:id="560"/>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60"/>
    <w:bookmarkStart w:name="z588" w:id="561"/>
    <w:p>
      <w:pPr>
        <w:spacing w:after="0"/>
        <w:ind w:left="0"/>
        <w:jc w:val="both"/>
      </w:pPr>
      <w:r>
        <w:rPr>
          <w:rFonts w:ascii="Times New Roman"/>
          <w:b w:val="false"/>
          <w:i w:val="false"/>
          <w:color w:val="000000"/>
          <w:sz w:val="28"/>
        </w:rPr>
        <w:t>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561"/>
    <w:bookmarkStart w:name="z589" w:id="562"/>
    <w:p>
      <w:pPr>
        <w:spacing w:after="0"/>
        <w:ind w:left="0"/>
        <w:jc w:val="both"/>
      </w:pPr>
      <w:r>
        <w:rPr>
          <w:rFonts w:ascii="Times New Roman"/>
          <w:b w:val="false"/>
          <w:i w:val="false"/>
          <w:color w:val="000000"/>
          <w:sz w:val="28"/>
        </w:rPr>
        <w:t>
      53.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562"/>
    <w:bookmarkStart w:name="z590" w:id="563"/>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563"/>
    <w:bookmarkStart w:name="z591" w:id="56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564"/>
    <w:bookmarkStart w:name="z592" w:id="56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65"/>
    <w:bookmarkStart w:name="z593" w:id="566"/>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566"/>
    <w:bookmarkStart w:name="z594" w:id="567"/>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567"/>
    <w:bookmarkStart w:name="z595" w:id="568"/>
    <w:p>
      <w:pPr>
        <w:spacing w:after="0"/>
        <w:ind w:left="0"/>
        <w:jc w:val="both"/>
      </w:pPr>
      <w:r>
        <w:rPr>
          <w:rFonts w:ascii="Times New Roman"/>
          <w:b w:val="false"/>
          <w:i w:val="false"/>
          <w:color w:val="000000"/>
          <w:sz w:val="28"/>
        </w:rPr>
        <w:t>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68"/>
    <w:bookmarkStart w:name="z596" w:id="569"/>
    <w:p>
      <w:pPr>
        <w:spacing w:after="0"/>
        <w:ind w:left="0"/>
        <w:jc w:val="both"/>
      </w:pPr>
      <w:r>
        <w:rPr>
          <w:rFonts w:ascii="Times New Roman"/>
          <w:b w:val="false"/>
          <w:i w:val="false"/>
          <w:color w:val="000000"/>
          <w:sz w:val="28"/>
        </w:rPr>
        <w:t>
      54. Субсидированию также подлежат:</w:t>
      </w:r>
    </w:p>
    <w:bookmarkEnd w:id="569"/>
    <w:bookmarkStart w:name="z597" w:id="570"/>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570"/>
    <w:bookmarkStart w:name="z598" w:id="571"/>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71"/>
    <w:bookmarkStart w:name="z599" w:id="572"/>
    <w:p>
      <w:pPr>
        <w:spacing w:after="0"/>
        <w:ind w:left="0"/>
        <w:jc w:val="both"/>
      </w:pPr>
      <w:r>
        <w:rPr>
          <w:rFonts w:ascii="Times New Roman"/>
          <w:b w:val="false"/>
          <w:i w:val="false"/>
          <w:color w:val="000000"/>
          <w:sz w:val="28"/>
        </w:rPr>
        <w:t>
      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72"/>
    <w:bookmarkStart w:name="z600" w:id="573"/>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73"/>
    <w:bookmarkStart w:name="z601" w:id="574"/>
    <w:p>
      <w:pPr>
        <w:spacing w:after="0"/>
        <w:ind w:left="0"/>
        <w:jc w:val="both"/>
      </w:pPr>
      <w:r>
        <w:rPr>
          <w:rFonts w:ascii="Times New Roman"/>
          <w:b w:val="false"/>
          <w:i w:val="false"/>
          <w:color w:val="000000"/>
          <w:sz w:val="28"/>
        </w:rPr>
        <w:t>
      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574"/>
    <w:bookmarkStart w:name="z602" w:id="575"/>
    <w:p>
      <w:pPr>
        <w:spacing w:after="0"/>
        <w:ind w:left="0"/>
        <w:jc w:val="both"/>
      </w:pPr>
      <w:r>
        <w:rPr>
          <w:rFonts w:ascii="Times New Roman"/>
          <w:b w:val="false"/>
          <w:i w:val="false"/>
          <w:color w:val="000000"/>
          <w:sz w:val="28"/>
        </w:rPr>
        <w:t xml:space="preserve">
      55. Сумма кредита/договора финансового лизинга с учетом всех действующих кредитов/лизинговых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w:t>
      </w:r>
    </w:p>
    <w:bookmarkEnd w:id="575"/>
    <w:bookmarkStart w:name="z603" w:id="576"/>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76"/>
    <w:bookmarkStart w:name="z604" w:id="577"/>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77"/>
    <w:bookmarkStart w:name="z605" w:id="578"/>
    <w:p>
      <w:pPr>
        <w:spacing w:after="0"/>
        <w:ind w:left="0"/>
        <w:jc w:val="both"/>
      </w:pPr>
      <w:r>
        <w:rPr>
          <w:rFonts w:ascii="Times New Roman"/>
          <w:b w:val="false"/>
          <w:i w:val="false"/>
          <w:color w:val="000000"/>
          <w:sz w:val="28"/>
        </w:rPr>
        <w:t>
      56.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578"/>
    <w:bookmarkStart w:name="z606" w:id="579"/>
    <w:p>
      <w:pPr>
        <w:spacing w:after="0"/>
        <w:ind w:left="0"/>
        <w:jc w:val="both"/>
      </w:pPr>
      <w:r>
        <w:rPr>
          <w:rFonts w:ascii="Times New Roman"/>
          <w:b w:val="false"/>
          <w:i w:val="false"/>
          <w:color w:val="000000"/>
          <w:sz w:val="28"/>
        </w:rPr>
        <w:t>
      57.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79"/>
    <w:bookmarkStart w:name="z607" w:id="580"/>
    <w:p>
      <w:pPr>
        <w:spacing w:after="0"/>
        <w:ind w:left="0"/>
        <w:jc w:val="both"/>
      </w:pPr>
      <w:r>
        <w:rPr>
          <w:rFonts w:ascii="Times New Roman"/>
          <w:b w:val="false"/>
          <w:i w:val="false"/>
          <w:color w:val="000000"/>
          <w:sz w:val="28"/>
        </w:rPr>
        <w:t>
      58.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580"/>
    <w:bookmarkStart w:name="z608" w:id="581"/>
    <w:p>
      <w:pPr>
        <w:spacing w:after="0"/>
        <w:ind w:left="0"/>
        <w:jc w:val="both"/>
      </w:pPr>
      <w:r>
        <w:rPr>
          <w:rFonts w:ascii="Times New Roman"/>
          <w:b w:val="false"/>
          <w:i w:val="false"/>
          <w:color w:val="000000"/>
          <w:sz w:val="28"/>
        </w:rPr>
        <w:t>
      59.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581"/>
    <w:bookmarkStart w:name="z609" w:id="582"/>
    <w:p>
      <w:pPr>
        <w:spacing w:after="0"/>
        <w:ind w:left="0"/>
        <w:jc w:val="both"/>
      </w:pPr>
      <w:r>
        <w:rPr>
          <w:rFonts w:ascii="Times New Roman"/>
          <w:b w:val="false"/>
          <w:i w:val="false"/>
          <w:color w:val="000000"/>
          <w:sz w:val="28"/>
        </w:rPr>
        <w:t>
      60.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82"/>
    <w:bookmarkStart w:name="z610" w:id="583"/>
    <w:p>
      <w:pPr>
        <w:spacing w:after="0"/>
        <w:ind w:left="0"/>
        <w:jc w:val="both"/>
      </w:pPr>
      <w:r>
        <w:rPr>
          <w:rFonts w:ascii="Times New Roman"/>
          <w:b w:val="false"/>
          <w:i w:val="false"/>
          <w:color w:val="000000"/>
          <w:sz w:val="28"/>
        </w:rPr>
        <w:t>
      в сфере обрабатывающей промышленности, а также по кредитам, выданным для реализации "зеленых" проектов, 7 % оплачивает предприниматель, а разница субсидируется государством;</w:t>
      </w:r>
    </w:p>
    <w:bookmarkEnd w:id="583"/>
    <w:bookmarkStart w:name="z611" w:id="584"/>
    <w:p>
      <w:pPr>
        <w:spacing w:after="0"/>
        <w:ind w:left="0"/>
        <w:jc w:val="both"/>
      </w:pPr>
      <w:r>
        <w:rPr>
          <w:rFonts w:ascii="Times New Roman"/>
          <w:b w:val="false"/>
          <w:i w:val="false"/>
          <w:color w:val="000000"/>
          <w:sz w:val="28"/>
        </w:rPr>
        <w:t>
      в сферах услуг и прочим видам деятельности 10 % оплачивает предприниматель, а разница субсидируется государством.</w:t>
      </w:r>
    </w:p>
    <w:bookmarkEnd w:id="584"/>
    <w:bookmarkStart w:name="z612" w:id="585"/>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85"/>
    <w:bookmarkStart w:name="z613" w:id="586"/>
    <w:p>
      <w:pPr>
        <w:spacing w:after="0"/>
        <w:ind w:left="0"/>
        <w:jc w:val="both"/>
      </w:pPr>
      <w:r>
        <w:rPr>
          <w:rFonts w:ascii="Times New Roman"/>
          <w:b w:val="false"/>
          <w:i w:val="false"/>
          <w:color w:val="000000"/>
          <w:sz w:val="28"/>
        </w:rPr>
        <w:t>
      61.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86"/>
    <w:bookmarkStart w:name="z614" w:id="587"/>
    <w:p>
      <w:pPr>
        <w:spacing w:after="0"/>
        <w:ind w:left="0"/>
        <w:jc w:val="both"/>
      </w:pPr>
      <w:r>
        <w:rPr>
          <w:rFonts w:ascii="Times New Roman"/>
          <w:b w:val="false"/>
          <w:i w:val="false"/>
          <w:color w:val="000000"/>
          <w:sz w:val="28"/>
        </w:rPr>
        <w:t>
      62.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587"/>
    <w:bookmarkStart w:name="z615" w:id="588"/>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88"/>
    <w:bookmarkStart w:name="z616" w:id="58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89"/>
    <w:bookmarkStart w:name="z617" w:id="590"/>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90"/>
    <w:bookmarkStart w:name="z618" w:id="591"/>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91"/>
    <w:bookmarkStart w:name="z619" w:id="592"/>
    <w:p>
      <w:pPr>
        <w:spacing w:after="0"/>
        <w:ind w:left="0"/>
        <w:jc w:val="both"/>
      </w:pPr>
      <w:r>
        <w:rPr>
          <w:rFonts w:ascii="Times New Roman"/>
          <w:b w:val="false"/>
          <w:i w:val="false"/>
          <w:color w:val="000000"/>
          <w:sz w:val="28"/>
        </w:rPr>
        <w:t>
      5) платежей по расчетно-кассовому обслуживанию.</w:t>
      </w:r>
    </w:p>
    <w:bookmarkEnd w:id="592"/>
    <w:bookmarkStart w:name="z620" w:id="593"/>
    <w:p>
      <w:pPr>
        <w:spacing w:after="0"/>
        <w:ind w:left="0"/>
        <w:jc w:val="both"/>
      </w:pPr>
      <w:r>
        <w:rPr>
          <w:rFonts w:ascii="Times New Roman"/>
          <w:b w:val="false"/>
          <w:i w:val="false"/>
          <w:color w:val="000000"/>
          <w:sz w:val="28"/>
        </w:rPr>
        <w:t>
      63.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93"/>
    <w:bookmarkStart w:name="z621" w:id="59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94"/>
    <w:bookmarkStart w:name="z622" w:id="595"/>
    <w:p>
      <w:pPr>
        <w:spacing w:after="0"/>
        <w:ind w:left="0"/>
        <w:jc w:val="both"/>
      </w:pPr>
      <w:r>
        <w:rPr>
          <w:rFonts w:ascii="Times New Roman"/>
          <w:b w:val="false"/>
          <w:i w:val="false"/>
          <w:color w:val="000000"/>
          <w:sz w:val="28"/>
        </w:rPr>
        <w:t>
      64.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пункте 63 настоящих Правил субсидирования, банк/лизинговая компания уплачивают финансовому агентству штраф в размере 50 (пятьдесят) МРП.</w:t>
      </w:r>
    </w:p>
    <w:bookmarkEnd w:id="595"/>
    <w:bookmarkStart w:name="z623" w:id="596"/>
    <w:p>
      <w:pPr>
        <w:spacing w:after="0"/>
        <w:ind w:left="0"/>
        <w:jc w:val="both"/>
      </w:pPr>
      <w:r>
        <w:rPr>
          <w:rFonts w:ascii="Times New Roman"/>
          <w:b w:val="false"/>
          <w:i w:val="false"/>
          <w:color w:val="000000"/>
          <w:sz w:val="28"/>
        </w:rPr>
        <w:t>
      65. Субсидированию подлежат следующие формы и виды лизинга: внутренний лизинг, банковский лизинг, полный лизинг и чистый лизинг.</w:t>
      </w:r>
    </w:p>
    <w:bookmarkEnd w:id="596"/>
    <w:bookmarkStart w:name="z624" w:id="597"/>
    <w:p>
      <w:pPr>
        <w:spacing w:after="0"/>
        <w:ind w:left="0"/>
        <w:jc w:val="both"/>
      </w:pPr>
      <w:r>
        <w:rPr>
          <w:rFonts w:ascii="Times New Roman"/>
          <w:b w:val="false"/>
          <w:i w:val="false"/>
          <w:color w:val="000000"/>
          <w:sz w:val="28"/>
        </w:rPr>
        <w:t>
      66.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97"/>
    <w:bookmarkStart w:name="z625" w:id="598"/>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кредитам/лизингу субъектов социального предпринимательства</w:t>
      </w:r>
    </w:p>
    <w:bookmarkEnd w:id="598"/>
    <w:bookmarkStart w:name="z626" w:id="599"/>
    <w:p>
      <w:pPr>
        <w:spacing w:after="0"/>
        <w:ind w:left="0"/>
        <w:jc w:val="both"/>
      </w:pPr>
      <w:r>
        <w:rPr>
          <w:rFonts w:ascii="Times New Roman"/>
          <w:b w:val="false"/>
          <w:i w:val="false"/>
          <w:color w:val="000000"/>
          <w:sz w:val="28"/>
        </w:rPr>
        <w:t xml:space="preserve">
      67.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599"/>
    <w:bookmarkStart w:name="z627" w:id="600"/>
    <w:p>
      <w:pPr>
        <w:spacing w:after="0"/>
        <w:ind w:left="0"/>
        <w:jc w:val="both"/>
      </w:pPr>
      <w:r>
        <w:rPr>
          <w:rFonts w:ascii="Times New Roman"/>
          <w:b w:val="false"/>
          <w:i w:val="false"/>
          <w:color w:val="000000"/>
          <w:sz w:val="28"/>
        </w:rPr>
        <w:t>
      68.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600"/>
    <w:bookmarkStart w:name="z628" w:id="601"/>
    <w:p>
      <w:pPr>
        <w:spacing w:after="0"/>
        <w:ind w:left="0"/>
        <w:jc w:val="both"/>
      </w:pPr>
      <w:r>
        <w:rPr>
          <w:rFonts w:ascii="Times New Roman"/>
          <w:b w:val="false"/>
          <w:i w:val="false"/>
          <w:color w:val="000000"/>
          <w:sz w:val="28"/>
        </w:rPr>
        <w:t>
      69.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601"/>
    <w:bookmarkStart w:name="z629" w:id="602"/>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bookmarkEnd w:id="602"/>
    <w:bookmarkStart w:name="z630" w:id="603"/>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603"/>
    <w:bookmarkStart w:name="z631" w:id="604"/>
    <w:p>
      <w:pPr>
        <w:spacing w:after="0"/>
        <w:ind w:left="0"/>
        <w:jc w:val="both"/>
      </w:pPr>
      <w:r>
        <w:rPr>
          <w:rFonts w:ascii="Times New Roman"/>
          <w:b w:val="false"/>
          <w:i w:val="false"/>
          <w:color w:val="000000"/>
          <w:sz w:val="28"/>
        </w:rPr>
        <w:t>
      70. Субсидирование ставки вознаграждения осуществляется по кредитам/лизингу, выдаваемым в рамках социального предпринимательства на цели:</w:t>
      </w:r>
    </w:p>
    <w:bookmarkEnd w:id="604"/>
    <w:bookmarkStart w:name="z632" w:id="605"/>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605"/>
    <w:bookmarkStart w:name="z633" w:id="606"/>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606"/>
    <w:bookmarkStart w:name="z634" w:id="607"/>
    <w:p>
      <w:pPr>
        <w:spacing w:after="0"/>
        <w:ind w:left="0"/>
        <w:jc w:val="both"/>
      </w:pPr>
      <w:r>
        <w:rPr>
          <w:rFonts w:ascii="Times New Roman"/>
          <w:b w:val="false"/>
          <w:i w:val="false"/>
          <w:color w:val="000000"/>
          <w:sz w:val="28"/>
        </w:rPr>
        <w:t>
      71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607"/>
    <w:bookmarkStart w:name="z635" w:id="608"/>
    <w:p>
      <w:pPr>
        <w:spacing w:after="0"/>
        <w:ind w:left="0"/>
        <w:jc w:val="both"/>
      </w:pPr>
      <w:r>
        <w:rPr>
          <w:rFonts w:ascii="Times New Roman"/>
          <w:b w:val="false"/>
          <w:i w:val="false"/>
          <w:color w:val="000000"/>
          <w:sz w:val="28"/>
        </w:rPr>
        <w:t>
      72. Сумма кредита/лизинга,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bookmarkEnd w:id="608"/>
    <w:bookmarkStart w:name="z636" w:id="609"/>
    <w:p>
      <w:pPr>
        <w:spacing w:after="0"/>
        <w:ind w:left="0"/>
        <w:jc w:val="both"/>
      </w:pPr>
      <w:r>
        <w:rPr>
          <w:rFonts w:ascii="Times New Roman"/>
          <w:b w:val="false"/>
          <w:i w:val="false"/>
          <w:color w:val="000000"/>
          <w:sz w:val="28"/>
        </w:rPr>
        <w:t>
      По кредитам с суммой свыше 500(пятьсот)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bookmarkEnd w:id="609"/>
    <w:bookmarkStart w:name="z637" w:id="610"/>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610"/>
    <w:bookmarkStart w:name="z638" w:id="611"/>
    <w:p>
      <w:pPr>
        <w:spacing w:after="0"/>
        <w:ind w:left="0"/>
        <w:jc w:val="both"/>
      </w:pPr>
      <w:r>
        <w:rPr>
          <w:rFonts w:ascii="Times New Roman"/>
          <w:b w:val="false"/>
          <w:i w:val="false"/>
          <w:color w:val="000000"/>
          <w:sz w:val="28"/>
        </w:rPr>
        <w:t>
      73.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611"/>
    <w:bookmarkStart w:name="z639" w:id="612"/>
    <w:p>
      <w:pPr>
        <w:spacing w:after="0"/>
        <w:ind w:left="0"/>
        <w:jc w:val="both"/>
      </w:pPr>
      <w:r>
        <w:rPr>
          <w:rFonts w:ascii="Times New Roman"/>
          <w:b w:val="false"/>
          <w:i w:val="false"/>
          <w:color w:val="000000"/>
          <w:sz w:val="28"/>
        </w:rPr>
        <w:t>
      74.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w:t>
      </w:r>
    </w:p>
    <w:bookmarkEnd w:id="612"/>
    <w:bookmarkStart w:name="z640" w:id="613"/>
    <w:p>
      <w:pPr>
        <w:spacing w:after="0"/>
        <w:ind w:left="0"/>
        <w:jc w:val="both"/>
      </w:pPr>
      <w:r>
        <w:rPr>
          <w:rFonts w:ascii="Times New Roman"/>
          <w:b w:val="false"/>
          <w:i w:val="false"/>
          <w:color w:val="000000"/>
          <w:sz w:val="28"/>
        </w:rPr>
        <w:t>
      75.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613"/>
    <w:bookmarkStart w:name="z641" w:id="61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614"/>
    <w:bookmarkStart w:name="z642" w:id="615"/>
    <w:p>
      <w:pPr>
        <w:spacing w:after="0"/>
        <w:ind w:left="0"/>
        <w:jc w:val="both"/>
      </w:pPr>
      <w:r>
        <w:rPr>
          <w:rFonts w:ascii="Times New Roman"/>
          <w:b w:val="false"/>
          <w:i w:val="false"/>
          <w:color w:val="000000"/>
          <w:sz w:val="28"/>
        </w:rPr>
        <w:t>
      В случае несвоевременного возмещения банком/лизинговой компанией субъекту социального предпринимательства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МРП.</w:t>
      </w:r>
    </w:p>
    <w:bookmarkEnd w:id="615"/>
    <w:bookmarkStart w:name="z643" w:id="616"/>
    <w:p>
      <w:pPr>
        <w:spacing w:after="0"/>
        <w:ind w:left="0"/>
        <w:jc w:val="left"/>
      </w:pPr>
      <w:r>
        <w:rPr>
          <w:rFonts w:ascii="Times New Roman"/>
          <w:b/>
          <w:i w:val="false"/>
          <w:color w:val="000000"/>
        </w:rPr>
        <w:t xml:space="preserve"> Параграф 5. Условия предоставления субсидий по направлению "Региональное финансирование субъектов малого и среднего предпринимательства"</w:t>
      </w:r>
    </w:p>
    <w:bookmarkEnd w:id="616"/>
    <w:bookmarkStart w:name="z644" w:id="617"/>
    <w:p>
      <w:pPr>
        <w:spacing w:after="0"/>
        <w:ind w:left="0"/>
        <w:jc w:val="both"/>
      </w:pPr>
      <w:r>
        <w:rPr>
          <w:rFonts w:ascii="Times New Roman"/>
          <w:b w:val="false"/>
          <w:i w:val="false"/>
          <w:color w:val="000000"/>
          <w:sz w:val="28"/>
        </w:rPr>
        <w:t>
      76.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617"/>
    <w:bookmarkStart w:name="z645" w:id="618"/>
    <w:p>
      <w:pPr>
        <w:spacing w:after="0"/>
        <w:ind w:left="0"/>
        <w:jc w:val="both"/>
      </w:pPr>
      <w:r>
        <w:rPr>
          <w:rFonts w:ascii="Times New Roman"/>
          <w:b w:val="false"/>
          <w:i w:val="false"/>
          <w:color w:val="000000"/>
          <w:sz w:val="28"/>
        </w:rPr>
        <w:t>
      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618"/>
    <w:bookmarkStart w:name="z646" w:id="619"/>
    <w:p>
      <w:pPr>
        <w:spacing w:after="0"/>
        <w:ind w:left="0"/>
        <w:jc w:val="both"/>
      </w:pPr>
      <w:r>
        <w:rPr>
          <w:rFonts w:ascii="Times New Roman"/>
          <w:b w:val="false"/>
          <w:i w:val="false"/>
          <w:color w:val="000000"/>
          <w:sz w:val="28"/>
        </w:rPr>
        <w:t>
      77. Условия субсидирования в период ввода чрезвычайного положения/чрезвычайной ситуации письменно согласовываются местным исполнительным органом с уполномоченным органом по предпринимательству.</w:t>
      </w:r>
    </w:p>
    <w:bookmarkEnd w:id="619"/>
    <w:bookmarkStart w:name="z647" w:id="620"/>
    <w:p>
      <w:pPr>
        <w:spacing w:after="0"/>
        <w:ind w:left="0"/>
        <w:jc w:val="both"/>
      </w:pPr>
      <w:r>
        <w:rPr>
          <w:rFonts w:ascii="Times New Roman"/>
          <w:b w:val="false"/>
          <w:i w:val="false"/>
          <w:color w:val="000000"/>
          <w:sz w:val="28"/>
        </w:rPr>
        <w:t>
      78.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620"/>
    <w:bookmarkStart w:name="z648" w:id="621"/>
    <w:p>
      <w:pPr>
        <w:spacing w:after="0"/>
        <w:ind w:left="0"/>
        <w:jc w:val="both"/>
      </w:pPr>
      <w:r>
        <w:rPr>
          <w:rFonts w:ascii="Times New Roman"/>
          <w:b w:val="false"/>
          <w:i w:val="false"/>
          <w:color w:val="000000"/>
          <w:sz w:val="28"/>
        </w:rPr>
        <w:t>
      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пункте 4 статьи 24 Кодекса.</w:t>
      </w:r>
    </w:p>
    <w:bookmarkEnd w:id="621"/>
    <w:bookmarkStart w:name="z649" w:id="622"/>
    <w:p>
      <w:pPr>
        <w:spacing w:after="0"/>
        <w:ind w:left="0"/>
        <w:jc w:val="both"/>
      </w:pPr>
      <w:r>
        <w:rPr>
          <w:rFonts w:ascii="Times New Roman"/>
          <w:b w:val="false"/>
          <w:i w:val="false"/>
          <w:color w:val="000000"/>
          <w:sz w:val="28"/>
        </w:rPr>
        <w:t>
      79. Субсидирование ставки вознаграждения осуществляется по кредитам/микрокредитам, выдаваемым в рамках Региональной программы на цели:</w:t>
      </w:r>
    </w:p>
    <w:bookmarkEnd w:id="622"/>
    <w:bookmarkStart w:name="z650" w:id="623"/>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623"/>
    <w:bookmarkStart w:name="z651" w:id="624"/>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за исключением иных целей, не связанных с осуществлением предпринимателем основной деятельности).</w:t>
      </w:r>
    </w:p>
    <w:bookmarkEnd w:id="624"/>
    <w:bookmarkStart w:name="z652" w:id="625"/>
    <w:p>
      <w:pPr>
        <w:spacing w:after="0"/>
        <w:ind w:left="0"/>
        <w:jc w:val="both"/>
      </w:pPr>
      <w:r>
        <w:rPr>
          <w:rFonts w:ascii="Times New Roman"/>
          <w:b w:val="false"/>
          <w:i w:val="false"/>
          <w:color w:val="000000"/>
          <w:sz w:val="28"/>
        </w:rPr>
        <w:t>
      80.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625"/>
    <w:bookmarkStart w:name="z653" w:id="626"/>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626"/>
    <w:bookmarkStart w:name="z654" w:id="62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627"/>
    <w:bookmarkStart w:name="z655" w:id="628"/>
    <w:p>
      <w:pPr>
        <w:spacing w:after="0"/>
        <w:ind w:left="0"/>
        <w:jc w:val="both"/>
      </w:pPr>
      <w:r>
        <w:rPr>
          <w:rFonts w:ascii="Times New Roman"/>
          <w:b w:val="false"/>
          <w:i w:val="false"/>
          <w:color w:val="000000"/>
          <w:sz w:val="28"/>
        </w:rPr>
        <w:t>
      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628"/>
    <w:bookmarkStart w:name="z656" w:id="629"/>
    <w:p>
      <w:pPr>
        <w:spacing w:after="0"/>
        <w:ind w:left="0"/>
        <w:jc w:val="both"/>
      </w:pPr>
      <w:r>
        <w:rPr>
          <w:rFonts w:ascii="Times New Roman"/>
          <w:b w:val="false"/>
          <w:i w:val="false"/>
          <w:color w:val="000000"/>
          <w:sz w:val="28"/>
        </w:rPr>
        <w:t>
      81. К новым кредитам/микрокредитам также относятся кредиты/микрокредиты, ранее выданные банками/МФО в течение 12 (двенадцать) месяцев до внесения проекта акционерному обществу "Социально-предпринимательская корпорация" (далее – СПК).</w:t>
      </w:r>
    </w:p>
    <w:bookmarkEnd w:id="629"/>
    <w:bookmarkStart w:name="z657" w:id="630"/>
    <w:p>
      <w:pPr>
        <w:spacing w:after="0"/>
        <w:ind w:left="0"/>
        <w:jc w:val="both"/>
      </w:pPr>
      <w:r>
        <w:rPr>
          <w:rFonts w:ascii="Times New Roman"/>
          <w:b w:val="false"/>
          <w:i w:val="false"/>
          <w:color w:val="000000"/>
          <w:sz w:val="28"/>
        </w:rPr>
        <w:t>
      82.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bookmarkEnd w:id="630"/>
    <w:bookmarkStart w:name="z658" w:id="631"/>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МРП.</w:t>
      </w:r>
    </w:p>
    <w:bookmarkEnd w:id="631"/>
    <w:bookmarkStart w:name="z659" w:id="632"/>
    <w:p>
      <w:pPr>
        <w:spacing w:after="0"/>
        <w:ind w:left="0"/>
        <w:jc w:val="both"/>
      </w:pPr>
      <w:r>
        <w:rPr>
          <w:rFonts w:ascii="Times New Roman"/>
          <w:b w:val="false"/>
          <w:i w:val="false"/>
          <w:color w:val="000000"/>
          <w:sz w:val="28"/>
        </w:rPr>
        <w:t>
      83.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632"/>
    <w:bookmarkStart w:name="z660" w:id="633"/>
    <w:p>
      <w:pPr>
        <w:spacing w:after="0"/>
        <w:ind w:left="0"/>
        <w:jc w:val="both"/>
      </w:pPr>
      <w:r>
        <w:rPr>
          <w:rFonts w:ascii="Times New Roman"/>
          <w:b w:val="false"/>
          <w:i w:val="false"/>
          <w:color w:val="000000"/>
          <w:sz w:val="28"/>
        </w:rPr>
        <w:t>
      84.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bookmarkEnd w:id="633"/>
    <w:bookmarkStart w:name="z661" w:id="634"/>
    <w:p>
      <w:pPr>
        <w:spacing w:after="0"/>
        <w:ind w:left="0"/>
        <w:jc w:val="both"/>
      </w:pPr>
      <w:r>
        <w:rPr>
          <w:rFonts w:ascii="Times New Roman"/>
          <w:b w:val="false"/>
          <w:i w:val="false"/>
          <w:color w:val="000000"/>
          <w:sz w:val="28"/>
        </w:rPr>
        <w:t>
      85. В рамках Региональной программы банк/МФО не взимают какие-либо комиссии, сборы и (или) иные платежи, связанные с кредитом, за исключением:</w:t>
      </w:r>
    </w:p>
    <w:bookmarkEnd w:id="634"/>
    <w:bookmarkStart w:name="z662" w:id="635"/>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635"/>
    <w:bookmarkStart w:name="z663" w:id="636"/>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636"/>
    <w:bookmarkStart w:name="z664" w:id="637"/>
    <w:p>
      <w:pPr>
        <w:spacing w:after="0"/>
        <w:ind w:left="0"/>
        <w:jc w:val="both"/>
      </w:pPr>
      <w:r>
        <w:rPr>
          <w:rFonts w:ascii="Times New Roman"/>
          <w:b w:val="false"/>
          <w:i w:val="false"/>
          <w:color w:val="000000"/>
          <w:sz w:val="28"/>
        </w:rPr>
        <w:t>
      86.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bookmarkEnd w:id="637"/>
    <w:bookmarkStart w:name="z665" w:id="63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638"/>
    <w:bookmarkStart w:name="z666" w:id="639"/>
    <w:p>
      <w:pPr>
        <w:spacing w:after="0"/>
        <w:ind w:left="0"/>
        <w:jc w:val="both"/>
      </w:pPr>
      <w:r>
        <w:rPr>
          <w:rFonts w:ascii="Times New Roman"/>
          <w:b w:val="false"/>
          <w:i w:val="false"/>
          <w:color w:val="000000"/>
          <w:sz w:val="28"/>
        </w:rPr>
        <w:t>
      В случае несвоевременного возмещения банком/МФО субъекту малого и среднего предпринимательства полученных в текущем году комиссий, сборов и/или иных платежей в сроки, указанные в настоящем пункте Правил субсидирования, банк/МФО уплачивают СПК штраф в размере 50 (пятьдесят) МРП.</w:t>
      </w:r>
    </w:p>
    <w:bookmarkEnd w:id="639"/>
    <w:bookmarkStart w:name="z667" w:id="640"/>
    <w:p>
      <w:pPr>
        <w:spacing w:after="0"/>
        <w:ind w:left="0"/>
        <w:jc w:val="both"/>
      </w:pPr>
      <w:r>
        <w:rPr>
          <w:rFonts w:ascii="Times New Roman"/>
          <w:b w:val="false"/>
          <w:i w:val="false"/>
          <w:color w:val="000000"/>
          <w:sz w:val="28"/>
        </w:rPr>
        <w:t>
      87. В рамках Региональной программы допускаются дополнительные и/или иные условия финансирования субъектов малого и среднего предпринимательства согласно письменному соглашению между СПК и местным исполнительным органом.</w:t>
      </w:r>
    </w:p>
    <w:bookmarkEnd w:id="640"/>
    <w:bookmarkStart w:name="z668" w:id="641"/>
    <w:p>
      <w:pPr>
        <w:spacing w:after="0"/>
        <w:ind w:left="0"/>
        <w:jc w:val="left"/>
      </w:pPr>
      <w:r>
        <w:rPr>
          <w:rFonts w:ascii="Times New Roman"/>
          <w:b/>
          <w:i w:val="false"/>
          <w:color w:val="000000"/>
        </w:rPr>
        <w:t xml:space="preserve"> Параграф 6. Взаимодействие участников для предоставления субсидий</w:t>
      </w:r>
    </w:p>
    <w:bookmarkEnd w:id="641"/>
    <w:bookmarkStart w:name="z669" w:id="642"/>
    <w:p>
      <w:pPr>
        <w:spacing w:after="0"/>
        <w:ind w:left="0"/>
        <w:jc w:val="both"/>
      </w:pPr>
      <w:r>
        <w:rPr>
          <w:rFonts w:ascii="Times New Roman"/>
          <w:b w:val="false"/>
          <w:i w:val="false"/>
          <w:color w:val="000000"/>
          <w:sz w:val="28"/>
        </w:rPr>
        <w:t>
      88. Предприниматель обращается в банк/МФО/лизинговую компанию:</w:t>
      </w:r>
    </w:p>
    <w:bookmarkEnd w:id="642"/>
    <w:bookmarkStart w:name="z670" w:id="643"/>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bookmarkEnd w:id="643"/>
    <w:bookmarkStart w:name="z671" w:id="644"/>
    <w:p>
      <w:pPr>
        <w:spacing w:after="0"/>
        <w:ind w:left="0"/>
        <w:jc w:val="both"/>
      </w:pPr>
      <w:r>
        <w:rPr>
          <w:rFonts w:ascii="Times New Roman"/>
          <w:b w:val="false"/>
          <w:i w:val="false"/>
          <w:color w:val="000000"/>
          <w:sz w:val="28"/>
        </w:rPr>
        <w:t>
      2) по действующему кредиту/микрокредиту/договору финансового лизинга, в том числе кредиту для реализации "зеленого" проекта, с заявлением по форме согласно приложению 5 к настоящим Правилам субсидирования.</w:t>
      </w:r>
    </w:p>
    <w:bookmarkEnd w:id="644"/>
    <w:bookmarkStart w:name="z672" w:id="645"/>
    <w:p>
      <w:pPr>
        <w:spacing w:after="0"/>
        <w:ind w:left="0"/>
        <w:jc w:val="both"/>
      </w:pPr>
      <w:r>
        <w:rPr>
          <w:rFonts w:ascii="Times New Roman"/>
          <w:b w:val="false"/>
          <w:i w:val="false"/>
          <w:color w:val="000000"/>
          <w:sz w:val="28"/>
        </w:rPr>
        <w:t>
      89.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645"/>
    <w:bookmarkStart w:name="z673" w:id="646"/>
    <w:p>
      <w:pPr>
        <w:spacing w:after="0"/>
        <w:ind w:left="0"/>
        <w:jc w:val="both"/>
      </w:pPr>
      <w:r>
        <w:rPr>
          <w:rFonts w:ascii="Times New Roman"/>
          <w:b w:val="false"/>
          <w:i w:val="false"/>
          <w:color w:val="000000"/>
          <w:sz w:val="28"/>
        </w:rPr>
        <w:t>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646"/>
    <w:bookmarkStart w:name="z674" w:id="647"/>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bookmarkEnd w:id="647"/>
    <w:bookmarkStart w:name="z675" w:id="648"/>
    <w:p>
      <w:pPr>
        <w:spacing w:after="0"/>
        <w:ind w:left="0"/>
        <w:jc w:val="both"/>
      </w:pPr>
      <w:r>
        <w:rPr>
          <w:rFonts w:ascii="Times New Roman"/>
          <w:b w:val="false"/>
          <w:i w:val="false"/>
          <w:color w:val="000000"/>
          <w:sz w:val="28"/>
        </w:rPr>
        <w:t xml:space="preserve">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7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 </w:t>
      </w:r>
    </w:p>
    <w:bookmarkEnd w:id="648"/>
    <w:bookmarkStart w:name="z676" w:id="649"/>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649"/>
    <w:bookmarkStart w:name="z677" w:id="650"/>
    <w:p>
      <w:pPr>
        <w:spacing w:after="0"/>
        <w:ind w:left="0"/>
        <w:jc w:val="both"/>
      </w:pPr>
      <w:r>
        <w:rPr>
          <w:rFonts w:ascii="Times New Roman"/>
          <w:b w:val="false"/>
          <w:i w:val="false"/>
          <w:color w:val="000000"/>
          <w:sz w:val="28"/>
        </w:rPr>
        <w:t>
      90. Предприниматель с положительным решением банка/МФО/лизинговой компании обращается в финансовое агентство с заявлением-анкетой по форме согласно приложению 6 к настоящим Правилам субсидирования, к которому прилагаются:</w:t>
      </w:r>
    </w:p>
    <w:bookmarkEnd w:id="650"/>
    <w:bookmarkStart w:name="z678" w:id="651"/>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651"/>
    <w:bookmarkStart w:name="z679" w:id="652"/>
    <w:p>
      <w:pPr>
        <w:spacing w:after="0"/>
        <w:ind w:left="0"/>
        <w:jc w:val="both"/>
      </w:pPr>
      <w:r>
        <w:rPr>
          <w:rFonts w:ascii="Times New Roman"/>
          <w:b w:val="false"/>
          <w:i w:val="false"/>
          <w:color w:val="000000"/>
          <w:sz w:val="28"/>
        </w:rPr>
        <w:t>
      2) бизнес-план проекта предпринимателя, содержащий:</w:t>
      </w:r>
    </w:p>
    <w:bookmarkEnd w:id="652"/>
    <w:bookmarkStart w:name="z680" w:id="653"/>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bookmarkEnd w:id="653"/>
    <w:bookmarkStart w:name="z681" w:id="654"/>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bookmarkEnd w:id="654"/>
    <w:bookmarkStart w:name="z682" w:id="655"/>
    <w:p>
      <w:pPr>
        <w:spacing w:after="0"/>
        <w:ind w:left="0"/>
        <w:jc w:val="both"/>
      </w:pPr>
      <w:r>
        <w:rPr>
          <w:rFonts w:ascii="Times New Roman"/>
          <w:b w:val="false"/>
          <w:i w:val="false"/>
          <w:color w:val="000000"/>
          <w:sz w:val="28"/>
        </w:rPr>
        <w:t>
      по проектам в рамках направления "Поддержка малого, среднего и крупного предпринимательства" с суммой свыше 3 (три) миллиарда тенге по истечение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статьей 24 Кодекса;</w:t>
      </w:r>
    </w:p>
    <w:bookmarkEnd w:id="655"/>
    <w:bookmarkStart w:name="z683" w:id="656"/>
    <w:p>
      <w:pPr>
        <w:spacing w:after="0"/>
        <w:ind w:left="0"/>
        <w:jc w:val="both"/>
      </w:pPr>
      <w:r>
        <w:rPr>
          <w:rFonts w:ascii="Times New Roman"/>
          <w:b w:val="false"/>
          <w:i w:val="false"/>
          <w:color w:val="000000"/>
          <w:sz w:val="28"/>
        </w:rPr>
        <w:t>
      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656"/>
    <w:bookmarkStart w:name="z684" w:id="657"/>
    <w:p>
      <w:pPr>
        <w:spacing w:after="0"/>
        <w:ind w:left="0"/>
        <w:jc w:val="both"/>
      </w:pPr>
      <w:r>
        <w:rPr>
          <w:rFonts w:ascii="Times New Roman"/>
          <w:b w:val="false"/>
          <w:i w:val="false"/>
          <w:color w:val="000000"/>
          <w:sz w:val="28"/>
        </w:rPr>
        <w:t>
      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57"/>
    <w:bookmarkStart w:name="z685" w:id="658"/>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58"/>
    <w:bookmarkStart w:name="z686" w:id="659"/>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59"/>
    <w:bookmarkStart w:name="z687" w:id="660"/>
    <w:p>
      <w:pPr>
        <w:spacing w:after="0"/>
        <w:ind w:left="0"/>
        <w:jc w:val="both"/>
      </w:pPr>
      <w:r>
        <w:rPr>
          <w:rFonts w:ascii="Times New Roman"/>
          <w:b w:val="false"/>
          <w:i w:val="false"/>
          <w:color w:val="000000"/>
          <w:sz w:val="28"/>
        </w:rPr>
        <w:t>
      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bookmarkEnd w:id="660"/>
    <w:bookmarkStart w:name="z688" w:id="661"/>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661"/>
    <w:bookmarkStart w:name="z689" w:id="662"/>
    <w:p>
      <w:pPr>
        <w:spacing w:after="0"/>
        <w:ind w:left="0"/>
        <w:jc w:val="both"/>
      </w:pPr>
      <w:r>
        <w:rPr>
          <w:rFonts w:ascii="Times New Roman"/>
          <w:b w:val="false"/>
          <w:i w:val="false"/>
          <w:color w:val="000000"/>
          <w:sz w:val="28"/>
        </w:rPr>
        <w:t>
      5) по проектам, реализуемым в рамках перечня ключевых (приоритетных) видов экономической деятельности согласно приложению 4 к настоящим Правилам, предъявляется требование по запрету на выплаты дивидендов в период субсидирования;</w:t>
      </w:r>
    </w:p>
    <w:bookmarkEnd w:id="662"/>
    <w:bookmarkStart w:name="z690" w:id="663"/>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663"/>
    <w:bookmarkStart w:name="z691" w:id="664"/>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664"/>
    <w:bookmarkStart w:name="z692" w:id="665"/>
    <w:p>
      <w:pPr>
        <w:spacing w:after="0"/>
        <w:ind w:left="0"/>
        <w:jc w:val="both"/>
      </w:pPr>
      <w:r>
        <w:rPr>
          <w:rFonts w:ascii="Times New Roman"/>
          <w:b w:val="false"/>
          <w:i w:val="false"/>
          <w:color w:val="000000"/>
          <w:sz w:val="28"/>
        </w:rPr>
        <w:t xml:space="preserve">
      размещение товаров отечественного производства в соответствии с пунктом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за № 11148);</w:t>
      </w:r>
    </w:p>
    <w:bookmarkEnd w:id="665"/>
    <w:bookmarkStart w:name="z693" w:id="666"/>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продовольственных товаров,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End w:id="666"/>
    <w:bookmarkStart w:name="z694" w:id="667"/>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дополнительно прилагаются:</w:t>
      </w:r>
    </w:p>
    <w:bookmarkEnd w:id="667"/>
    <w:bookmarkStart w:name="z695" w:id="668"/>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bookmarkEnd w:id="668"/>
    <w:bookmarkStart w:name="z696" w:id="669"/>
    <w:p>
      <w:pPr>
        <w:spacing w:after="0"/>
        <w:ind w:left="0"/>
        <w:jc w:val="both"/>
      </w:pPr>
      <w:r>
        <w:rPr>
          <w:rFonts w:ascii="Times New Roman"/>
          <w:b w:val="false"/>
          <w:i w:val="false"/>
          <w:color w:val="000000"/>
          <w:sz w:val="28"/>
        </w:rPr>
        <w:t>
      кредитное (экспертное) заключение банка/лизинговой компании по проекту с отраженными в нем финансовыми показателями;</w:t>
      </w:r>
    </w:p>
    <w:bookmarkEnd w:id="669"/>
    <w:bookmarkStart w:name="z697" w:id="670"/>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bookmarkEnd w:id="670"/>
    <w:bookmarkStart w:name="z698" w:id="671"/>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671"/>
    <w:bookmarkStart w:name="z699" w:id="672"/>
    <w:p>
      <w:pPr>
        <w:spacing w:after="0"/>
        <w:ind w:left="0"/>
        <w:jc w:val="both"/>
      </w:pPr>
      <w:r>
        <w:rPr>
          <w:rFonts w:ascii="Times New Roman"/>
          <w:b w:val="false"/>
          <w:i w:val="false"/>
          <w:color w:val="000000"/>
          <w:sz w:val="28"/>
        </w:rPr>
        <w:t>
      8) положительное решение банка/МФО/лизинговой компании (выписку из протокола решения банка/МФО/лизинговой компании).</w:t>
      </w:r>
    </w:p>
    <w:bookmarkEnd w:id="672"/>
    <w:bookmarkStart w:name="z700" w:id="673"/>
    <w:p>
      <w:pPr>
        <w:spacing w:after="0"/>
        <w:ind w:left="0"/>
        <w:jc w:val="both"/>
      </w:pPr>
      <w:r>
        <w:rPr>
          <w:rFonts w:ascii="Times New Roman"/>
          <w:b w:val="false"/>
          <w:i w:val="false"/>
          <w:color w:val="000000"/>
          <w:sz w:val="28"/>
        </w:rPr>
        <w:t>
      91.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673"/>
    <w:bookmarkStart w:name="z701" w:id="674"/>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674"/>
    <w:bookmarkStart w:name="z702" w:id="675"/>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финансовое агентство направляется запрос в соответствующий отраслевой центральный уполномоченный орган для получения отраслевого заключения.</w:t>
      </w:r>
    </w:p>
    <w:bookmarkEnd w:id="675"/>
    <w:bookmarkStart w:name="z703" w:id="676"/>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676"/>
    <w:bookmarkStart w:name="z704" w:id="677"/>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677"/>
    <w:bookmarkStart w:name="z705" w:id="678"/>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1, 2, 3, 4, 5, 6, 8, 10 и 11 главы 2 настоящих Правил субсидирования.</w:t>
      </w:r>
    </w:p>
    <w:bookmarkEnd w:id="678"/>
    <w:bookmarkStart w:name="z706" w:id="679"/>
    <w:p>
      <w:pPr>
        <w:spacing w:after="0"/>
        <w:ind w:left="0"/>
        <w:jc w:val="both"/>
      </w:pPr>
      <w:r>
        <w:rPr>
          <w:rFonts w:ascii="Times New Roman"/>
          <w:b w:val="false"/>
          <w:i w:val="false"/>
          <w:color w:val="000000"/>
          <w:sz w:val="28"/>
        </w:rPr>
        <w:t>
      92.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679"/>
    <w:bookmarkStart w:name="z707" w:id="680"/>
    <w:p>
      <w:pPr>
        <w:spacing w:after="0"/>
        <w:ind w:left="0"/>
        <w:jc w:val="both"/>
      </w:pPr>
      <w:r>
        <w:rPr>
          <w:rFonts w:ascii="Times New Roman"/>
          <w:b w:val="false"/>
          <w:i w:val="false"/>
          <w:color w:val="000000"/>
          <w:sz w:val="28"/>
        </w:rPr>
        <w:t>
      93.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80"/>
    <w:bookmarkStart w:name="z708" w:id="681"/>
    <w:p>
      <w:pPr>
        <w:spacing w:after="0"/>
        <w:ind w:left="0"/>
        <w:jc w:val="both"/>
      </w:pPr>
      <w:r>
        <w:rPr>
          <w:rFonts w:ascii="Times New Roman"/>
          <w:b w:val="false"/>
          <w:i w:val="false"/>
          <w:color w:val="000000"/>
          <w:sz w:val="28"/>
        </w:rPr>
        <w:t>
      94.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поступления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bookmarkEnd w:id="681"/>
    <w:bookmarkStart w:name="z709" w:id="682"/>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682"/>
    <w:bookmarkStart w:name="z710" w:id="683"/>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683"/>
    <w:bookmarkStart w:name="z711" w:id="684"/>
    <w:p>
      <w:pPr>
        <w:spacing w:after="0"/>
        <w:ind w:left="0"/>
        <w:jc w:val="both"/>
      </w:pPr>
      <w:r>
        <w:rPr>
          <w:rFonts w:ascii="Times New Roman"/>
          <w:b w:val="false"/>
          <w:i w:val="false"/>
          <w:color w:val="000000"/>
          <w:sz w:val="28"/>
        </w:rPr>
        <w:t>
      требование по запрету на выплаты дивидендов в период субсидирования;</w:t>
      </w:r>
    </w:p>
    <w:bookmarkEnd w:id="684"/>
    <w:bookmarkStart w:name="z712" w:id="685"/>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685"/>
    <w:bookmarkStart w:name="z713" w:id="686"/>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686"/>
    <w:bookmarkStart w:name="z714" w:id="687"/>
    <w:p>
      <w:pPr>
        <w:spacing w:after="0"/>
        <w:ind w:left="0"/>
        <w:jc w:val="both"/>
      </w:pPr>
      <w:r>
        <w:rPr>
          <w:rFonts w:ascii="Times New Roman"/>
          <w:b w:val="false"/>
          <w:i w:val="false"/>
          <w:color w:val="000000"/>
          <w:sz w:val="28"/>
        </w:rPr>
        <w:t>
      2) минимальные уровни выбросов парниковых газов;</w:t>
      </w:r>
    </w:p>
    <w:bookmarkEnd w:id="687"/>
    <w:bookmarkStart w:name="z715" w:id="688"/>
    <w:p>
      <w:pPr>
        <w:spacing w:after="0"/>
        <w:ind w:left="0"/>
        <w:jc w:val="both"/>
      </w:pPr>
      <w:r>
        <w:rPr>
          <w:rFonts w:ascii="Times New Roman"/>
          <w:b w:val="false"/>
          <w:i w:val="false"/>
          <w:color w:val="000000"/>
          <w:sz w:val="28"/>
        </w:rPr>
        <w:t>
      3) снижение доли/утилизации отходов;</w:t>
      </w:r>
    </w:p>
    <w:bookmarkEnd w:id="688"/>
    <w:bookmarkStart w:name="z716" w:id="689"/>
    <w:p>
      <w:pPr>
        <w:spacing w:after="0"/>
        <w:ind w:left="0"/>
        <w:jc w:val="both"/>
      </w:pPr>
      <w:r>
        <w:rPr>
          <w:rFonts w:ascii="Times New Roman"/>
          <w:b w:val="false"/>
          <w:i w:val="false"/>
          <w:color w:val="000000"/>
          <w:sz w:val="28"/>
        </w:rPr>
        <w:t>
      4) снижение водопотребления;</w:t>
      </w:r>
    </w:p>
    <w:bookmarkEnd w:id="689"/>
    <w:bookmarkStart w:name="z717" w:id="690"/>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690"/>
    <w:bookmarkStart w:name="z718" w:id="691"/>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91"/>
    <w:bookmarkStart w:name="z719" w:id="692"/>
    <w:p>
      <w:pPr>
        <w:spacing w:after="0"/>
        <w:ind w:left="0"/>
        <w:jc w:val="both"/>
      </w:pPr>
      <w:r>
        <w:rPr>
          <w:rFonts w:ascii="Times New Roman"/>
          <w:b w:val="false"/>
          <w:i w:val="false"/>
          <w:color w:val="000000"/>
          <w:sz w:val="28"/>
        </w:rPr>
        <w:t>
      95.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bookmarkEnd w:id="692"/>
    <w:bookmarkStart w:name="z720" w:id="693"/>
    <w:p>
      <w:pPr>
        <w:spacing w:after="0"/>
        <w:ind w:left="0"/>
        <w:jc w:val="both"/>
      </w:pPr>
      <w:r>
        <w:rPr>
          <w:rFonts w:ascii="Times New Roman"/>
          <w:b w:val="false"/>
          <w:i w:val="false"/>
          <w:color w:val="000000"/>
          <w:sz w:val="28"/>
        </w:rPr>
        <w:t xml:space="preserve">
      96. В случае принятия положительного решения уполномоченным органом финансового агентства с суммой свыше 500 (пятьсот) миллионов тенге в решении указывается запрет на выплату дивидендов в период субсидирования. </w:t>
      </w:r>
    </w:p>
    <w:bookmarkEnd w:id="693"/>
    <w:bookmarkStart w:name="z721" w:id="694"/>
    <w:p>
      <w:pPr>
        <w:spacing w:after="0"/>
        <w:ind w:left="0"/>
        <w:jc w:val="both"/>
      </w:pPr>
      <w:r>
        <w:rPr>
          <w:rFonts w:ascii="Times New Roman"/>
          <w:b w:val="false"/>
          <w:i w:val="false"/>
          <w:color w:val="000000"/>
          <w:sz w:val="28"/>
        </w:rPr>
        <w:t xml:space="preserve">
      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истечению 3 (три) лет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w:t>
      </w:r>
    </w:p>
    <w:bookmarkEnd w:id="694"/>
    <w:bookmarkStart w:name="z722" w:id="695"/>
    <w:p>
      <w:pPr>
        <w:spacing w:after="0"/>
        <w:ind w:left="0"/>
        <w:jc w:val="both"/>
      </w:pPr>
      <w:r>
        <w:rPr>
          <w:rFonts w:ascii="Times New Roman"/>
          <w:b w:val="false"/>
          <w:i w:val="false"/>
          <w:color w:val="000000"/>
          <w:sz w:val="28"/>
        </w:rPr>
        <w:t>
      В случае неисполнения предпринимателем условия настоящего пункта, выплата субсидий прекращается.</w:t>
      </w:r>
    </w:p>
    <w:bookmarkEnd w:id="695"/>
    <w:bookmarkStart w:name="z723" w:id="696"/>
    <w:p>
      <w:pPr>
        <w:spacing w:after="0"/>
        <w:ind w:left="0"/>
        <w:jc w:val="both"/>
      </w:pPr>
      <w:r>
        <w:rPr>
          <w:rFonts w:ascii="Times New Roman"/>
          <w:b w:val="false"/>
          <w:i w:val="false"/>
          <w:color w:val="000000"/>
          <w:sz w:val="28"/>
        </w:rPr>
        <w:t>
      97.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7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(далее – соответствующее письмо) банку/МФО/лизинговой компании и предпринимателю.</w:t>
      </w:r>
    </w:p>
    <w:bookmarkEnd w:id="696"/>
    <w:bookmarkStart w:name="z724" w:id="697"/>
    <w:p>
      <w:pPr>
        <w:spacing w:after="0"/>
        <w:ind w:left="0"/>
        <w:jc w:val="both"/>
      </w:pPr>
      <w:r>
        <w:rPr>
          <w:rFonts w:ascii="Times New Roman"/>
          <w:b w:val="false"/>
          <w:i w:val="false"/>
          <w:color w:val="000000"/>
          <w:sz w:val="28"/>
        </w:rPr>
        <w:t>
      98.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697"/>
    <w:bookmarkStart w:name="z725" w:id="698"/>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698"/>
    <w:bookmarkStart w:name="z726" w:id="699"/>
    <w:p>
      <w:pPr>
        <w:spacing w:after="0"/>
        <w:ind w:left="0"/>
        <w:jc w:val="left"/>
      </w:pPr>
      <w:r>
        <w:rPr>
          <w:rFonts w:ascii="Times New Roman"/>
          <w:b/>
          <w:i w:val="false"/>
          <w:color w:val="000000"/>
        </w:rPr>
        <w:t xml:space="preserve"> Параграф 7. Подача предпринимателем электронной заявки через веб-портал "электронного правительства"</w:t>
      </w:r>
    </w:p>
    <w:bookmarkEnd w:id="699"/>
    <w:bookmarkStart w:name="z727" w:id="700"/>
    <w:p>
      <w:pPr>
        <w:spacing w:after="0"/>
        <w:ind w:left="0"/>
        <w:jc w:val="both"/>
      </w:pPr>
      <w:r>
        <w:rPr>
          <w:rFonts w:ascii="Times New Roman"/>
          <w:b w:val="false"/>
          <w:i w:val="false"/>
          <w:color w:val="000000"/>
          <w:sz w:val="28"/>
        </w:rPr>
        <w:t>
      99. Предприниматель подает электронную заявку по форме, согласно приложению 6 к настоящим Правилам субсидирования, через веб-портал "электронного правительства", к которому прилагаются:</w:t>
      </w:r>
    </w:p>
    <w:bookmarkEnd w:id="700"/>
    <w:bookmarkStart w:name="z728" w:id="701"/>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701"/>
    <w:bookmarkStart w:name="z729" w:id="702"/>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702"/>
    <w:bookmarkStart w:name="z730" w:id="703"/>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bookmarkEnd w:id="703"/>
    <w:bookmarkStart w:name="z731" w:id="704"/>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704"/>
    <w:bookmarkStart w:name="z732" w:id="705"/>
    <w:p>
      <w:pPr>
        <w:spacing w:after="0"/>
        <w:ind w:left="0"/>
        <w:jc w:val="both"/>
      </w:pPr>
      <w:r>
        <w:rPr>
          <w:rFonts w:ascii="Times New Roman"/>
          <w:b w:val="false"/>
          <w:i w:val="false"/>
          <w:color w:val="000000"/>
          <w:sz w:val="28"/>
        </w:rPr>
        <w:t>
      100.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705"/>
    <w:bookmarkStart w:name="z733" w:id="706"/>
    <w:p>
      <w:pPr>
        <w:spacing w:after="0"/>
        <w:ind w:left="0"/>
        <w:jc w:val="both"/>
      </w:pPr>
      <w:r>
        <w:rPr>
          <w:rFonts w:ascii="Times New Roman"/>
          <w:b w:val="false"/>
          <w:i w:val="false"/>
          <w:color w:val="000000"/>
          <w:sz w:val="28"/>
        </w:rPr>
        <w:t>
      101. В случае предоставления предпринимателем не полного пакета документов, информационная система отказывает в регистрации его заявки.</w:t>
      </w:r>
    </w:p>
    <w:bookmarkEnd w:id="706"/>
    <w:bookmarkStart w:name="z734" w:id="707"/>
    <w:p>
      <w:pPr>
        <w:spacing w:after="0"/>
        <w:ind w:left="0"/>
        <w:jc w:val="both"/>
      </w:pPr>
      <w:r>
        <w:rPr>
          <w:rFonts w:ascii="Times New Roman"/>
          <w:b w:val="false"/>
          <w:i w:val="false"/>
          <w:color w:val="000000"/>
          <w:sz w:val="28"/>
        </w:rPr>
        <w:t>
      102. В случае одобрения электронной заявки предпринимателя посредством информационной системы, осуществляются следующие действия:</w:t>
      </w:r>
    </w:p>
    <w:bookmarkEnd w:id="707"/>
    <w:bookmarkStart w:name="z735" w:id="708"/>
    <w:p>
      <w:pPr>
        <w:spacing w:after="0"/>
        <w:ind w:left="0"/>
        <w:jc w:val="both"/>
      </w:pPr>
      <w:r>
        <w:rPr>
          <w:rFonts w:ascii="Times New Roman"/>
          <w:b w:val="false"/>
          <w:i w:val="false"/>
          <w:color w:val="000000"/>
          <w:sz w:val="28"/>
        </w:rPr>
        <w:t>
      1) направление зарегистрированной заявки на рассмотрение в финансовое агентство на соответствие условиям настоящих Правил субсидирования;</w:t>
      </w:r>
    </w:p>
    <w:bookmarkEnd w:id="708"/>
    <w:bookmarkStart w:name="z736" w:id="709"/>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709"/>
    <w:bookmarkStart w:name="z737" w:id="710"/>
    <w:p>
      <w:pPr>
        <w:spacing w:after="0"/>
        <w:ind w:left="0"/>
        <w:jc w:val="both"/>
      </w:pPr>
      <w:r>
        <w:rPr>
          <w:rFonts w:ascii="Times New Roman"/>
          <w:b w:val="false"/>
          <w:i w:val="false"/>
          <w:color w:val="000000"/>
          <w:sz w:val="28"/>
        </w:rPr>
        <w:t>
      103. Финансовое агентство рассматривает материалы в течение 5 (пять) рабочих дней со дня регистрации заявки.</w:t>
      </w:r>
    </w:p>
    <w:bookmarkEnd w:id="710"/>
    <w:bookmarkStart w:name="z738" w:id="711"/>
    <w:p>
      <w:pPr>
        <w:spacing w:after="0"/>
        <w:ind w:left="0"/>
        <w:jc w:val="both"/>
      </w:pPr>
      <w:r>
        <w:rPr>
          <w:rFonts w:ascii="Times New Roman"/>
          <w:b w:val="false"/>
          <w:i w:val="false"/>
          <w:color w:val="000000"/>
          <w:sz w:val="28"/>
        </w:rPr>
        <w:t>
      104.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bookmarkEnd w:id="711"/>
    <w:bookmarkStart w:name="z739" w:id="712"/>
    <w:p>
      <w:pPr>
        <w:spacing w:after="0"/>
        <w:ind w:left="0"/>
        <w:jc w:val="both"/>
      </w:pPr>
      <w:r>
        <w:rPr>
          <w:rFonts w:ascii="Times New Roman"/>
          <w:b w:val="false"/>
          <w:i w:val="false"/>
          <w:color w:val="000000"/>
          <w:sz w:val="28"/>
        </w:rPr>
        <w:t>
      105.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712"/>
    <w:bookmarkStart w:name="z740" w:id="713"/>
    <w:p>
      <w:pPr>
        <w:spacing w:after="0"/>
        <w:ind w:left="0"/>
        <w:jc w:val="both"/>
      </w:pPr>
      <w:r>
        <w:rPr>
          <w:rFonts w:ascii="Times New Roman"/>
          <w:b w:val="false"/>
          <w:i w:val="false"/>
          <w:color w:val="000000"/>
          <w:sz w:val="28"/>
        </w:rPr>
        <w:t>
      106. Рассмотрение заявок предпринимателей уполномоченным органом финансового агентства осуществляется в соответствии с параграфом 6 настоящих Правил субсидирования.</w:t>
      </w:r>
    </w:p>
    <w:bookmarkEnd w:id="713"/>
    <w:bookmarkStart w:name="z741" w:id="714"/>
    <w:p>
      <w:pPr>
        <w:spacing w:after="0"/>
        <w:ind w:left="0"/>
        <w:jc w:val="both"/>
      </w:pPr>
      <w:r>
        <w:rPr>
          <w:rFonts w:ascii="Times New Roman"/>
          <w:b w:val="false"/>
          <w:i w:val="false"/>
          <w:color w:val="000000"/>
          <w:sz w:val="28"/>
        </w:rPr>
        <w:t>
      107.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714"/>
    <w:bookmarkStart w:name="z742" w:id="715"/>
    <w:p>
      <w:pPr>
        <w:spacing w:after="0"/>
        <w:ind w:left="0"/>
        <w:jc w:val="both"/>
      </w:pPr>
      <w:r>
        <w:rPr>
          <w:rFonts w:ascii="Times New Roman"/>
          <w:b w:val="false"/>
          <w:i w:val="false"/>
          <w:color w:val="000000"/>
          <w:sz w:val="28"/>
        </w:rPr>
        <w:t>
      108.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715"/>
    <w:bookmarkStart w:name="z743" w:id="716"/>
    <w:p>
      <w:pPr>
        <w:spacing w:after="0"/>
        <w:ind w:left="0"/>
        <w:jc w:val="both"/>
      </w:pPr>
      <w:r>
        <w:rPr>
          <w:rFonts w:ascii="Times New Roman"/>
          <w:b w:val="false"/>
          <w:i w:val="false"/>
          <w:color w:val="000000"/>
          <w:sz w:val="28"/>
        </w:rPr>
        <w:t>
      109. Дальнейшее взаимодействие участников для предоставления субсидий осуществляется в соответствии с параграфом 8 настоящих Правил субсидирования.</w:t>
      </w:r>
    </w:p>
    <w:bookmarkEnd w:id="716"/>
    <w:bookmarkStart w:name="z744" w:id="717"/>
    <w:p>
      <w:pPr>
        <w:spacing w:after="0"/>
        <w:ind w:left="0"/>
        <w:jc w:val="left"/>
      </w:pPr>
      <w:r>
        <w:rPr>
          <w:rFonts w:ascii="Times New Roman"/>
          <w:b/>
          <w:i w:val="false"/>
          <w:color w:val="000000"/>
        </w:rPr>
        <w:t xml:space="preserve"> Параграф 8. Механизм субсидирования по кредитам/микрокредитам/договорам финансового лизинга</w:t>
      </w:r>
    </w:p>
    <w:bookmarkEnd w:id="717"/>
    <w:bookmarkStart w:name="z745" w:id="718"/>
    <w:p>
      <w:pPr>
        <w:spacing w:after="0"/>
        <w:ind w:left="0"/>
        <w:jc w:val="both"/>
      </w:pPr>
      <w:r>
        <w:rPr>
          <w:rFonts w:ascii="Times New Roman"/>
          <w:b w:val="false"/>
          <w:i w:val="false"/>
          <w:color w:val="000000"/>
          <w:sz w:val="28"/>
        </w:rPr>
        <w:t>
      110.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718"/>
    <w:bookmarkStart w:name="z746" w:id="719"/>
    <w:p>
      <w:pPr>
        <w:spacing w:after="0"/>
        <w:ind w:left="0"/>
        <w:jc w:val="both"/>
      </w:pPr>
      <w:r>
        <w:rPr>
          <w:rFonts w:ascii="Times New Roman"/>
          <w:b w:val="false"/>
          <w:i w:val="false"/>
          <w:color w:val="000000"/>
          <w:sz w:val="28"/>
        </w:rPr>
        <w:t>
      111.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719"/>
    <w:bookmarkStart w:name="z747" w:id="720"/>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720"/>
    <w:bookmarkStart w:name="z748" w:id="72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721"/>
    <w:bookmarkStart w:name="z749" w:id="722"/>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722"/>
    <w:bookmarkStart w:name="z750" w:id="723"/>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723"/>
    <w:bookmarkStart w:name="z751" w:id="724"/>
    <w:p>
      <w:pPr>
        <w:spacing w:after="0"/>
        <w:ind w:left="0"/>
        <w:jc w:val="both"/>
      </w:pPr>
      <w:r>
        <w:rPr>
          <w:rFonts w:ascii="Times New Roman"/>
          <w:b w:val="false"/>
          <w:i w:val="false"/>
          <w:color w:val="000000"/>
          <w:sz w:val="28"/>
        </w:rPr>
        <w:t>
      112. Договор субсидирования заключается:</w:t>
      </w:r>
    </w:p>
    <w:bookmarkEnd w:id="724"/>
    <w:bookmarkStart w:name="z752" w:id="725"/>
    <w:p>
      <w:pPr>
        <w:spacing w:after="0"/>
        <w:ind w:left="0"/>
        <w:jc w:val="both"/>
      </w:pPr>
      <w:r>
        <w:rPr>
          <w:rFonts w:ascii="Times New Roman"/>
          <w:b w:val="false"/>
          <w:i w:val="false"/>
          <w:color w:val="000000"/>
          <w:sz w:val="28"/>
        </w:rPr>
        <w:t>
      1) банком/МФО/лизинговой компанией:</w:t>
      </w:r>
    </w:p>
    <w:bookmarkEnd w:id="725"/>
    <w:bookmarkStart w:name="z753" w:id="726"/>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26"/>
    <w:bookmarkStart w:name="z754" w:id="727"/>
    <w:p>
      <w:pPr>
        <w:spacing w:after="0"/>
        <w:ind w:left="0"/>
        <w:jc w:val="both"/>
      </w:pPr>
      <w:r>
        <w:rPr>
          <w:rFonts w:ascii="Times New Roman"/>
          <w:b w:val="false"/>
          <w:i w:val="false"/>
          <w:color w:val="000000"/>
          <w:sz w:val="28"/>
        </w:rPr>
        <w:t>
      2) финансовым агентством:</w:t>
      </w:r>
    </w:p>
    <w:bookmarkEnd w:id="727"/>
    <w:bookmarkStart w:name="z755" w:id="728"/>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728"/>
    <w:bookmarkStart w:name="z756" w:id="729"/>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29"/>
    <w:bookmarkStart w:name="z757" w:id="730"/>
    <w:p>
      <w:pPr>
        <w:spacing w:after="0"/>
        <w:ind w:left="0"/>
        <w:jc w:val="both"/>
      </w:pPr>
      <w:r>
        <w:rPr>
          <w:rFonts w:ascii="Times New Roman"/>
          <w:b w:val="false"/>
          <w:i w:val="false"/>
          <w:color w:val="000000"/>
          <w:sz w:val="28"/>
        </w:rPr>
        <w:t>
      113.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730"/>
    <w:bookmarkStart w:name="z758" w:id="731"/>
    <w:p>
      <w:pPr>
        <w:spacing w:after="0"/>
        <w:ind w:left="0"/>
        <w:jc w:val="both"/>
      </w:pPr>
      <w:r>
        <w:rPr>
          <w:rFonts w:ascii="Times New Roman"/>
          <w:b w:val="false"/>
          <w:i w:val="false"/>
          <w:color w:val="000000"/>
          <w:sz w:val="28"/>
        </w:rPr>
        <w:t>
      114. В случае, если банк/лизинговая компания несвоевременно заключают договор субсидирования в сроки, установленные в подпункте 1) пункта 112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731"/>
    <w:bookmarkStart w:name="z759" w:id="732"/>
    <w:p>
      <w:pPr>
        <w:spacing w:after="0"/>
        <w:ind w:left="0"/>
        <w:jc w:val="both"/>
      </w:pPr>
      <w:r>
        <w:rPr>
          <w:rFonts w:ascii="Times New Roman"/>
          <w:b w:val="false"/>
          <w:i w:val="false"/>
          <w:color w:val="000000"/>
          <w:sz w:val="28"/>
        </w:rPr>
        <w:t>
      115.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732"/>
    <w:bookmarkStart w:name="z760" w:id="733"/>
    <w:p>
      <w:pPr>
        <w:spacing w:after="0"/>
        <w:ind w:left="0"/>
        <w:jc w:val="both"/>
      </w:pPr>
      <w:r>
        <w:rPr>
          <w:rFonts w:ascii="Times New Roman"/>
          <w:b w:val="false"/>
          <w:i w:val="false"/>
          <w:color w:val="000000"/>
          <w:sz w:val="28"/>
        </w:rPr>
        <w:t>
      116. В случае устранения банком/МФО/лизинговой компанией замечаний финансовое агентство подписывает договор субсидирования.</w:t>
      </w:r>
    </w:p>
    <w:bookmarkEnd w:id="733"/>
    <w:bookmarkStart w:name="z761" w:id="734"/>
    <w:p>
      <w:pPr>
        <w:spacing w:after="0"/>
        <w:ind w:left="0"/>
        <w:jc w:val="both"/>
      </w:pPr>
      <w:r>
        <w:rPr>
          <w:rFonts w:ascii="Times New Roman"/>
          <w:b w:val="false"/>
          <w:i w:val="false"/>
          <w:color w:val="000000"/>
          <w:sz w:val="28"/>
        </w:rPr>
        <w:t>
      117. В случае несогласия банка/МФО/лизинговой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734"/>
    <w:bookmarkStart w:name="z762" w:id="735"/>
    <w:p>
      <w:pPr>
        <w:spacing w:after="0"/>
        <w:ind w:left="0"/>
        <w:jc w:val="both"/>
      </w:pPr>
      <w:r>
        <w:rPr>
          <w:rFonts w:ascii="Times New Roman"/>
          <w:b w:val="false"/>
          <w:i w:val="false"/>
          <w:color w:val="000000"/>
          <w:sz w:val="28"/>
        </w:rPr>
        <w:t>
      118.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35"/>
    <w:bookmarkStart w:name="z763" w:id="736"/>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w:t>
      </w:r>
    </w:p>
    <w:bookmarkEnd w:id="736"/>
    <w:bookmarkStart w:name="z764" w:id="737"/>
    <w:p>
      <w:pPr>
        <w:spacing w:after="0"/>
        <w:ind w:left="0"/>
        <w:jc w:val="both"/>
      </w:pPr>
      <w:r>
        <w:rPr>
          <w:rFonts w:ascii="Times New Roman"/>
          <w:b w:val="false"/>
          <w:i w:val="false"/>
          <w:color w:val="000000"/>
          <w:sz w:val="28"/>
        </w:rPr>
        <w:t>
      119.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подписания договора субсидирования предпринимателем, банком/МФО/лизинговой компанией, в период субсидирования не включается день подписания договора субсидирования предпринимателем, банком/МФО/лизинговой компанией.</w:t>
      </w:r>
    </w:p>
    <w:bookmarkEnd w:id="737"/>
    <w:bookmarkStart w:name="z765" w:id="738"/>
    <w:p>
      <w:pPr>
        <w:spacing w:after="0"/>
        <w:ind w:left="0"/>
        <w:jc w:val="both"/>
      </w:pPr>
      <w:r>
        <w:rPr>
          <w:rFonts w:ascii="Times New Roman"/>
          <w:b w:val="false"/>
          <w:i w:val="false"/>
          <w:color w:val="000000"/>
          <w:sz w:val="28"/>
        </w:rPr>
        <w:t>
      120. Финансовое агентство после подписания договора субсидирования выплачивает субсидии.</w:t>
      </w:r>
    </w:p>
    <w:bookmarkEnd w:id="738"/>
    <w:bookmarkStart w:name="z766" w:id="739"/>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39"/>
    <w:bookmarkStart w:name="z767" w:id="740"/>
    <w:p>
      <w:pPr>
        <w:spacing w:after="0"/>
        <w:ind w:left="0"/>
        <w:jc w:val="both"/>
      </w:pPr>
      <w:r>
        <w:rPr>
          <w:rFonts w:ascii="Times New Roman"/>
          <w:b w:val="false"/>
          <w:i w:val="false"/>
          <w:color w:val="000000"/>
          <w:sz w:val="28"/>
        </w:rPr>
        <w:t>
      121.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3 (три) месяца,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3 (три) месяцев со дня принятия решения уполномоченного органа финансового агентства.</w:t>
      </w:r>
    </w:p>
    <w:bookmarkEnd w:id="740"/>
    <w:bookmarkStart w:name="z768" w:id="741"/>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741"/>
    <w:bookmarkStart w:name="z769" w:id="742"/>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742"/>
    <w:bookmarkStart w:name="z770" w:id="743"/>
    <w:p>
      <w:pPr>
        <w:spacing w:after="0"/>
        <w:ind w:left="0"/>
        <w:jc w:val="both"/>
      </w:pPr>
      <w:r>
        <w:rPr>
          <w:rFonts w:ascii="Times New Roman"/>
          <w:b w:val="false"/>
          <w:i w:val="false"/>
          <w:color w:val="000000"/>
          <w:sz w:val="28"/>
        </w:rPr>
        <w:t>
      122.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743"/>
    <w:bookmarkStart w:name="z771" w:id="744"/>
    <w:p>
      <w:pPr>
        <w:spacing w:after="0"/>
        <w:ind w:left="0"/>
        <w:jc w:val="both"/>
      </w:pPr>
      <w:r>
        <w:rPr>
          <w:rFonts w:ascii="Times New Roman"/>
          <w:b w:val="false"/>
          <w:i w:val="false"/>
          <w:color w:val="000000"/>
          <w:sz w:val="28"/>
        </w:rPr>
        <w:t>
      123.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bookmarkEnd w:id="744"/>
    <w:bookmarkStart w:name="z772" w:id="745"/>
    <w:p>
      <w:pPr>
        <w:spacing w:after="0"/>
        <w:ind w:left="0"/>
        <w:jc w:val="both"/>
      </w:pPr>
      <w:r>
        <w:rPr>
          <w:rFonts w:ascii="Times New Roman"/>
          <w:b w:val="false"/>
          <w:i w:val="false"/>
          <w:color w:val="000000"/>
          <w:sz w:val="28"/>
        </w:rPr>
        <w:t>
      124.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45"/>
    <w:bookmarkStart w:name="z773" w:id="746"/>
    <w:p>
      <w:pPr>
        <w:spacing w:after="0"/>
        <w:ind w:left="0"/>
        <w:jc w:val="both"/>
      </w:pPr>
      <w:r>
        <w:rPr>
          <w:rFonts w:ascii="Times New Roman"/>
          <w:b w:val="false"/>
          <w:i w:val="false"/>
          <w:color w:val="000000"/>
          <w:sz w:val="28"/>
        </w:rPr>
        <w:t>
      125. Дата выплаты субсидируемой части ставки вознаграждения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подписания графика платежей по договору присоединения предпринимателем, банком/лизинговой компанией, в период субсидирования не включается день подписания графика платежей по договору присоединения предпринимателем, банком/лизинговой компанией.</w:t>
      </w:r>
    </w:p>
    <w:bookmarkEnd w:id="746"/>
    <w:bookmarkStart w:name="z774" w:id="747"/>
    <w:p>
      <w:pPr>
        <w:spacing w:after="0"/>
        <w:ind w:left="0"/>
        <w:jc w:val="both"/>
      </w:pPr>
      <w:r>
        <w:rPr>
          <w:rFonts w:ascii="Times New Roman"/>
          <w:b w:val="false"/>
          <w:i w:val="false"/>
          <w:color w:val="000000"/>
          <w:sz w:val="28"/>
        </w:rPr>
        <w:t>
      126. Банк открывает финансовому агентству текущий счет для перечисления сумм субсидий.</w:t>
      </w:r>
    </w:p>
    <w:bookmarkEnd w:id="747"/>
    <w:bookmarkStart w:name="z775" w:id="748"/>
    <w:p>
      <w:pPr>
        <w:spacing w:after="0"/>
        <w:ind w:left="0"/>
        <w:jc w:val="both"/>
      </w:pPr>
      <w:r>
        <w:rPr>
          <w:rFonts w:ascii="Times New Roman"/>
          <w:b w:val="false"/>
          <w:i w:val="false"/>
          <w:color w:val="000000"/>
          <w:sz w:val="28"/>
        </w:rPr>
        <w:t>
      127.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748"/>
    <w:bookmarkStart w:name="z776" w:id="749"/>
    <w:p>
      <w:pPr>
        <w:spacing w:after="0"/>
        <w:ind w:left="0"/>
        <w:jc w:val="both"/>
      </w:pPr>
      <w:r>
        <w:rPr>
          <w:rFonts w:ascii="Times New Roman"/>
          <w:b w:val="false"/>
          <w:i w:val="false"/>
          <w:color w:val="000000"/>
          <w:sz w:val="28"/>
        </w:rPr>
        <w:t>
      128.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749"/>
    <w:bookmarkStart w:name="z777" w:id="750"/>
    <w:p>
      <w:pPr>
        <w:spacing w:after="0"/>
        <w:ind w:left="0"/>
        <w:jc w:val="both"/>
      </w:pPr>
      <w:r>
        <w:rPr>
          <w:rFonts w:ascii="Times New Roman"/>
          <w:b w:val="false"/>
          <w:i w:val="false"/>
          <w:color w:val="000000"/>
          <w:sz w:val="28"/>
        </w:rPr>
        <w:t xml:space="preserve">
      129.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750"/>
    <w:bookmarkStart w:name="z778" w:id="751"/>
    <w:p>
      <w:pPr>
        <w:spacing w:after="0"/>
        <w:ind w:left="0"/>
        <w:jc w:val="both"/>
      </w:pPr>
      <w:r>
        <w:rPr>
          <w:rFonts w:ascii="Times New Roman"/>
          <w:b w:val="false"/>
          <w:i w:val="false"/>
          <w:color w:val="000000"/>
          <w:sz w:val="28"/>
        </w:rPr>
        <w:t>
      130.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751"/>
    <w:bookmarkStart w:name="z779" w:id="752"/>
    <w:p>
      <w:pPr>
        <w:spacing w:after="0"/>
        <w:ind w:left="0"/>
        <w:jc w:val="both"/>
      </w:pPr>
      <w:r>
        <w:rPr>
          <w:rFonts w:ascii="Times New Roman"/>
          <w:b w:val="false"/>
          <w:i w:val="false"/>
          <w:color w:val="000000"/>
          <w:sz w:val="28"/>
        </w:rPr>
        <w:t>
      131.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752"/>
    <w:bookmarkStart w:name="z780" w:id="753"/>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53"/>
    <w:bookmarkStart w:name="z781" w:id="754"/>
    <w:p>
      <w:pPr>
        <w:spacing w:after="0"/>
        <w:ind w:left="0"/>
        <w:jc w:val="both"/>
      </w:pPr>
      <w:r>
        <w:rPr>
          <w:rFonts w:ascii="Times New Roman"/>
          <w:b w:val="false"/>
          <w:i w:val="false"/>
          <w:color w:val="000000"/>
          <w:sz w:val="28"/>
        </w:rPr>
        <w:t>
      снижении значения коэффициента К4 ниже уровня 0,4;</w:t>
      </w:r>
    </w:p>
    <w:bookmarkEnd w:id="754"/>
    <w:bookmarkStart w:name="z782" w:id="755"/>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55"/>
    <w:bookmarkStart w:name="z783" w:id="756"/>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756"/>
    <w:bookmarkStart w:name="z784" w:id="757"/>
    <w:p>
      <w:pPr>
        <w:spacing w:after="0"/>
        <w:ind w:left="0"/>
        <w:jc w:val="both"/>
      </w:pPr>
      <w:r>
        <w:rPr>
          <w:rFonts w:ascii="Times New Roman"/>
          <w:b w:val="false"/>
          <w:i w:val="false"/>
          <w:color w:val="000000"/>
          <w:sz w:val="28"/>
        </w:rPr>
        <w:t>
      132.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списывает с общих текущих остатков средств на счетах.</w:t>
      </w:r>
    </w:p>
    <w:bookmarkEnd w:id="757"/>
    <w:bookmarkStart w:name="z785" w:id="758"/>
    <w:p>
      <w:pPr>
        <w:spacing w:after="0"/>
        <w:ind w:left="0"/>
        <w:jc w:val="both"/>
      </w:pPr>
      <w:r>
        <w:rPr>
          <w:rFonts w:ascii="Times New Roman"/>
          <w:b w:val="false"/>
          <w:i w:val="false"/>
          <w:color w:val="000000"/>
          <w:sz w:val="28"/>
        </w:rPr>
        <w:t>
      При этом банк/банк развития/МФО/лизинговая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bookmarkEnd w:id="758"/>
    <w:bookmarkStart w:name="z786" w:id="759"/>
    <w:p>
      <w:pPr>
        <w:spacing w:after="0"/>
        <w:ind w:left="0"/>
        <w:jc w:val="both"/>
      </w:pPr>
      <w:r>
        <w:rPr>
          <w:rFonts w:ascii="Times New Roman"/>
          <w:b w:val="false"/>
          <w:i w:val="false"/>
          <w:color w:val="000000"/>
          <w:sz w:val="28"/>
        </w:rPr>
        <w:t>
      133.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759"/>
    <w:bookmarkStart w:name="z787" w:id="760"/>
    <w:p>
      <w:pPr>
        <w:spacing w:after="0"/>
        <w:ind w:left="0"/>
        <w:jc w:val="both"/>
      </w:pPr>
      <w:r>
        <w:rPr>
          <w:rFonts w:ascii="Times New Roman"/>
          <w:b w:val="false"/>
          <w:i w:val="false"/>
          <w:color w:val="000000"/>
          <w:sz w:val="28"/>
        </w:rPr>
        <w:t>
      134.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bookmarkEnd w:id="760"/>
    <w:bookmarkStart w:name="z788" w:id="761"/>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кредиту/микрокредиту/лизингу;</w:t>
      </w:r>
    </w:p>
    <w:bookmarkEnd w:id="761"/>
    <w:bookmarkStart w:name="z789" w:id="762"/>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62"/>
    <w:bookmarkStart w:name="z790" w:id="763"/>
    <w:p>
      <w:pPr>
        <w:spacing w:after="0"/>
        <w:ind w:left="0"/>
        <w:jc w:val="both"/>
      </w:pPr>
      <w:r>
        <w:rPr>
          <w:rFonts w:ascii="Times New Roman"/>
          <w:b w:val="false"/>
          <w:i w:val="false"/>
          <w:color w:val="000000"/>
          <w:sz w:val="28"/>
        </w:rPr>
        <w:t>
      135.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кредиту/микрокредиту/лизингу (при наличии средств на счете финансового агентства на дату погашения предпринимателем планового платежа по кредиту/микрокредиту/лизингу) банк/банк развития/МФО/лизинговая компания уплачивают финансовому агентству штраф в размере 50 (пятьдесят) МРП.</w:t>
      </w:r>
    </w:p>
    <w:bookmarkEnd w:id="763"/>
    <w:bookmarkStart w:name="z791" w:id="764"/>
    <w:p>
      <w:pPr>
        <w:spacing w:after="0"/>
        <w:ind w:left="0"/>
        <w:jc w:val="both"/>
      </w:pPr>
      <w:r>
        <w:rPr>
          <w:rFonts w:ascii="Times New Roman"/>
          <w:b w:val="false"/>
          <w:i w:val="false"/>
          <w:color w:val="000000"/>
          <w:sz w:val="28"/>
        </w:rPr>
        <w:t>
      136.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764"/>
    <w:bookmarkStart w:name="z792" w:id="765"/>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765"/>
    <w:bookmarkStart w:name="z793" w:id="766"/>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766"/>
    <w:bookmarkStart w:name="z794" w:id="767"/>
    <w:p>
      <w:pPr>
        <w:spacing w:after="0"/>
        <w:ind w:left="0"/>
        <w:jc w:val="both"/>
      </w:pPr>
      <w:r>
        <w:rPr>
          <w:rFonts w:ascii="Times New Roman"/>
          <w:b w:val="false"/>
          <w:i w:val="false"/>
          <w:color w:val="000000"/>
          <w:sz w:val="28"/>
        </w:rPr>
        <w:t>
      137. В случаях уведомления/неуведомления по истечении 30 (тридцать) календарных дней со дня наступления случаев, предусмотренных подпунктами 1) и 2) пункта 136 настоящих Правил субсидирования, банк/банк развития/МФО/лизинговая компания уплачивают финансовому агентству штраф в размере 50 (пятьдесят) МРП.</w:t>
      </w:r>
    </w:p>
    <w:bookmarkEnd w:id="767"/>
    <w:bookmarkStart w:name="z795" w:id="768"/>
    <w:p>
      <w:pPr>
        <w:spacing w:after="0"/>
        <w:ind w:left="0"/>
        <w:jc w:val="both"/>
      </w:pPr>
      <w:r>
        <w:rPr>
          <w:rFonts w:ascii="Times New Roman"/>
          <w:b w:val="false"/>
          <w:i w:val="false"/>
          <w:color w:val="000000"/>
          <w:sz w:val="28"/>
        </w:rPr>
        <w:t>
      138.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9 к настоящим Правилам субсидирования.</w:t>
      </w:r>
    </w:p>
    <w:bookmarkEnd w:id="768"/>
    <w:bookmarkStart w:name="z796" w:id="769"/>
    <w:p>
      <w:pPr>
        <w:spacing w:after="0"/>
        <w:ind w:left="0"/>
        <w:jc w:val="both"/>
      </w:pPr>
      <w:r>
        <w:rPr>
          <w:rFonts w:ascii="Times New Roman"/>
          <w:b w:val="false"/>
          <w:i w:val="false"/>
          <w:color w:val="000000"/>
          <w:sz w:val="28"/>
        </w:rPr>
        <w:t>
      139.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69"/>
    <w:bookmarkStart w:name="z797" w:id="770"/>
    <w:p>
      <w:pPr>
        <w:spacing w:after="0"/>
        <w:ind w:left="0"/>
        <w:jc w:val="both"/>
      </w:pPr>
      <w:r>
        <w:rPr>
          <w:rFonts w:ascii="Times New Roman"/>
          <w:b w:val="false"/>
          <w:i w:val="false"/>
          <w:color w:val="000000"/>
          <w:sz w:val="28"/>
        </w:rPr>
        <w:t>
      140.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770"/>
    <w:bookmarkStart w:name="z798" w:id="771"/>
    <w:p>
      <w:pPr>
        <w:spacing w:after="0"/>
        <w:ind w:left="0"/>
        <w:jc w:val="both"/>
      </w:pPr>
      <w:r>
        <w:rPr>
          <w:rFonts w:ascii="Times New Roman"/>
          <w:b w:val="false"/>
          <w:i w:val="false"/>
          <w:color w:val="000000"/>
          <w:sz w:val="28"/>
        </w:rPr>
        <w:t>
      141.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71"/>
    <w:bookmarkStart w:name="z799" w:id="772"/>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72"/>
    <w:bookmarkStart w:name="z800" w:id="773"/>
    <w:p>
      <w:pPr>
        <w:spacing w:after="0"/>
        <w:ind w:left="0"/>
        <w:jc w:val="both"/>
      </w:pPr>
      <w:r>
        <w:rPr>
          <w:rFonts w:ascii="Times New Roman"/>
          <w:b w:val="false"/>
          <w:i w:val="false"/>
          <w:color w:val="000000"/>
          <w:sz w:val="28"/>
        </w:rPr>
        <w:t>
      142. При внесении изменений в условия действующего договора банковского займа/договора финансового лизинга, предусмотренные в графике платежей, при субсидировании по договору присоединения банк/лизинговая компания направляет письмо и график платежей по договору присоединения с учетом изменений финансовому агентству.</w:t>
      </w:r>
    </w:p>
    <w:bookmarkEnd w:id="773"/>
    <w:bookmarkStart w:name="z801" w:id="774"/>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774"/>
    <w:bookmarkStart w:name="z802" w:id="775"/>
    <w:p>
      <w:pPr>
        <w:spacing w:after="0"/>
        <w:ind w:left="0"/>
        <w:jc w:val="both"/>
      </w:pPr>
      <w:r>
        <w:rPr>
          <w:rFonts w:ascii="Times New Roman"/>
          <w:b w:val="false"/>
          <w:i w:val="false"/>
          <w:color w:val="000000"/>
          <w:sz w:val="28"/>
        </w:rPr>
        <w:t>
      143.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775"/>
    <w:bookmarkStart w:name="z803" w:id="776"/>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776"/>
    <w:bookmarkStart w:name="z804" w:id="777"/>
    <w:p>
      <w:pPr>
        <w:spacing w:after="0"/>
        <w:ind w:left="0"/>
        <w:jc w:val="both"/>
      </w:pPr>
      <w:r>
        <w:rPr>
          <w:rFonts w:ascii="Times New Roman"/>
          <w:b w:val="false"/>
          <w:i w:val="false"/>
          <w:color w:val="000000"/>
          <w:sz w:val="28"/>
        </w:rPr>
        <w:t>
      144.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77"/>
    <w:bookmarkStart w:name="z805" w:id="778"/>
    <w:p>
      <w:pPr>
        <w:spacing w:after="0"/>
        <w:ind w:left="0"/>
        <w:jc w:val="both"/>
      </w:pPr>
      <w:r>
        <w:rPr>
          <w:rFonts w:ascii="Times New Roman"/>
          <w:b w:val="false"/>
          <w:i w:val="false"/>
          <w:color w:val="000000"/>
          <w:sz w:val="28"/>
        </w:rPr>
        <w:t>
      145.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78"/>
    <w:bookmarkStart w:name="z806" w:id="779"/>
    <w:p>
      <w:pPr>
        <w:spacing w:after="0"/>
        <w:ind w:left="0"/>
        <w:jc w:val="left"/>
      </w:pPr>
      <w:r>
        <w:rPr>
          <w:rFonts w:ascii="Times New Roman"/>
          <w:b/>
          <w:i w:val="false"/>
          <w:color w:val="000000"/>
        </w:rPr>
        <w:t xml:space="preserve"> Параграф 9. Механизм субсидирования по синдицированным займам</w:t>
      </w:r>
    </w:p>
    <w:bookmarkEnd w:id="779"/>
    <w:bookmarkStart w:name="z807" w:id="780"/>
    <w:p>
      <w:pPr>
        <w:spacing w:after="0"/>
        <w:ind w:left="0"/>
        <w:jc w:val="both"/>
      </w:pPr>
      <w:r>
        <w:rPr>
          <w:rFonts w:ascii="Times New Roman"/>
          <w:b w:val="false"/>
          <w:i w:val="false"/>
          <w:color w:val="000000"/>
          <w:sz w:val="28"/>
        </w:rPr>
        <w:t>
      146. Предприниматель обращается в банк-агент и/или банк-кредитор:</w:t>
      </w:r>
    </w:p>
    <w:bookmarkEnd w:id="780"/>
    <w:bookmarkStart w:name="z808" w:id="781"/>
    <w:p>
      <w:pPr>
        <w:spacing w:after="0"/>
        <w:ind w:left="0"/>
        <w:jc w:val="both"/>
      </w:pPr>
      <w:r>
        <w:rPr>
          <w:rFonts w:ascii="Times New Roman"/>
          <w:b w:val="false"/>
          <w:i w:val="false"/>
          <w:color w:val="000000"/>
          <w:sz w:val="28"/>
        </w:rPr>
        <w:t>
      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bookmarkEnd w:id="781"/>
    <w:bookmarkStart w:name="z809" w:id="782"/>
    <w:p>
      <w:pPr>
        <w:spacing w:after="0"/>
        <w:ind w:left="0"/>
        <w:jc w:val="both"/>
      </w:pPr>
      <w:r>
        <w:rPr>
          <w:rFonts w:ascii="Times New Roman"/>
          <w:b w:val="false"/>
          <w:i w:val="false"/>
          <w:color w:val="000000"/>
          <w:sz w:val="28"/>
        </w:rPr>
        <w:t>
      2) по действующему синдицированному кредиту с заявлением по форме согласно приложению 5 к настоящим Правилам субсидирования.</w:t>
      </w:r>
    </w:p>
    <w:bookmarkEnd w:id="782"/>
    <w:bookmarkStart w:name="z810" w:id="783"/>
    <w:p>
      <w:pPr>
        <w:spacing w:after="0"/>
        <w:ind w:left="0"/>
        <w:jc w:val="both"/>
      </w:pPr>
      <w:r>
        <w:rPr>
          <w:rFonts w:ascii="Times New Roman"/>
          <w:b w:val="false"/>
          <w:i w:val="false"/>
          <w:color w:val="000000"/>
          <w:sz w:val="28"/>
        </w:rPr>
        <w:t>
      147. Банк-агент и/или банк-кредитор проводит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783"/>
    <w:bookmarkStart w:name="z811" w:id="784"/>
    <w:p>
      <w:pPr>
        <w:spacing w:after="0"/>
        <w:ind w:left="0"/>
        <w:jc w:val="both"/>
      </w:pPr>
      <w:r>
        <w:rPr>
          <w:rFonts w:ascii="Times New Roman"/>
          <w:b w:val="false"/>
          <w:i w:val="false"/>
          <w:color w:val="000000"/>
          <w:sz w:val="28"/>
        </w:rPr>
        <w:t>
      148. Предприниматель с положительным решением банка-агента и/или банка-кредитора обращается в финансовое агентство с заявлением-анкетой по форме согласно приложению 6 к настоящим Правилам субсидирования, к которому прилагаются:</w:t>
      </w:r>
    </w:p>
    <w:bookmarkEnd w:id="784"/>
    <w:bookmarkStart w:name="z812" w:id="785"/>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785"/>
    <w:bookmarkStart w:name="z813" w:id="786"/>
    <w:p>
      <w:pPr>
        <w:spacing w:after="0"/>
        <w:ind w:left="0"/>
        <w:jc w:val="both"/>
      </w:pPr>
      <w:r>
        <w:rPr>
          <w:rFonts w:ascii="Times New Roman"/>
          <w:b w:val="false"/>
          <w:i w:val="false"/>
          <w:color w:val="000000"/>
          <w:sz w:val="28"/>
        </w:rPr>
        <w:t>
      2) бизнес-план проекта предпринимателя.</w:t>
      </w:r>
    </w:p>
    <w:bookmarkEnd w:id="786"/>
    <w:bookmarkStart w:name="z814" w:id="787"/>
    <w:p>
      <w:pPr>
        <w:spacing w:after="0"/>
        <w:ind w:left="0"/>
        <w:jc w:val="both"/>
      </w:pPr>
      <w:r>
        <w:rPr>
          <w:rFonts w:ascii="Times New Roman"/>
          <w:b w:val="false"/>
          <w:i w:val="false"/>
          <w:color w:val="000000"/>
          <w:sz w:val="28"/>
        </w:rPr>
        <w:t>
      3) положительное решение банка-кредитора (выписку из протокола решения банка-кредитора).</w:t>
      </w:r>
    </w:p>
    <w:bookmarkEnd w:id="787"/>
    <w:bookmarkStart w:name="z815" w:id="788"/>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788"/>
    <w:bookmarkStart w:name="z816" w:id="789"/>
    <w:p>
      <w:pPr>
        <w:spacing w:after="0"/>
        <w:ind w:left="0"/>
        <w:jc w:val="both"/>
      </w:pPr>
      <w:r>
        <w:rPr>
          <w:rFonts w:ascii="Times New Roman"/>
          <w:b w:val="false"/>
          <w:i w:val="false"/>
          <w:color w:val="000000"/>
          <w:sz w:val="28"/>
        </w:rPr>
        <w:t>
      149.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bookmarkEnd w:id="789"/>
    <w:bookmarkStart w:name="z817" w:id="790"/>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790"/>
    <w:bookmarkStart w:name="z818" w:id="791"/>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2, 6, 8, 9 и 11 главы 2.</w:t>
      </w:r>
    </w:p>
    <w:bookmarkEnd w:id="791"/>
    <w:bookmarkStart w:name="z819" w:id="792"/>
    <w:p>
      <w:pPr>
        <w:spacing w:after="0"/>
        <w:ind w:left="0"/>
        <w:jc w:val="both"/>
      </w:pPr>
      <w:r>
        <w:rPr>
          <w:rFonts w:ascii="Times New Roman"/>
          <w:b w:val="false"/>
          <w:i w:val="false"/>
          <w:color w:val="000000"/>
          <w:sz w:val="28"/>
        </w:rPr>
        <w:t>
      150.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792"/>
    <w:bookmarkStart w:name="z820" w:id="793"/>
    <w:p>
      <w:pPr>
        <w:spacing w:after="0"/>
        <w:ind w:left="0"/>
        <w:jc w:val="both"/>
      </w:pPr>
      <w:r>
        <w:rPr>
          <w:rFonts w:ascii="Times New Roman"/>
          <w:b w:val="false"/>
          <w:i w:val="false"/>
          <w:color w:val="000000"/>
          <w:sz w:val="28"/>
        </w:rPr>
        <w:t>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bookmarkEnd w:id="793"/>
    <w:bookmarkStart w:name="z821" w:id="794"/>
    <w:p>
      <w:pPr>
        <w:spacing w:after="0"/>
        <w:ind w:left="0"/>
        <w:jc w:val="both"/>
      </w:pPr>
      <w:r>
        <w:rPr>
          <w:rFonts w:ascii="Times New Roman"/>
          <w:b w:val="false"/>
          <w:i w:val="false"/>
          <w:color w:val="000000"/>
          <w:sz w:val="28"/>
        </w:rPr>
        <w:t>
      151.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7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(далее – соответствующее письмо) банку-агенту и/или банку-кредитору и предпринимателю.</w:t>
      </w:r>
    </w:p>
    <w:bookmarkEnd w:id="794"/>
    <w:bookmarkStart w:name="z822" w:id="795"/>
    <w:p>
      <w:pPr>
        <w:spacing w:after="0"/>
        <w:ind w:left="0"/>
        <w:jc w:val="both"/>
      </w:pPr>
      <w:r>
        <w:rPr>
          <w:rFonts w:ascii="Times New Roman"/>
          <w:b w:val="false"/>
          <w:i w:val="false"/>
          <w:color w:val="000000"/>
          <w:sz w:val="28"/>
        </w:rPr>
        <w:t>
      152.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bookmarkEnd w:id="795"/>
    <w:bookmarkStart w:name="z823" w:id="796"/>
    <w:p>
      <w:pPr>
        <w:spacing w:after="0"/>
        <w:ind w:left="0"/>
        <w:jc w:val="both"/>
      </w:pPr>
      <w:r>
        <w:rPr>
          <w:rFonts w:ascii="Times New Roman"/>
          <w:b w:val="false"/>
          <w:i w:val="false"/>
          <w:color w:val="000000"/>
          <w:sz w:val="28"/>
        </w:rPr>
        <w:t>
      153.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bookmarkEnd w:id="796"/>
    <w:bookmarkStart w:name="z824" w:id="797"/>
    <w:p>
      <w:pPr>
        <w:spacing w:after="0"/>
        <w:ind w:left="0"/>
        <w:jc w:val="both"/>
      </w:pPr>
      <w:r>
        <w:rPr>
          <w:rFonts w:ascii="Times New Roman"/>
          <w:b w:val="false"/>
          <w:i w:val="false"/>
          <w:color w:val="000000"/>
          <w:sz w:val="28"/>
        </w:rPr>
        <w:t>
      154.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bookmarkEnd w:id="797"/>
    <w:bookmarkStart w:name="z825" w:id="798"/>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798"/>
    <w:bookmarkStart w:name="z826" w:id="79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синдицированному кредиту;</w:t>
      </w:r>
    </w:p>
    <w:bookmarkEnd w:id="799"/>
    <w:bookmarkStart w:name="z827" w:id="800"/>
    <w:p>
      <w:pPr>
        <w:spacing w:after="0"/>
        <w:ind w:left="0"/>
        <w:jc w:val="both"/>
      </w:pPr>
      <w:r>
        <w:rPr>
          <w:rFonts w:ascii="Times New Roman"/>
          <w:b w:val="false"/>
          <w:i w:val="false"/>
          <w:color w:val="000000"/>
          <w:sz w:val="28"/>
        </w:rPr>
        <w:t>
      3) услуг банка-агента.</w:t>
      </w:r>
    </w:p>
    <w:bookmarkEnd w:id="800"/>
    <w:bookmarkStart w:name="z828" w:id="801"/>
    <w:p>
      <w:pPr>
        <w:spacing w:after="0"/>
        <w:ind w:left="0"/>
        <w:jc w:val="both"/>
      </w:pPr>
      <w:r>
        <w:rPr>
          <w:rFonts w:ascii="Times New Roman"/>
          <w:b w:val="false"/>
          <w:i w:val="false"/>
          <w:color w:val="000000"/>
          <w:sz w:val="28"/>
        </w:rPr>
        <w:t>
      155. Договор субсидирования заключается:</w:t>
      </w:r>
    </w:p>
    <w:bookmarkEnd w:id="801"/>
    <w:bookmarkStart w:name="z829" w:id="802"/>
    <w:p>
      <w:pPr>
        <w:spacing w:after="0"/>
        <w:ind w:left="0"/>
        <w:jc w:val="both"/>
      </w:pPr>
      <w:r>
        <w:rPr>
          <w:rFonts w:ascii="Times New Roman"/>
          <w:b w:val="false"/>
          <w:i w:val="false"/>
          <w:color w:val="000000"/>
          <w:sz w:val="28"/>
        </w:rPr>
        <w:t>
      1) банком-агентом и/или банком-кредитором:</w:t>
      </w:r>
    </w:p>
    <w:bookmarkEnd w:id="802"/>
    <w:bookmarkStart w:name="z830" w:id="803"/>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803"/>
    <w:bookmarkStart w:name="z831" w:id="804"/>
    <w:p>
      <w:pPr>
        <w:spacing w:after="0"/>
        <w:ind w:left="0"/>
        <w:jc w:val="both"/>
      </w:pPr>
      <w:r>
        <w:rPr>
          <w:rFonts w:ascii="Times New Roman"/>
          <w:b w:val="false"/>
          <w:i w:val="false"/>
          <w:color w:val="000000"/>
          <w:sz w:val="28"/>
        </w:rPr>
        <w:t>
      2) финансовым агентством:</w:t>
      </w:r>
    </w:p>
    <w:bookmarkEnd w:id="804"/>
    <w:bookmarkStart w:name="z832" w:id="805"/>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банка-агента и/или банка-кредитора.</w:t>
      </w:r>
    </w:p>
    <w:bookmarkEnd w:id="805"/>
    <w:bookmarkStart w:name="z833" w:id="806"/>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806"/>
    <w:bookmarkStart w:name="z834" w:id="807"/>
    <w:p>
      <w:pPr>
        <w:spacing w:after="0"/>
        <w:ind w:left="0"/>
        <w:jc w:val="both"/>
      </w:pPr>
      <w:r>
        <w:rPr>
          <w:rFonts w:ascii="Times New Roman"/>
          <w:b w:val="false"/>
          <w:i w:val="false"/>
          <w:color w:val="000000"/>
          <w:sz w:val="28"/>
        </w:rPr>
        <w:t xml:space="preserve">
      156.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w:t>
      </w:r>
    </w:p>
    <w:bookmarkEnd w:id="807"/>
    <w:bookmarkStart w:name="z835" w:id="808"/>
    <w:p>
      <w:pPr>
        <w:spacing w:after="0"/>
        <w:ind w:left="0"/>
        <w:jc w:val="both"/>
      </w:pPr>
      <w:r>
        <w:rPr>
          <w:rFonts w:ascii="Times New Roman"/>
          <w:b w:val="false"/>
          <w:i w:val="false"/>
          <w:color w:val="000000"/>
          <w:sz w:val="28"/>
        </w:rPr>
        <w:t>
      157. В случае, если банк-агент и/или банк-кредитор несвоевременно заключает договор субсидирования в сроки, установленные в подпункте 1) пункта 155 настоящих Правил субсидирования, банк-агент и/или банк-кредитор уведомляет финансовое агентство официальным письмом с разъяснением причин задержки.</w:t>
      </w:r>
    </w:p>
    <w:bookmarkEnd w:id="808"/>
    <w:bookmarkStart w:name="z836" w:id="809"/>
    <w:p>
      <w:pPr>
        <w:spacing w:after="0"/>
        <w:ind w:left="0"/>
        <w:jc w:val="both"/>
      </w:pPr>
      <w:r>
        <w:rPr>
          <w:rFonts w:ascii="Times New Roman"/>
          <w:b w:val="false"/>
          <w:i w:val="false"/>
          <w:color w:val="000000"/>
          <w:sz w:val="28"/>
        </w:rPr>
        <w:t>
      158.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bookmarkEnd w:id="809"/>
    <w:bookmarkStart w:name="z837" w:id="810"/>
    <w:p>
      <w:pPr>
        <w:spacing w:after="0"/>
        <w:ind w:left="0"/>
        <w:jc w:val="both"/>
      </w:pPr>
      <w:r>
        <w:rPr>
          <w:rFonts w:ascii="Times New Roman"/>
          <w:b w:val="false"/>
          <w:i w:val="false"/>
          <w:color w:val="000000"/>
          <w:sz w:val="28"/>
        </w:rPr>
        <w:t>
      159. В случае устранения банком-агентом и/или банком-кредитором замечаний финансовое агентство подписывает договор субсидирования.</w:t>
      </w:r>
    </w:p>
    <w:bookmarkEnd w:id="810"/>
    <w:bookmarkStart w:name="z838" w:id="811"/>
    <w:p>
      <w:pPr>
        <w:spacing w:after="0"/>
        <w:ind w:left="0"/>
        <w:jc w:val="both"/>
      </w:pPr>
      <w:r>
        <w:rPr>
          <w:rFonts w:ascii="Times New Roman"/>
          <w:b w:val="false"/>
          <w:i w:val="false"/>
          <w:color w:val="000000"/>
          <w:sz w:val="28"/>
        </w:rPr>
        <w:t>
      160. В случае несогласия банка-агента и/или банка-кредитора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811"/>
    <w:bookmarkStart w:name="z839" w:id="812"/>
    <w:p>
      <w:pPr>
        <w:spacing w:after="0"/>
        <w:ind w:left="0"/>
        <w:jc w:val="both"/>
      </w:pPr>
      <w:r>
        <w:rPr>
          <w:rFonts w:ascii="Times New Roman"/>
          <w:b w:val="false"/>
          <w:i w:val="false"/>
          <w:color w:val="000000"/>
          <w:sz w:val="28"/>
        </w:rPr>
        <w:t>
      161.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812"/>
    <w:bookmarkStart w:name="z840" w:id="813"/>
    <w:p>
      <w:pPr>
        <w:spacing w:after="0"/>
        <w:ind w:left="0"/>
        <w:jc w:val="both"/>
      </w:pPr>
      <w:r>
        <w:rPr>
          <w:rFonts w:ascii="Times New Roman"/>
          <w:b w:val="false"/>
          <w:i w:val="false"/>
          <w:color w:val="000000"/>
          <w:sz w:val="28"/>
        </w:rPr>
        <w:t>
      162. Дата выплаты субсидируемой части ставки вознаграждения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подписания договора субсидирования предпринимателем, банком-агентом и/или банком-кредитором в период субсидирования не включается день подписания договора субсидирования предпринимателем, банком-агентом и/или банком-кредитором.</w:t>
      </w:r>
    </w:p>
    <w:bookmarkEnd w:id="813"/>
    <w:bookmarkStart w:name="z841" w:id="814"/>
    <w:p>
      <w:pPr>
        <w:spacing w:after="0"/>
        <w:ind w:left="0"/>
        <w:jc w:val="both"/>
      </w:pPr>
      <w:r>
        <w:rPr>
          <w:rFonts w:ascii="Times New Roman"/>
          <w:b w:val="false"/>
          <w:i w:val="false"/>
          <w:color w:val="000000"/>
          <w:sz w:val="28"/>
        </w:rPr>
        <w:t>
      163. Финансовое агентство после подписания договора субсидирования выплачивает субсидии банку-кредитору и/или банку-агенту.</w:t>
      </w:r>
    </w:p>
    <w:bookmarkEnd w:id="814"/>
    <w:bookmarkStart w:name="z842" w:id="815"/>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815"/>
    <w:bookmarkStart w:name="z843" w:id="816"/>
    <w:p>
      <w:pPr>
        <w:spacing w:after="0"/>
        <w:ind w:left="0"/>
        <w:jc w:val="both"/>
      </w:pPr>
      <w:r>
        <w:rPr>
          <w:rFonts w:ascii="Times New Roman"/>
          <w:b w:val="false"/>
          <w:i w:val="false"/>
          <w:color w:val="000000"/>
          <w:sz w:val="28"/>
        </w:rPr>
        <w:t>
      164. Банк-кредитор и/или банк-агент открывает финансовому агентству текущий счет для перечисления сумм субсидий.</w:t>
      </w:r>
    </w:p>
    <w:bookmarkEnd w:id="816"/>
    <w:bookmarkStart w:name="z844" w:id="817"/>
    <w:p>
      <w:pPr>
        <w:spacing w:after="0"/>
        <w:ind w:left="0"/>
        <w:jc w:val="both"/>
      </w:pPr>
      <w:r>
        <w:rPr>
          <w:rFonts w:ascii="Times New Roman"/>
          <w:b w:val="false"/>
          <w:i w:val="false"/>
          <w:color w:val="000000"/>
          <w:sz w:val="28"/>
        </w:rPr>
        <w:t xml:space="preserve">
      165.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банк-кредитора и/или банк-агента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 </w:t>
      </w:r>
    </w:p>
    <w:bookmarkEnd w:id="817"/>
    <w:bookmarkStart w:name="z845" w:id="818"/>
    <w:p>
      <w:pPr>
        <w:spacing w:after="0"/>
        <w:ind w:left="0"/>
        <w:jc w:val="both"/>
      </w:pPr>
      <w:r>
        <w:rPr>
          <w:rFonts w:ascii="Times New Roman"/>
          <w:b w:val="false"/>
          <w:i w:val="false"/>
          <w:color w:val="000000"/>
          <w:sz w:val="28"/>
        </w:rPr>
        <w:t>
      В случае перечисления средств, предусмотренных для субсидирования, осуществляемым финансовым агентством на текущий счет банку-агенту, банк-агент в течении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bookmarkEnd w:id="818"/>
    <w:bookmarkStart w:name="z846" w:id="819"/>
    <w:p>
      <w:pPr>
        <w:spacing w:after="0"/>
        <w:ind w:left="0"/>
        <w:jc w:val="both"/>
      </w:pPr>
      <w:r>
        <w:rPr>
          <w:rFonts w:ascii="Times New Roman"/>
          <w:b w:val="false"/>
          <w:i w:val="false"/>
          <w:color w:val="000000"/>
          <w:sz w:val="28"/>
        </w:rPr>
        <w:t>
      166.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банк-кредитора (наступление одного или нескольких случаев), в том числе при:</w:t>
      </w:r>
    </w:p>
    <w:bookmarkEnd w:id="819"/>
    <w:bookmarkStart w:name="z847" w:id="820"/>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820"/>
    <w:bookmarkStart w:name="z848" w:id="821"/>
    <w:p>
      <w:pPr>
        <w:spacing w:after="0"/>
        <w:ind w:left="0"/>
        <w:jc w:val="both"/>
      </w:pPr>
      <w:r>
        <w:rPr>
          <w:rFonts w:ascii="Times New Roman"/>
          <w:b w:val="false"/>
          <w:i w:val="false"/>
          <w:color w:val="000000"/>
          <w:sz w:val="28"/>
        </w:rPr>
        <w:t>
      снижении значения коэффициента К4 ниже уровня 0,4;</w:t>
      </w:r>
    </w:p>
    <w:bookmarkEnd w:id="821"/>
    <w:bookmarkStart w:name="z849" w:id="822"/>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822"/>
    <w:bookmarkStart w:name="z850" w:id="823"/>
    <w:p>
      <w:pPr>
        <w:spacing w:after="0"/>
        <w:ind w:left="0"/>
        <w:jc w:val="both"/>
      </w:pPr>
      <w:r>
        <w:rPr>
          <w:rFonts w:ascii="Times New Roman"/>
          <w:b w:val="false"/>
          <w:i w:val="false"/>
          <w:color w:val="000000"/>
          <w:sz w:val="28"/>
        </w:rPr>
        <w:t>
      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823"/>
    <w:bookmarkStart w:name="z851" w:id="824"/>
    <w:p>
      <w:pPr>
        <w:spacing w:after="0"/>
        <w:ind w:left="0"/>
        <w:jc w:val="both"/>
      </w:pPr>
      <w:r>
        <w:rPr>
          <w:rFonts w:ascii="Times New Roman"/>
          <w:b w:val="false"/>
          <w:i w:val="false"/>
          <w:color w:val="000000"/>
          <w:sz w:val="28"/>
        </w:rPr>
        <w:t>
      167.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списывает субсидии с общих текущих остатков средств на счетах.</w:t>
      </w:r>
    </w:p>
    <w:bookmarkEnd w:id="824"/>
    <w:bookmarkStart w:name="z852" w:id="825"/>
    <w:p>
      <w:pPr>
        <w:spacing w:after="0"/>
        <w:ind w:left="0"/>
        <w:jc w:val="both"/>
      </w:pPr>
      <w:r>
        <w:rPr>
          <w:rFonts w:ascii="Times New Roman"/>
          <w:b w:val="false"/>
          <w:i w:val="false"/>
          <w:color w:val="000000"/>
          <w:sz w:val="28"/>
        </w:rPr>
        <w:t>
      При этом банк-агент и/или банк-кредитор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825"/>
    <w:bookmarkStart w:name="z853" w:id="826"/>
    <w:p>
      <w:pPr>
        <w:spacing w:after="0"/>
        <w:ind w:left="0"/>
        <w:jc w:val="both"/>
      </w:pPr>
      <w:r>
        <w:rPr>
          <w:rFonts w:ascii="Times New Roman"/>
          <w:b w:val="false"/>
          <w:i w:val="false"/>
          <w:color w:val="000000"/>
          <w:sz w:val="28"/>
        </w:rPr>
        <w:t>
      168. Предприниматель производит выплату вознаграждения банк-агенту и/или банк-кредитору в части несубсидируемой ставки вознаграждения согласно графику погашения в соответствии с договором банковского займа.</w:t>
      </w:r>
    </w:p>
    <w:bookmarkEnd w:id="826"/>
    <w:bookmarkStart w:name="z854" w:id="827"/>
    <w:p>
      <w:pPr>
        <w:spacing w:after="0"/>
        <w:ind w:left="0"/>
        <w:jc w:val="both"/>
      </w:pPr>
      <w:r>
        <w:rPr>
          <w:rFonts w:ascii="Times New Roman"/>
          <w:b w:val="false"/>
          <w:i w:val="false"/>
          <w:color w:val="000000"/>
          <w:sz w:val="28"/>
        </w:rPr>
        <w:t>
      169.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bookmarkEnd w:id="827"/>
    <w:bookmarkStart w:name="z855" w:id="828"/>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синдицированному кредиту;</w:t>
      </w:r>
    </w:p>
    <w:bookmarkEnd w:id="828"/>
    <w:bookmarkStart w:name="z856" w:id="829"/>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829"/>
    <w:bookmarkStart w:name="z857" w:id="830"/>
    <w:p>
      <w:pPr>
        <w:spacing w:after="0"/>
        <w:ind w:left="0"/>
        <w:jc w:val="both"/>
      </w:pPr>
      <w:r>
        <w:rPr>
          <w:rFonts w:ascii="Times New Roman"/>
          <w:b w:val="false"/>
          <w:i w:val="false"/>
          <w:color w:val="000000"/>
          <w:sz w:val="28"/>
        </w:rPr>
        <w:t>
      При этом банк-агент и/или банк-кредитор предоставляет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bookmarkEnd w:id="830"/>
    <w:bookmarkStart w:name="z858" w:id="831"/>
    <w:p>
      <w:pPr>
        <w:spacing w:after="0"/>
        <w:ind w:left="0"/>
        <w:jc w:val="both"/>
      </w:pPr>
      <w:r>
        <w:rPr>
          <w:rFonts w:ascii="Times New Roman"/>
          <w:b w:val="false"/>
          <w:i w:val="false"/>
          <w:color w:val="000000"/>
          <w:sz w:val="28"/>
        </w:rPr>
        <w:t>
      170.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синдицированному кредиту (при наличии средств на счете финансового агентства на дату погашения предпринимателем планового платежа по синдицированному кредиту) банк-агент и/или банк-кредитор уплачивает финансовому агентству штраф в размере 50 (пятьдесят) МРП.</w:t>
      </w:r>
    </w:p>
    <w:bookmarkEnd w:id="831"/>
    <w:bookmarkStart w:name="z859" w:id="832"/>
    <w:p>
      <w:pPr>
        <w:spacing w:after="0"/>
        <w:ind w:left="0"/>
        <w:jc w:val="both"/>
      </w:pPr>
      <w:r>
        <w:rPr>
          <w:rFonts w:ascii="Times New Roman"/>
          <w:b w:val="false"/>
          <w:i w:val="false"/>
          <w:color w:val="000000"/>
          <w:sz w:val="28"/>
        </w:rPr>
        <w:t>
      171. Банк-агент и/или банк-кредитор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bookmarkEnd w:id="832"/>
    <w:bookmarkStart w:name="z860" w:id="833"/>
    <w:p>
      <w:pPr>
        <w:spacing w:after="0"/>
        <w:ind w:left="0"/>
        <w:jc w:val="both"/>
      </w:pPr>
      <w:r>
        <w:rPr>
          <w:rFonts w:ascii="Times New Roman"/>
          <w:b w:val="false"/>
          <w:i w:val="false"/>
          <w:color w:val="000000"/>
          <w:sz w:val="28"/>
        </w:rPr>
        <w:t>
      172. В случаях уведомления/неуведомления по истечении 30 (тридцать) календарных дней со дня наступления случая, предусмотренного пунктом 171 настоящих Правил субсидирования, банк-агент и/или банк-кредитор уплачивают финансовому агентству штраф в размере 50 (пятьдесят) МРП.</w:t>
      </w:r>
    </w:p>
    <w:bookmarkEnd w:id="833"/>
    <w:bookmarkStart w:name="z861" w:id="834"/>
    <w:p>
      <w:pPr>
        <w:spacing w:after="0"/>
        <w:ind w:left="0"/>
        <w:jc w:val="both"/>
      </w:pPr>
      <w:r>
        <w:rPr>
          <w:rFonts w:ascii="Times New Roman"/>
          <w:b w:val="false"/>
          <w:i w:val="false"/>
          <w:color w:val="000000"/>
          <w:sz w:val="28"/>
        </w:rPr>
        <w:t>
      173.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9 к настоящим Правилам субсидирования.</w:t>
      </w:r>
    </w:p>
    <w:bookmarkEnd w:id="834"/>
    <w:bookmarkStart w:name="z862" w:id="835"/>
    <w:p>
      <w:pPr>
        <w:spacing w:after="0"/>
        <w:ind w:left="0"/>
        <w:jc w:val="both"/>
      </w:pPr>
      <w:r>
        <w:rPr>
          <w:rFonts w:ascii="Times New Roman"/>
          <w:b w:val="false"/>
          <w:i w:val="false"/>
          <w:color w:val="000000"/>
          <w:sz w:val="28"/>
        </w:rPr>
        <w:t>
      174. В случае, если банк-агент и/или банк-кредитор меняет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направляет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835"/>
    <w:bookmarkStart w:name="z863" w:id="836"/>
    <w:p>
      <w:pPr>
        <w:spacing w:after="0"/>
        <w:ind w:left="0"/>
        <w:jc w:val="both"/>
      </w:pPr>
      <w:r>
        <w:rPr>
          <w:rFonts w:ascii="Times New Roman"/>
          <w:b w:val="false"/>
          <w:i w:val="false"/>
          <w:color w:val="000000"/>
          <w:sz w:val="28"/>
        </w:rPr>
        <w:t>
      175.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bookmarkEnd w:id="836"/>
    <w:bookmarkStart w:name="z864" w:id="837"/>
    <w:p>
      <w:pPr>
        <w:spacing w:after="0"/>
        <w:ind w:left="0"/>
        <w:jc w:val="both"/>
      </w:pPr>
      <w:r>
        <w:rPr>
          <w:rFonts w:ascii="Times New Roman"/>
          <w:b w:val="false"/>
          <w:i w:val="false"/>
          <w:color w:val="000000"/>
          <w:sz w:val="28"/>
        </w:rPr>
        <w:t>
      176. Об иных изменениях условий действующего договора банковского займа банк-агент и/или банк-кредитор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837"/>
    <w:bookmarkStart w:name="z865" w:id="838"/>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838"/>
    <w:bookmarkStart w:name="z866" w:id="839"/>
    <w:p>
      <w:pPr>
        <w:spacing w:after="0"/>
        <w:ind w:left="0"/>
        <w:jc w:val="both"/>
      </w:pPr>
      <w:r>
        <w:rPr>
          <w:rFonts w:ascii="Times New Roman"/>
          <w:b w:val="false"/>
          <w:i w:val="false"/>
          <w:color w:val="000000"/>
          <w:sz w:val="28"/>
        </w:rPr>
        <w:t>
      177.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направляет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839"/>
    <w:bookmarkStart w:name="z867" w:id="840"/>
    <w:p>
      <w:pPr>
        <w:spacing w:after="0"/>
        <w:ind w:left="0"/>
        <w:jc w:val="both"/>
      </w:pPr>
      <w:r>
        <w:rPr>
          <w:rFonts w:ascii="Times New Roman"/>
          <w:b w:val="false"/>
          <w:i w:val="false"/>
          <w:color w:val="000000"/>
          <w:sz w:val="28"/>
        </w:rPr>
        <w:t>
      178.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840"/>
    <w:bookmarkStart w:name="z868" w:id="841"/>
    <w:p>
      <w:pPr>
        <w:spacing w:after="0"/>
        <w:ind w:left="0"/>
        <w:jc w:val="left"/>
      </w:pPr>
      <w:r>
        <w:rPr>
          <w:rFonts w:ascii="Times New Roman"/>
          <w:b/>
          <w:i w:val="false"/>
          <w:color w:val="000000"/>
        </w:rPr>
        <w:t xml:space="preserve"> Параграф 10. Внешняя оценка проектов в рамках субсидирования вознаграждения по кредитам на реализацию "зеленых" проектов</w:t>
      </w:r>
    </w:p>
    <w:bookmarkEnd w:id="841"/>
    <w:bookmarkStart w:name="z869" w:id="842"/>
    <w:p>
      <w:pPr>
        <w:spacing w:after="0"/>
        <w:ind w:left="0"/>
        <w:jc w:val="both"/>
      </w:pPr>
      <w:r>
        <w:rPr>
          <w:rFonts w:ascii="Times New Roman"/>
          <w:b w:val="false"/>
          <w:i w:val="false"/>
          <w:color w:val="000000"/>
          <w:sz w:val="28"/>
        </w:rPr>
        <w:t>
      179.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842"/>
    <w:bookmarkStart w:name="z870" w:id="843"/>
    <w:p>
      <w:pPr>
        <w:spacing w:after="0"/>
        <w:ind w:left="0"/>
        <w:jc w:val="both"/>
      </w:pPr>
      <w:r>
        <w:rPr>
          <w:rFonts w:ascii="Times New Roman"/>
          <w:b w:val="false"/>
          <w:i w:val="false"/>
          <w:color w:val="000000"/>
          <w:sz w:val="28"/>
        </w:rPr>
        <w:t>
      180.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843"/>
    <w:bookmarkStart w:name="z871" w:id="844"/>
    <w:p>
      <w:pPr>
        <w:spacing w:after="0"/>
        <w:ind w:left="0"/>
        <w:jc w:val="both"/>
      </w:pPr>
      <w:r>
        <w:rPr>
          <w:rFonts w:ascii="Times New Roman"/>
          <w:b w:val="false"/>
          <w:i w:val="false"/>
          <w:color w:val="000000"/>
          <w:sz w:val="28"/>
        </w:rPr>
        <w:t>
      1) соответствует;</w:t>
      </w:r>
    </w:p>
    <w:bookmarkEnd w:id="844"/>
    <w:bookmarkStart w:name="z872" w:id="845"/>
    <w:p>
      <w:pPr>
        <w:spacing w:after="0"/>
        <w:ind w:left="0"/>
        <w:jc w:val="both"/>
      </w:pPr>
      <w:r>
        <w:rPr>
          <w:rFonts w:ascii="Times New Roman"/>
          <w:b w:val="false"/>
          <w:i w:val="false"/>
          <w:color w:val="000000"/>
          <w:sz w:val="28"/>
        </w:rPr>
        <w:t>
      2) не соответствует.</w:t>
      </w:r>
    </w:p>
    <w:bookmarkEnd w:id="845"/>
    <w:bookmarkStart w:name="z873" w:id="846"/>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846"/>
    <w:bookmarkStart w:name="z874" w:id="847"/>
    <w:p>
      <w:pPr>
        <w:spacing w:after="0"/>
        <w:ind w:left="0"/>
        <w:jc w:val="both"/>
      </w:pPr>
      <w:r>
        <w:rPr>
          <w:rFonts w:ascii="Times New Roman"/>
          <w:b w:val="false"/>
          <w:i w:val="false"/>
          <w:color w:val="000000"/>
          <w:sz w:val="28"/>
        </w:rPr>
        <w:t>
      181.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847"/>
    <w:bookmarkStart w:name="z875" w:id="848"/>
    <w:p>
      <w:pPr>
        <w:spacing w:after="0"/>
        <w:ind w:left="0"/>
        <w:jc w:val="both"/>
      </w:pPr>
      <w:r>
        <w:rPr>
          <w:rFonts w:ascii="Times New Roman"/>
          <w:b w:val="false"/>
          <w:i w:val="false"/>
          <w:color w:val="000000"/>
          <w:sz w:val="28"/>
        </w:rPr>
        <w:t>
      182.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848"/>
    <w:bookmarkStart w:name="z876" w:id="849"/>
    <w:p>
      <w:pPr>
        <w:spacing w:after="0"/>
        <w:ind w:left="0"/>
        <w:jc w:val="both"/>
      </w:pPr>
      <w:r>
        <w:rPr>
          <w:rFonts w:ascii="Times New Roman"/>
          <w:b w:val="false"/>
          <w:i w:val="false"/>
          <w:color w:val="000000"/>
          <w:sz w:val="28"/>
        </w:rPr>
        <w:t>
      183.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849"/>
    <w:bookmarkStart w:name="z877" w:id="850"/>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850"/>
    <w:bookmarkStart w:name="z878" w:id="851"/>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851"/>
    <w:bookmarkStart w:name="z879" w:id="852"/>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852"/>
    <w:bookmarkStart w:name="z880" w:id="853"/>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853"/>
    <w:bookmarkStart w:name="z881" w:id="854"/>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bookmarkEnd w:id="854"/>
    <w:bookmarkStart w:name="z882" w:id="855"/>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855"/>
    <w:bookmarkStart w:name="z883" w:id="856"/>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856"/>
    <w:bookmarkStart w:name="z884" w:id="857"/>
    <w:p>
      <w:pPr>
        <w:spacing w:after="0"/>
        <w:ind w:left="0"/>
        <w:jc w:val="both"/>
      </w:pPr>
      <w:r>
        <w:rPr>
          <w:rFonts w:ascii="Times New Roman"/>
          <w:b w:val="false"/>
          <w:i w:val="false"/>
          <w:color w:val="000000"/>
          <w:sz w:val="28"/>
        </w:rPr>
        <w:t>
      184.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857"/>
    <w:bookmarkStart w:name="z885" w:id="858"/>
    <w:p>
      <w:pPr>
        <w:spacing w:after="0"/>
        <w:ind w:left="0"/>
        <w:jc w:val="left"/>
      </w:pPr>
      <w:r>
        <w:rPr>
          <w:rFonts w:ascii="Times New Roman"/>
          <w:b/>
          <w:i w:val="false"/>
          <w:color w:val="000000"/>
        </w:rPr>
        <w:t xml:space="preserve"> Параграф 11. Приостановление, прекращение и возобновление субсидирования</w:t>
      </w:r>
    </w:p>
    <w:bookmarkEnd w:id="858"/>
    <w:bookmarkStart w:name="z886" w:id="859"/>
    <w:p>
      <w:pPr>
        <w:spacing w:after="0"/>
        <w:ind w:left="0"/>
        <w:jc w:val="both"/>
      </w:pPr>
      <w:r>
        <w:rPr>
          <w:rFonts w:ascii="Times New Roman"/>
          <w:b w:val="false"/>
          <w:i w:val="false"/>
          <w:color w:val="000000"/>
          <w:sz w:val="28"/>
        </w:rPr>
        <w:t>
      185.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bookmarkEnd w:id="859"/>
    <w:bookmarkStart w:name="z887" w:id="860"/>
    <w:p>
      <w:pPr>
        <w:spacing w:after="0"/>
        <w:ind w:left="0"/>
        <w:jc w:val="both"/>
      </w:pPr>
      <w:r>
        <w:rPr>
          <w:rFonts w:ascii="Times New Roman"/>
          <w:b w:val="false"/>
          <w:i w:val="false"/>
          <w:color w:val="000000"/>
          <w:sz w:val="28"/>
        </w:rPr>
        <w:t>
      186.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bookmarkEnd w:id="860"/>
    <w:bookmarkStart w:name="z888" w:id="861"/>
    <w:p>
      <w:pPr>
        <w:spacing w:after="0"/>
        <w:ind w:left="0"/>
        <w:jc w:val="both"/>
      </w:pPr>
      <w:r>
        <w:rPr>
          <w:rFonts w:ascii="Times New Roman"/>
          <w:b w:val="false"/>
          <w:i w:val="false"/>
          <w:color w:val="000000"/>
          <w:sz w:val="28"/>
        </w:rPr>
        <w:t>
      1) нецелевого использования кредита/микрокредита/финансового лизинга/синдицированного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861"/>
    <w:bookmarkStart w:name="z889" w:id="862"/>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862"/>
    <w:bookmarkStart w:name="z890" w:id="863"/>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863"/>
    <w:bookmarkStart w:name="z891" w:id="864"/>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864"/>
    <w:bookmarkStart w:name="z892" w:id="865"/>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865"/>
    <w:bookmarkStart w:name="z893" w:id="866"/>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866"/>
    <w:bookmarkStart w:name="z894" w:id="867"/>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867"/>
    <w:bookmarkStart w:name="z895" w:id="868"/>
    <w:p>
      <w:pPr>
        <w:spacing w:after="0"/>
        <w:ind w:left="0"/>
        <w:jc w:val="both"/>
      </w:pPr>
      <w:r>
        <w:rPr>
          <w:rFonts w:ascii="Times New Roman"/>
          <w:b w:val="false"/>
          <w:i w:val="false"/>
          <w:color w:val="000000"/>
          <w:sz w:val="28"/>
        </w:rPr>
        <w:t>
      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bookmarkEnd w:id="868"/>
    <w:bookmarkStart w:name="z896" w:id="869"/>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869"/>
    <w:bookmarkStart w:name="z897" w:id="870"/>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870"/>
    <w:bookmarkStart w:name="z898" w:id="871"/>
    <w:p>
      <w:pPr>
        <w:spacing w:after="0"/>
        <w:ind w:left="0"/>
        <w:jc w:val="both"/>
      </w:pPr>
      <w:r>
        <w:rPr>
          <w:rFonts w:ascii="Times New Roman"/>
          <w:b w:val="false"/>
          <w:i w:val="false"/>
          <w:color w:val="000000"/>
          <w:sz w:val="28"/>
        </w:rPr>
        <w:t xml:space="preserve">
      неисполнение субъектом малого предпринимательства с проектами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(по проектам "Поддержка малого, среднего и крупного предпринимательства");</w:t>
      </w:r>
    </w:p>
    <w:bookmarkEnd w:id="871"/>
    <w:bookmarkStart w:name="z899" w:id="872"/>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872"/>
    <w:bookmarkStart w:name="z900" w:id="873"/>
    <w:p>
      <w:pPr>
        <w:spacing w:after="0"/>
        <w:ind w:left="0"/>
        <w:jc w:val="both"/>
      </w:pPr>
      <w:r>
        <w:rPr>
          <w:rFonts w:ascii="Times New Roman"/>
          <w:b w:val="false"/>
          <w:i w:val="false"/>
          <w:color w:val="000000"/>
          <w:sz w:val="28"/>
        </w:rPr>
        <w:t>
      10) неисполнения обязательств предпринимателями в рамках ранее утвержденной программы поддержки предпринимательства по:</w:t>
      </w:r>
    </w:p>
    <w:bookmarkEnd w:id="873"/>
    <w:bookmarkStart w:name="z901" w:id="874"/>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874"/>
    <w:bookmarkStart w:name="z902" w:id="875"/>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75"/>
    <w:bookmarkStart w:name="z903" w:id="876"/>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76"/>
    <w:bookmarkStart w:name="z904" w:id="877"/>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877"/>
    <w:bookmarkStart w:name="z905" w:id="878"/>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78"/>
    <w:bookmarkStart w:name="z906" w:id="879"/>
    <w:p>
      <w:pPr>
        <w:spacing w:after="0"/>
        <w:ind w:left="0"/>
        <w:jc w:val="both"/>
      </w:pPr>
      <w:r>
        <w:rPr>
          <w:rFonts w:ascii="Times New Roman"/>
          <w:b w:val="false"/>
          <w:i w:val="false"/>
          <w:color w:val="000000"/>
          <w:sz w:val="28"/>
        </w:rPr>
        <w:t>
      2) минимальные уровни выбросов парниковых газов;</w:t>
      </w:r>
    </w:p>
    <w:bookmarkEnd w:id="879"/>
    <w:bookmarkStart w:name="z907" w:id="880"/>
    <w:p>
      <w:pPr>
        <w:spacing w:after="0"/>
        <w:ind w:left="0"/>
        <w:jc w:val="both"/>
      </w:pPr>
      <w:r>
        <w:rPr>
          <w:rFonts w:ascii="Times New Roman"/>
          <w:b w:val="false"/>
          <w:i w:val="false"/>
          <w:color w:val="000000"/>
          <w:sz w:val="28"/>
        </w:rPr>
        <w:t>
      3) снижение доли/утилизации отходов;</w:t>
      </w:r>
    </w:p>
    <w:bookmarkEnd w:id="880"/>
    <w:bookmarkStart w:name="z908" w:id="881"/>
    <w:p>
      <w:pPr>
        <w:spacing w:after="0"/>
        <w:ind w:left="0"/>
        <w:jc w:val="both"/>
      </w:pPr>
      <w:r>
        <w:rPr>
          <w:rFonts w:ascii="Times New Roman"/>
          <w:b w:val="false"/>
          <w:i w:val="false"/>
          <w:color w:val="000000"/>
          <w:sz w:val="28"/>
        </w:rPr>
        <w:t>
      4) снижение водопотребления;</w:t>
      </w:r>
    </w:p>
    <w:bookmarkEnd w:id="881"/>
    <w:bookmarkStart w:name="z909" w:id="882"/>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82"/>
    <w:bookmarkStart w:name="z910" w:id="883"/>
    <w:p>
      <w:pPr>
        <w:spacing w:after="0"/>
        <w:ind w:left="0"/>
        <w:jc w:val="both"/>
      </w:pPr>
      <w:r>
        <w:rPr>
          <w:rFonts w:ascii="Times New Roman"/>
          <w:b w:val="false"/>
          <w:i w:val="false"/>
          <w:color w:val="000000"/>
          <w:sz w:val="28"/>
        </w:rPr>
        <w:t>
      12) по проектам, реализуемым в рамках перечня ключевых (приоритетных) видов экономической деятельности согласно приложению 4 к настоящим Правилам, при неисполнении следующих требований:</w:t>
      </w:r>
    </w:p>
    <w:bookmarkEnd w:id="883"/>
    <w:bookmarkStart w:name="z911" w:id="884"/>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884"/>
    <w:bookmarkStart w:name="z912" w:id="885"/>
    <w:p>
      <w:pPr>
        <w:spacing w:after="0"/>
        <w:ind w:left="0"/>
        <w:jc w:val="both"/>
      </w:pPr>
      <w:r>
        <w:rPr>
          <w:rFonts w:ascii="Times New Roman"/>
          <w:b w:val="false"/>
          <w:i w:val="false"/>
          <w:color w:val="000000"/>
          <w:sz w:val="28"/>
        </w:rPr>
        <w:t>
      по запрету на выплаты дивидендов в период субсидирования;</w:t>
      </w:r>
    </w:p>
    <w:bookmarkEnd w:id="885"/>
    <w:bookmarkStart w:name="z913" w:id="886"/>
    <w:p>
      <w:pPr>
        <w:spacing w:after="0"/>
        <w:ind w:left="0"/>
        <w:jc w:val="both"/>
      </w:pPr>
      <w:r>
        <w:rPr>
          <w:rFonts w:ascii="Times New Roman"/>
          <w:b w:val="false"/>
          <w:i w:val="false"/>
          <w:color w:val="000000"/>
          <w:sz w:val="28"/>
        </w:rPr>
        <w:t>
      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886"/>
    <w:bookmarkStart w:name="z914" w:id="887"/>
    <w:p>
      <w:pPr>
        <w:spacing w:after="0"/>
        <w:ind w:left="0"/>
        <w:jc w:val="both"/>
      </w:pPr>
      <w:r>
        <w:rPr>
          <w:rFonts w:ascii="Times New Roman"/>
          <w:b w:val="false"/>
          <w:i w:val="false"/>
          <w:color w:val="000000"/>
          <w:sz w:val="28"/>
        </w:rPr>
        <w:t>
      14) по проектам с суммой свыше 500 (пятьсот) миллионов тенге нарушения предпринимателем запрета на выплату дивидендов в период субсидирования.</w:t>
      </w:r>
    </w:p>
    <w:bookmarkEnd w:id="887"/>
    <w:bookmarkStart w:name="z915" w:id="888"/>
    <w:p>
      <w:pPr>
        <w:spacing w:after="0"/>
        <w:ind w:left="0"/>
        <w:jc w:val="both"/>
      </w:pPr>
      <w:r>
        <w:rPr>
          <w:rFonts w:ascii="Times New Roman"/>
          <w:b w:val="false"/>
          <w:i w:val="false"/>
          <w:color w:val="000000"/>
          <w:sz w:val="28"/>
        </w:rPr>
        <w:t>
      187. Финансовое агентство в течение 20 (двадцать) рабочих дней после установления фактов, указанных в пункте 186 настоящих Правил субсидирования, принимает решение о прекращении/предоставлении отсрочки по прекращению либо возобновлении субсидирования.</w:t>
      </w:r>
    </w:p>
    <w:bookmarkEnd w:id="888"/>
    <w:bookmarkStart w:name="z916" w:id="889"/>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889"/>
    <w:bookmarkStart w:name="z917" w:id="890"/>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случае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890"/>
    <w:bookmarkStart w:name="z918" w:id="891"/>
    <w:p>
      <w:pPr>
        <w:spacing w:after="0"/>
        <w:ind w:left="0"/>
        <w:jc w:val="both"/>
      </w:pPr>
      <w:r>
        <w:rPr>
          <w:rFonts w:ascii="Times New Roman"/>
          <w:b w:val="false"/>
          <w:i w:val="false"/>
          <w:color w:val="000000"/>
          <w:sz w:val="28"/>
        </w:rPr>
        <w:t xml:space="preserve">
      При неисполнении субъектом малого предпринимательства с проектом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bookmarkEnd w:id="891"/>
    <w:bookmarkStart w:name="z919" w:id="892"/>
    <w:p>
      <w:pPr>
        <w:spacing w:after="0"/>
        <w:ind w:left="0"/>
        <w:jc w:val="both"/>
      </w:pPr>
      <w:r>
        <w:rPr>
          <w:rFonts w:ascii="Times New Roman"/>
          <w:b w:val="false"/>
          <w:i w:val="false"/>
          <w:color w:val="000000"/>
          <w:sz w:val="28"/>
        </w:rPr>
        <w:t>
      188.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892"/>
    <w:bookmarkStart w:name="z920" w:id="893"/>
    <w:p>
      <w:pPr>
        <w:spacing w:after="0"/>
        <w:ind w:left="0"/>
        <w:jc w:val="both"/>
      </w:pPr>
      <w:r>
        <w:rPr>
          <w:rFonts w:ascii="Times New Roman"/>
          <w:b w:val="false"/>
          <w:i w:val="false"/>
          <w:color w:val="000000"/>
          <w:sz w:val="28"/>
        </w:rPr>
        <w:t>
      189.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bookmarkEnd w:id="893"/>
    <w:bookmarkStart w:name="z921" w:id="894"/>
    <w:p>
      <w:pPr>
        <w:spacing w:after="0"/>
        <w:ind w:left="0"/>
        <w:jc w:val="both"/>
      </w:pPr>
      <w:r>
        <w:rPr>
          <w:rFonts w:ascii="Times New Roman"/>
          <w:b w:val="false"/>
          <w:i w:val="false"/>
          <w:color w:val="000000"/>
          <w:sz w:val="28"/>
        </w:rPr>
        <w:t>
      190.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186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894"/>
    <w:bookmarkStart w:name="z922" w:id="895"/>
    <w:p>
      <w:pPr>
        <w:spacing w:after="0"/>
        <w:ind w:left="0"/>
        <w:jc w:val="both"/>
      </w:pPr>
      <w:r>
        <w:rPr>
          <w:rFonts w:ascii="Times New Roman"/>
          <w:b w:val="false"/>
          <w:i w:val="false"/>
          <w:color w:val="000000"/>
          <w:sz w:val="28"/>
        </w:rPr>
        <w:t>
      191.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bookmarkEnd w:id="895"/>
    <w:bookmarkStart w:name="z923" w:id="896"/>
    <w:p>
      <w:pPr>
        <w:spacing w:after="0"/>
        <w:ind w:left="0"/>
        <w:jc w:val="both"/>
      </w:pPr>
      <w:r>
        <w:rPr>
          <w:rFonts w:ascii="Times New Roman"/>
          <w:b w:val="false"/>
          <w:i w:val="false"/>
          <w:color w:val="000000"/>
          <w:sz w:val="28"/>
        </w:rPr>
        <w:t>
      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пунктами 144, 177 настоящих Правил субсидирования.</w:t>
      </w:r>
    </w:p>
    <w:bookmarkEnd w:id="896"/>
    <w:bookmarkStart w:name="z924" w:id="897"/>
    <w:p>
      <w:pPr>
        <w:spacing w:after="0"/>
        <w:ind w:left="0"/>
        <w:jc w:val="both"/>
      </w:pPr>
      <w:r>
        <w:rPr>
          <w:rFonts w:ascii="Times New Roman"/>
          <w:b w:val="false"/>
          <w:i w:val="false"/>
          <w:color w:val="000000"/>
          <w:sz w:val="28"/>
        </w:rPr>
        <w:t>
      192.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897"/>
    <w:bookmarkStart w:name="z925" w:id="898"/>
    <w:p>
      <w:pPr>
        <w:spacing w:after="0"/>
        <w:ind w:left="0"/>
        <w:jc w:val="both"/>
      </w:pPr>
      <w:r>
        <w:rPr>
          <w:rFonts w:ascii="Times New Roman"/>
          <w:b w:val="false"/>
          <w:i w:val="false"/>
          <w:color w:val="000000"/>
          <w:sz w:val="28"/>
        </w:rPr>
        <w:t>
      1) несоответствия проекта и/или предпринимателя условиям соответствующих Правил субсидирования;</w:t>
      </w:r>
    </w:p>
    <w:bookmarkEnd w:id="898"/>
    <w:bookmarkStart w:name="z926" w:id="899"/>
    <w:p>
      <w:pPr>
        <w:spacing w:after="0"/>
        <w:ind w:left="0"/>
        <w:jc w:val="both"/>
      </w:pPr>
      <w:r>
        <w:rPr>
          <w:rFonts w:ascii="Times New Roman"/>
          <w:b w:val="false"/>
          <w:i w:val="false"/>
          <w:color w:val="000000"/>
          <w:sz w:val="28"/>
        </w:rPr>
        <w:t>
      2) нецелевого использования кредита/микрокредита/лизинговой сделки/синдицированного кредита.</w:t>
      </w:r>
    </w:p>
    <w:bookmarkEnd w:id="899"/>
    <w:bookmarkStart w:name="z927" w:id="900"/>
    <w:p>
      <w:pPr>
        <w:spacing w:after="0"/>
        <w:ind w:left="0"/>
        <w:jc w:val="both"/>
      </w:pPr>
      <w:r>
        <w:rPr>
          <w:rFonts w:ascii="Times New Roman"/>
          <w:b w:val="false"/>
          <w:i w:val="false"/>
          <w:color w:val="000000"/>
          <w:sz w:val="28"/>
        </w:rPr>
        <w:t>
      193. Выплаты субсидий прекращаются, а договор субсидирования признается расторгнутым в случаях:</w:t>
      </w:r>
    </w:p>
    <w:bookmarkEnd w:id="900"/>
    <w:bookmarkStart w:name="z928" w:id="901"/>
    <w:p>
      <w:pPr>
        <w:spacing w:after="0"/>
        <w:ind w:left="0"/>
        <w:jc w:val="both"/>
      </w:pPr>
      <w:r>
        <w:rPr>
          <w:rFonts w:ascii="Times New Roman"/>
          <w:b w:val="false"/>
          <w:i w:val="false"/>
          <w:color w:val="000000"/>
          <w:sz w:val="28"/>
        </w:rPr>
        <w:t>
      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bookmarkEnd w:id="901"/>
    <w:bookmarkStart w:name="z929" w:id="902"/>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902"/>
    <w:bookmarkStart w:name="z930" w:id="903"/>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903"/>
    <w:bookmarkStart w:name="z931" w:id="904"/>
    <w:p>
      <w:pPr>
        <w:spacing w:after="0"/>
        <w:ind w:left="0"/>
        <w:jc w:val="both"/>
      </w:pPr>
      <w:r>
        <w:rPr>
          <w:rFonts w:ascii="Times New Roman"/>
          <w:b w:val="false"/>
          <w:i w:val="false"/>
          <w:color w:val="000000"/>
          <w:sz w:val="28"/>
        </w:rPr>
        <w:t>
      194. Выплаты субсидий по договору присоединения прекращаются в случаях:</w:t>
      </w:r>
    </w:p>
    <w:bookmarkEnd w:id="904"/>
    <w:bookmarkStart w:name="z932" w:id="905"/>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905"/>
    <w:bookmarkStart w:name="z933" w:id="906"/>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906"/>
    <w:bookmarkStart w:name="z934" w:id="907"/>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907"/>
    <w:bookmarkStart w:name="z935" w:id="908"/>
    <w:p>
      <w:pPr>
        <w:spacing w:after="0"/>
        <w:ind w:left="0"/>
        <w:jc w:val="both"/>
      </w:pPr>
      <w:r>
        <w:rPr>
          <w:rFonts w:ascii="Times New Roman"/>
          <w:b w:val="false"/>
          <w:i w:val="false"/>
          <w:color w:val="000000"/>
          <w:sz w:val="28"/>
        </w:rPr>
        <w:t>
      195.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908"/>
    <w:bookmarkStart w:name="z936" w:id="909"/>
    <w:p>
      <w:pPr>
        <w:spacing w:after="0"/>
        <w:ind w:left="0"/>
        <w:jc w:val="both"/>
      </w:pPr>
      <w:r>
        <w:rPr>
          <w:rFonts w:ascii="Times New Roman"/>
          <w:b w:val="false"/>
          <w:i w:val="false"/>
          <w:color w:val="000000"/>
          <w:sz w:val="28"/>
        </w:rPr>
        <w:t>
      196.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bookmarkEnd w:id="909"/>
    <w:bookmarkStart w:name="z937" w:id="910"/>
    <w:p>
      <w:pPr>
        <w:spacing w:after="0"/>
        <w:ind w:left="0"/>
        <w:jc w:val="both"/>
      </w:pPr>
      <w:r>
        <w:rPr>
          <w:rFonts w:ascii="Times New Roman"/>
          <w:b w:val="false"/>
          <w:i w:val="false"/>
          <w:color w:val="000000"/>
          <w:sz w:val="28"/>
        </w:rPr>
        <w:t>
      197.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развития/МФО/лизинговая компания/банк-кредитор/банк-агент уплачивают финансовому агентству штраф в размере 50 (пятьдесят) МРП.</w:t>
      </w:r>
    </w:p>
    <w:bookmarkEnd w:id="910"/>
    <w:bookmarkStart w:name="z938" w:id="911"/>
    <w:p>
      <w:pPr>
        <w:spacing w:after="0"/>
        <w:ind w:left="0"/>
        <w:jc w:val="both"/>
      </w:pPr>
      <w:r>
        <w:rPr>
          <w:rFonts w:ascii="Times New Roman"/>
          <w:b w:val="false"/>
          <w:i w:val="false"/>
          <w:color w:val="000000"/>
          <w:sz w:val="28"/>
        </w:rPr>
        <w:t>
      198.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911"/>
    <w:bookmarkStart w:name="z939" w:id="912"/>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912"/>
    <w:bookmarkStart w:name="z940" w:id="913"/>
    <w:p>
      <w:pPr>
        <w:spacing w:after="0"/>
        <w:ind w:left="0"/>
        <w:jc w:val="both"/>
      </w:pPr>
      <w:r>
        <w:rPr>
          <w:rFonts w:ascii="Times New Roman"/>
          <w:b w:val="false"/>
          <w:i w:val="false"/>
          <w:color w:val="000000"/>
          <w:sz w:val="28"/>
        </w:rPr>
        <w:t>
      199.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bookmarkEnd w:id="913"/>
    <w:bookmarkStart w:name="z941" w:id="914"/>
    <w:p>
      <w:pPr>
        <w:spacing w:after="0"/>
        <w:ind w:left="0"/>
        <w:jc w:val="both"/>
      </w:pPr>
      <w:r>
        <w:rPr>
          <w:rFonts w:ascii="Times New Roman"/>
          <w:b w:val="false"/>
          <w:i w:val="false"/>
          <w:color w:val="000000"/>
          <w:sz w:val="28"/>
        </w:rPr>
        <w:t>
      200.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bookmarkEnd w:id="914"/>
    <w:bookmarkStart w:name="z942" w:id="915"/>
    <w:p>
      <w:pPr>
        <w:spacing w:after="0"/>
        <w:ind w:left="0"/>
        <w:jc w:val="left"/>
      </w:pPr>
      <w:r>
        <w:rPr>
          <w:rFonts w:ascii="Times New Roman"/>
          <w:b/>
          <w:i w:val="false"/>
          <w:color w:val="000000"/>
        </w:rPr>
        <w:t xml:space="preserve"> Глава 3. Мониторинг реализации проектов</w:t>
      </w:r>
    </w:p>
    <w:bookmarkEnd w:id="915"/>
    <w:bookmarkStart w:name="z943" w:id="916"/>
    <w:p>
      <w:pPr>
        <w:spacing w:after="0"/>
        <w:ind w:left="0"/>
        <w:jc w:val="both"/>
      </w:pPr>
      <w:r>
        <w:rPr>
          <w:rFonts w:ascii="Times New Roman"/>
          <w:b w:val="false"/>
          <w:i w:val="false"/>
          <w:color w:val="000000"/>
          <w:sz w:val="28"/>
        </w:rPr>
        <w:t>
      201.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утвержденными приказом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916"/>
    <w:bookmarkStart w:name="z944" w:id="917"/>
    <w:p>
      <w:pPr>
        <w:spacing w:after="0"/>
        <w:ind w:left="0"/>
        <w:jc w:val="both"/>
      </w:pPr>
      <w:r>
        <w:rPr>
          <w:rFonts w:ascii="Times New Roman"/>
          <w:b w:val="false"/>
          <w:i w:val="false"/>
          <w:color w:val="000000"/>
          <w:sz w:val="28"/>
        </w:rPr>
        <w:t>
      К функциям финансового агентства относятся:</w:t>
      </w:r>
    </w:p>
    <w:bookmarkEnd w:id="917"/>
    <w:bookmarkStart w:name="z945" w:id="918"/>
    <w:p>
      <w:pPr>
        <w:spacing w:after="0"/>
        <w:ind w:left="0"/>
        <w:jc w:val="both"/>
      </w:pPr>
      <w:r>
        <w:rPr>
          <w:rFonts w:ascii="Times New Roman"/>
          <w:b w:val="false"/>
          <w:i w:val="false"/>
          <w:color w:val="000000"/>
          <w:sz w:val="28"/>
        </w:rPr>
        <w:t>
      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bookmarkEnd w:id="918"/>
    <w:bookmarkStart w:name="z946" w:id="919"/>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bookmarkEnd w:id="919"/>
    <w:bookmarkStart w:name="z947" w:id="920"/>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920"/>
    <w:bookmarkStart w:name="z948" w:id="921"/>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и (или) решению финансового агентства.</w:t>
      </w:r>
    </w:p>
    <w:bookmarkEnd w:id="921"/>
    <w:bookmarkStart w:name="z949" w:id="922"/>
    <w:p>
      <w:pPr>
        <w:spacing w:after="0"/>
        <w:ind w:left="0"/>
        <w:jc w:val="both"/>
      </w:pPr>
      <w:r>
        <w:rPr>
          <w:rFonts w:ascii="Times New Roman"/>
          <w:b w:val="false"/>
          <w:i w:val="false"/>
          <w:color w:val="000000"/>
          <w:sz w:val="28"/>
        </w:rPr>
        <w:t>
      202.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922"/>
    <w:bookmarkStart w:name="z950" w:id="923"/>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923"/>
    <w:bookmarkStart w:name="z951" w:id="924"/>
    <w:p>
      <w:pPr>
        <w:spacing w:after="0"/>
        <w:ind w:left="0"/>
        <w:jc w:val="both"/>
      </w:pPr>
      <w:r>
        <w:rPr>
          <w:rFonts w:ascii="Times New Roman"/>
          <w:b w:val="false"/>
          <w:i w:val="false"/>
          <w:color w:val="000000"/>
          <w:sz w:val="28"/>
        </w:rPr>
        <w:t>
      2) минимальные уровни выбросов парниковых газов;</w:t>
      </w:r>
    </w:p>
    <w:bookmarkEnd w:id="924"/>
    <w:bookmarkStart w:name="z952" w:id="925"/>
    <w:p>
      <w:pPr>
        <w:spacing w:after="0"/>
        <w:ind w:left="0"/>
        <w:jc w:val="both"/>
      </w:pPr>
      <w:r>
        <w:rPr>
          <w:rFonts w:ascii="Times New Roman"/>
          <w:b w:val="false"/>
          <w:i w:val="false"/>
          <w:color w:val="000000"/>
          <w:sz w:val="28"/>
        </w:rPr>
        <w:t>
      3) снижение доли/утилизации отходов;</w:t>
      </w:r>
    </w:p>
    <w:bookmarkEnd w:id="925"/>
    <w:bookmarkStart w:name="z953" w:id="926"/>
    <w:p>
      <w:pPr>
        <w:spacing w:after="0"/>
        <w:ind w:left="0"/>
        <w:jc w:val="both"/>
      </w:pPr>
      <w:r>
        <w:rPr>
          <w:rFonts w:ascii="Times New Roman"/>
          <w:b w:val="false"/>
          <w:i w:val="false"/>
          <w:color w:val="000000"/>
          <w:sz w:val="28"/>
        </w:rPr>
        <w:t>
      4) снижение водопотребления;</w:t>
      </w:r>
    </w:p>
    <w:bookmarkEnd w:id="926"/>
    <w:bookmarkStart w:name="z954" w:id="927"/>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927"/>
    <w:bookmarkStart w:name="z955" w:id="928"/>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928"/>
    <w:bookmarkStart w:name="z956" w:id="929"/>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929"/>
    <w:bookmarkStart w:name="z957" w:id="930"/>
    <w:p>
      <w:pPr>
        <w:spacing w:after="0"/>
        <w:ind w:left="0"/>
        <w:jc w:val="left"/>
      </w:pPr>
      <w:r>
        <w:rPr>
          <w:rFonts w:ascii="Times New Roman"/>
          <w:b/>
          <w:i w:val="false"/>
          <w:color w:val="000000"/>
        </w:rPr>
        <w:t xml:space="preserve"> Глава 4. Переходные положения</w:t>
      </w:r>
    </w:p>
    <w:bookmarkEnd w:id="930"/>
    <w:bookmarkStart w:name="z958" w:id="931"/>
    <w:p>
      <w:pPr>
        <w:spacing w:after="0"/>
        <w:ind w:left="0"/>
        <w:jc w:val="both"/>
      </w:pPr>
      <w:r>
        <w:rPr>
          <w:rFonts w:ascii="Times New Roman"/>
          <w:b w:val="false"/>
          <w:i w:val="false"/>
          <w:color w:val="000000"/>
          <w:sz w:val="28"/>
        </w:rPr>
        <w:t>
      203.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931"/>
    <w:bookmarkStart w:name="z959" w:id="932"/>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932"/>
    <w:bookmarkStart w:name="z960" w:id="933"/>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933"/>
    <w:bookmarkStart w:name="z961" w:id="934"/>
    <w:p>
      <w:pPr>
        <w:spacing w:after="0"/>
        <w:ind w:left="0"/>
        <w:jc w:val="both"/>
      </w:pPr>
      <w:r>
        <w:rPr>
          <w:rFonts w:ascii="Times New Roman"/>
          <w:b w:val="false"/>
          <w:i w:val="false"/>
          <w:color w:val="000000"/>
          <w:sz w:val="28"/>
        </w:rPr>
        <w:t>
      204.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условий Параграфа 5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63" w:id="935"/>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964" w:id="936"/>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936"/>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66" w:id="937"/>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p>
      <w:pPr>
        <w:spacing w:after="0"/>
        <w:ind w:left="0"/>
        <w:jc w:val="both"/>
      </w:pPr>
      <w:bookmarkStart w:name="z967" w:id="938"/>
      <w:r>
        <w:rPr>
          <w:rFonts w:ascii="Times New Roman"/>
          <w:b w:val="false"/>
          <w:i w:val="false"/>
          <w:color w:val="000000"/>
          <w:sz w:val="28"/>
        </w:rPr>
        <w:t>
      Примечания:</w:t>
      </w:r>
    </w:p>
    <w:bookmarkEnd w:id="938"/>
    <w:p>
      <w:pPr>
        <w:spacing w:after="0"/>
        <w:ind w:left="0"/>
        <w:jc w:val="both"/>
      </w:pPr>
      <w:r>
        <w:rPr>
          <w:rFonts w:ascii="Times New Roman"/>
          <w:b w:val="false"/>
          <w:i w:val="false"/>
          <w:color w:val="000000"/>
          <w:sz w:val="28"/>
        </w:rPr>
        <w:t>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pPr>
        <w:spacing w:after="0"/>
        <w:ind w:left="0"/>
        <w:jc w:val="both"/>
      </w:pPr>
      <w:r>
        <w:rPr>
          <w:rFonts w:ascii="Times New Roman"/>
          <w:b w:val="false"/>
          <w:i w:val="false"/>
          <w:color w:val="000000"/>
          <w:sz w:val="28"/>
        </w:rPr>
        <w:t>2 Производство в том числе: дезинфицирующих средств, антисептиков.</w:t>
      </w:r>
    </w:p>
    <w:p>
      <w:pPr>
        <w:spacing w:after="0"/>
        <w:ind w:left="0"/>
        <w:jc w:val="both"/>
      </w:pPr>
      <w:r>
        <w:rPr>
          <w:rFonts w:ascii="Times New Roman"/>
          <w:b w:val="false"/>
          <w:i w:val="false"/>
          <w:color w:val="000000"/>
          <w:sz w:val="28"/>
        </w:rPr>
        <w:t>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pPr>
        <w:spacing w:after="0"/>
        <w:ind w:left="0"/>
        <w:jc w:val="both"/>
      </w:pPr>
      <w:r>
        <w:rPr>
          <w:rFonts w:ascii="Times New Roman"/>
          <w:b w:val="false"/>
          <w:i w:val="false"/>
          <w:color w:val="000000"/>
          <w:sz w:val="28"/>
        </w:rPr>
        <w:t>4 Производство в том числе бочек, барабанов и других емкостей из металлов неблагородных (недрагоценных).</w:t>
      </w:r>
    </w:p>
    <w:p>
      <w:pPr>
        <w:spacing w:after="0"/>
        <w:ind w:left="0"/>
        <w:jc w:val="both"/>
      </w:pPr>
      <w:r>
        <w:rPr>
          <w:rFonts w:ascii="Times New Roman"/>
          <w:b w:val="false"/>
          <w:i w:val="false"/>
          <w:color w:val="000000"/>
          <w:sz w:val="28"/>
        </w:rPr>
        <w:t>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69" w:id="939"/>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p>
      <w:pPr>
        <w:spacing w:after="0"/>
        <w:ind w:left="0"/>
        <w:jc w:val="both"/>
      </w:pPr>
      <w:bookmarkStart w:name="z970" w:id="940"/>
      <w:r>
        <w:rPr>
          <w:rFonts w:ascii="Times New Roman"/>
          <w:b w:val="false"/>
          <w:i w:val="false"/>
          <w:color w:val="000000"/>
          <w:sz w:val="28"/>
        </w:rPr>
        <w:t>
      Примечания:</w:t>
      </w:r>
    </w:p>
    <w:bookmarkEnd w:id="940"/>
    <w:p>
      <w:pPr>
        <w:spacing w:after="0"/>
        <w:ind w:left="0"/>
        <w:jc w:val="both"/>
      </w:pPr>
      <w:r>
        <w:rPr>
          <w:rFonts w:ascii="Times New Roman"/>
          <w:b w:val="false"/>
          <w:i w:val="false"/>
          <w:color w:val="000000"/>
          <w:sz w:val="28"/>
        </w:rPr>
        <w:t>1 Извлеченного каменного угля из отвалов.</w:t>
      </w:r>
    </w:p>
    <w:p>
      <w:pPr>
        <w:spacing w:after="0"/>
        <w:ind w:left="0"/>
        <w:jc w:val="both"/>
      </w:pPr>
      <w:r>
        <w:rPr>
          <w:rFonts w:ascii="Times New Roman"/>
          <w:b w:val="false"/>
          <w:i w:val="false"/>
          <w:color w:val="000000"/>
          <w:sz w:val="28"/>
        </w:rPr>
        <w:t>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pPr>
        <w:spacing w:after="0"/>
        <w:ind w:left="0"/>
        <w:jc w:val="both"/>
      </w:pPr>
      <w:r>
        <w:rPr>
          <w:rFonts w:ascii="Times New Roman"/>
          <w:b w:val="false"/>
          <w:i w:val="false"/>
          <w:color w:val="000000"/>
          <w:sz w:val="28"/>
        </w:rPr>
        <w:t>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pPr>
        <w:spacing w:after="0"/>
        <w:ind w:left="0"/>
        <w:jc w:val="both"/>
      </w:pPr>
      <w:r>
        <w:rPr>
          <w:rFonts w:ascii="Times New Roman"/>
          <w:b w:val="false"/>
          <w:i w:val="false"/>
          <w:color w:val="000000"/>
          <w:sz w:val="28"/>
        </w:rPr>
        <w:t>4 Создание оптово-распределительных центров по хранению и реализации продовольственной продукции, строительство овоще- и фруктохранилищ.</w:t>
      </w:r>
    </w:p>
    <w:p>
      <w:pPr>
        <w:spacing w:after="0"/>
        <w:ind w:left="0"/>
        <w:jc w:val="both"/>
      </w:pPr>
      <w:r>
        <w:rPr>
          <w:rFonts w:ascii="Times New Roman"/>
          <w:b w:val="false"/>
          <w:i w:val="false"/>
          <w:color w:val="000000"/>
          <w:sz w:val="28"/>
        </w:rPr>
        <w:t>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pPr>
        <w:spacing w:after="0"/>
        <w:ind w:left="0"/>
        <w:jc w:val="both"/>
      </w:pPr>
      <w:r>
        <w:rPr>
          <w:rFonts w:ascii="Times New Roman"/>
          <w:b w:val="false"/>
          <w:i w:val="false"/>
          <w:color w:val="000000"/>
          <w:sz w:val="28"/>
        </w:rPr>
        <w:t>6 Строительство и (или) реконструкция студенческих и школьных общежитий.</w:t>
      </w:r>
    </w:p>
    <w:p>
      <w:pPr>
        <w:spacing w:after="0"/>
        <w:ind w:left="0"/>
        <w:jc w:val="both"/>
      </w:pPr>
      <w:r>
        <w:rPr>
          <w:rFonts w:ascii="Times New Roman"/>
          <w:b w:val="false"/>
          <w:i w:val="false"/>
          <w:color w:val="000000"/>
          <w:sz w:val="28"/>
        </w:rPr>
        <w:t>7 Строительство и (или) реконструкция, и (или) оснащение оборудованием учреждений дошкольного, начального, основного и общего среднего образования.</w:t>
      </w:r>
    </w:p>
    <w:p>
      <w:pPr>
        <w:spacing w:after="0"/>
        <w:ind w:left="0"/>
        <w:jc w:val="both"/>
      </w:pPr>
      <w:r>
        <w:rPr>
          <w:rFonts w:ascii="Times New Roman"/>
          <w:b w:val="false"/>
          <w:i w:val="false"/>
          <w:color w:val="000000"/>
          <w:sz w:val="28"/>
        </w:rPr>
        <w:t>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72" w:id="941"/>
    <w:p>
      <w:pPr>
        <w:spacing w:after="0"/>
        <w:ind w:left="0"/>
        <w:jc w:val="left"/>
      </w:pPr>
      <w:r>
        <w:rPr>
          <w:rFonts w:ascii="Times New Roman"/>
          <w:b/>
          <w:i w:val="false"/>
          <w:color w:val="000000"/>
        </w:rPr>
        <w:t xml:space="preserve"> Перечень ключевых (приоритетных) видов экономической деятельности</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птицы на мясо, племенной птицы и молодняка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хлопчатобумажного волокна, хлопка-волокна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удобрений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эмалей и минеральных пигментов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мягких кровельных и гидроизоляционных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 кроме стульев и другой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5" w:id="942"/>
    <w:p>
      <w:pPr>
        <w:spacing w:after="0"/>
        <w:ind w:left="0"/>
        <w:jc w:val="left"/>
      </w:pPr>
      <w:r>
        <w:rPr>
          <w:rFonts w:ascii="Times New Roman"/>
          <w:b/>
          <w:i w:val="false"/>
          <w:color w:val="000000"/>
        </w:rPr>
        <w:t xml:space="preserve"> Заявление</w:t>
      </w:r>
    </w:p>
    <w:bookmarkEnd w:id="942"/>
    <w:p>
      <w:pPr>
        <w:spacing w:after="0"/>
        <w:ind w:left="0"/>
        <w:jc w:val="both"/>
      </w:pPr>
      <w:bookmarkStart w:name="z976" w:id="943"/>
      <w:r>
        <w:rPr>
          <w:rFonts w:ascii="Times New Roman"/>
          <w:b w:val="false"/>
          <w:i w:val="false"/>
          <w:color w:val="000000"/>
          <w:sz w:val="28"/>
        </w:rPr>
        <w:t>
      С целью участия в Правилах субсидирования части ставки вознаграждения (далее – Правила субсидирования), в рамках:</w:t>
      </w:r>
    </w:p>
    <w:bookmarkEnd w:id="943"/>
    <w:p>
      <w:pPr>
        <w:spacing w:after="0"/>
        <w:ind w:left="0"/>
        <w:jc w:val="both"/>
      </w:pPr>
      <w:r>
        <w:rPr>
          <w:rFonts w:ascii="Times New Roman"/>
          <w:b w:val="false"/>
          <w:i w:val="false"/>
          <w:color w:val="000000"/>
          <w:sz w:val="28"/>
        </w:rPr>
        <w:t>(необходимое направление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bl>
    <w:bookmarkStart w:name="z977" w:id="944"/>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8" w:id="945"/>
      <w:r>
        <w:rPr>
          <w:rFonts w:ascii="Times New Roman"/>
          <w:b w:val="false"/>
          <w:i w:val="false"/>
          <w:color w:val="000000"/>
          <w:sz w:val="28"/>
        </w:rPr>
        <w:t>
      прошу Вас рассмотреть возможность понижения номинальной ставки вознаграждения</w:t>
      </w:r>
    </w:p>
    <w:bookmarkEnd w:id="945"/>
    <w:p>
      <w:pPr>
        <w:spacing w:after="0"/>
        <w:ind w:left="0"/>
        <w:jc w:val="both"/>
      </w:pPr>
      <w:r>
        <w:rPr>
          <w:rFonts w:ascii="Times New Roman"/>
          <w:b w:val="false"/>
          <w:i w:val="false"/>
          <w:color w:val="000000"/>
          <w:sz w:val="28"/>
        </w:rPr>
        <w:t>по кредиту/микрокредиту/договору финансового лизинга до уровня, позволяющего</w:t>
      </w:r>
    </w:p>
    <w:p>
      <w:pPr>
        <w:spacing w:after="0"/>
        <w:ind w:left="0"/>
        <w:jc w:val="both"/>
      </w:pPr>
      <w:r>
        <w:rPr>
          <w:rFonts w:ascii="Times New Roman"/>
          <w:b w:val="false"/>
          <w:i w:val="false"/>
          <w:color w:val="000000"/>
          <w:sz w:val="28"/>
        </w:rPr>
        <w:t>принять участие в рамках Правил субсидирования,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дата) место печати (при наличии)</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w:t>
            </w:r>
            <w:r>
              <w:br/>
            </w:r>
            <w:r>
              <w:rPr>
                <w:rFonts w:ascii="Times New Roman"/>
                <w:b w:val="false"/>
                <w:i w:val="false"/>
                <w:color w:val="000000"/>
                <w:sz w:val="20"/>
              </w:rPr>
              <w:t>От кого: _________________</w:t>
            </w:r>
            <w:r>
              <w:br/>
            </w:r>
            <w:r>
              <w:rPr>
                <w:rFonts w:ascii="Times New Roman"/>
                <w:b w:val="false"/>
                <w:i w:val="false"/>
                <w:color w:val="000000"/>
                <w:sz w:val="20"/>
              </w:rPr>
              <w:t>(далее – предприниматель)</w:t>
            </w:r>
          </w:p>
        </w:tc>
      </w:tr>
    </w:tbl>
    <w:bookmarkStart w:name="z982" w:id="946"/>
    <w:p>
      <w:pPr>
        <w:spacing w:after="0"/>
        <w:ind w:left="0"/>
        <w:jc w:val="left"/>
      </w:pPr>
      <w:r>
        <w:rPr>
          <w:rFonts w:ascii="Times New Roman"/>
          <w:b/>
          <w:i w:val="false"/>
          <w:color w:val="000000"/>
        </w:rPr>
        <w:t xml:space="preserve"> Заявление-анкета № __________</w:t>
      </w:r>
    </w:p>
    <w:bookmarkEnd w:id="946"/>
    <w:p>
      <w:pPr>
        <w:spacing w:after="0"/>
        <w:ind w:left="0"/>
        <w:jc w:val="both"/>
      </w:pPr>
      <w:bookmarkStart w:name="z983" w:id="947"/>
      <w:r>
        <w:rPr>
          <w:rFonts w:ascii="Times New Roman"/>
          <w:b w:val="false"/>
          <w:i w:val="false"/>
          <w:color w:val="000000"/>
          <w:sz w:val="28"/>
        </w:rPr>
        <w:t>
      В соответствии с Правилами субсидирования части ставки вознаграждения</w:t>
      </w:r>
    </w:p>
    <w:bookmarkEnd w:id="947"/>
    <w:p>
      <w:pPr>
        <w:spacing w:after="0"/>
        <w:ind w:left="0"/>
        <w:jc w:val="both"/>
      </w:pPr>
      <w:r>
        <w:rPr>
          <w:rFonts w:ascii="Times New Roman"/>
          <w:b w:val="false"/>
          <w:i w:val="false"/>
          <w:color w:val="000000"/>
          <w:sz w:val="28"/>
        </w:rPr>
        <w:t>(далее – Правила субсидирования), прошу Вас инициировать вынесение вопроса</w:t>
      </w:r>
    </w:p>
    <w:p>
      <w:pPr>
        <w:spacing w:after="0"/>
        <w:ind w:left="0"/>
        <w:jc w:val="both"/>
      </w:pPr>
      <w:r>
        <w:rPr>
          <w:rFonts w:ascii="Times New Roman"/>
          <w:b w:val="false"/>
          <w:i w:val="false"/>
          <w:color w:val="000000"/>
          <w:sz w:val="28"/>
        </w:rPr>
        <w:t>о субсидировании части ставки вознаграждения по кредиту/микрокредиту/договору</w:t>
      </w:r>
    </w:p>
    <w:p>
      <w:pPr>
        <w:spacing w:after="0"/>
        <w:ind w:left="0"/>
        <w:jc w:val="both"/>
      </w:pPr>
      <w:r>
        <w:rPr>
          <w:rFonts w:ascii="Times New Roman"/>
          <w:b w:val="false"/>
          <w:i w:val="false"/>
          <w:color w:val="000000"/>
          <w:sz w:val="28"/>
        </w:rPr>
        <w:t>финансового лизинга/кредиту для целей реализации "зеленых" проектов</w:t>
      </w:r>
    </w:p>
    <w:p>
      <w:pPr>
        <w:spacing w:after="0"/>
        <w:ind w:left="0"/>
        <w:jc w:val="both"/>
      </w:pPr>
      <w:r>
        <w:rPr>
          <w:rFonts w:ascii="Times New Roman"/>
          <w:b w:val="false"/>
          <w:i w:val="false"/>
          <w:color w:val="000000"/>
          <w:sz w:val="28"/>
        </w:rPr>
        <w:t>на рассмотрение уполномоченного органа финансового агентства</w:t>
      </w:r>
    </w:p>
    <w:p>
      <w:pPr>
        <w:spacing w:after="0"/>
        <w:ind w:left="0"/>
        <w:jc w:val="both"/>
      </w:pPr>
      <w:r>
        <w:rPr>
          <w:rFonts w:ascii="Times New Roman"/>
          <w:b w:val="false"/>
          <w:i w:val="false"/>
          <w:color w:val="000000"/>
          <w:sz w:val="28"/>
        </w:rPr>
        <w:t>по _____________________ согласно нижеследующему:</w:t>
      </w:r>
    </w:p>
    <w:p>
      <w:pPr>
        <w:spacing w:after="0"/>
        <w:ind w:left="0"/>
        <w:jc w:val="both"/>
      </w:pPr>
      <w:r>
        <w:rPr>
          <w:rFonts w:ascii="Times New Roman"/>
          <w:b w:val="false"/>
          <w:i w:val="false"/>
          <w:color w:val="000000"/>
          <w:sz w:val="28"/>
        </w:rPr>
        <w:t>1. Направления Правил субсидирования (отметить галочкой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"Поддержка малого, среднего и крупного предпринимательства" в рамках Правил субсидирования </w:t>
            </w:r>
          </w:p>
        </w:tc>
      </w:tr>
    </w:tbl>
    <w:bookmarkStart w:name="z984" w:id="948"/>
    <w:p>
      <w:pPr>
        <w:spacing w:after="0"/>
        <w:ind w:left="0"/>
        <w:jc w:val="both"/>
      </w:pPr>
      <w:r>
        <w:rPr>
          <w:rFonts w:ascii="Times New Roman"/>
          <w:b w:val="false"/>
          <w:i w:val="false"/>
          <w:color w:val="000000"/>
          <w:sz w:val="28"/>
        </w:rPr>
        <w:t>
      2. Информация по проекту</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949"/>
    <w:p>
      <w:pPr>
        <w:spacing w:after="0"/>
        <w:ind w:left="0"/>
        <w:jc w:val="both"/>
      </w:pPr>
      <w:r>
        <w:rPr>
          <w:rFonts w:ascii="Times New Roman"/>
          <w:b w:val="false"/>
          <w:i w:val="false"/>
          <w:color w:val="000000"/>
          <w:sz w:val="28"/>
        </w:rPr>
        <w:t>
      3. Гарантии и согласия</w:t>
      </w:r>
    </w:p>
    <w:bookmarkEnd w:id="949"/>
    <w:bookmarkStart w:name="z986" w:id="950"/>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950"/>
    <w:bookmarkStart w:name="z987" w:id="951"/>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951"/>
    <w:bookmarkStart w:name="z988" w:id="952"/>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952"/>
    <w:bookmarkStart w:name="z989" w:id="953"/>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953"/>
    <w:bookmarkStart w:name="z990" w:id="954"/>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954"/>
    <w:bookmarkStart w:name="z991" w:id="955"/>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955"/>
    <w:bookmarkStart w:name="z992" w:id="956"/>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956"/>
    <w:bookmarkStart w:name="z993" w:id="957"/>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957"/>
    <w:bookmarkStart w:name="z994" w:id="958"/>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958"/>
    <w:bookmarkStart w:name="z995" w:id="959"/>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bookmarkEnd w:id="959"/>
    <w:bookmarkStart w:name="z996" w:id="960"/>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960"/>
    <w:bookmarkStart w:name="z997" w:id="961"/>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961"/>
    <w:bookmarkStart w:name="z998" w:id="962"/>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при размещении информации на официальном сайте финансового агентства.</w:t>
      </w:r>
    </w:p>
    <w:bookmarkEnd w:id="962"/>
    <w:bookmarkStart w:name="z999" w:id="963"/>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963"/>
    <w:p>
      <w:pPr>
        <w:spacing w:after="0"/>
        <w:ind w:left="0"/>
        <w:jc w:val="both"/>
      </w:pPr>
      <w:bookmarkStart w:name="z1000" w:id="964"/>
      <w:r>
        <w:rPr>
          <w:rFonts w:ascii="Times New Roman"/>
          <w:b w:val="false"/>
          <w:i w:val="false"/>
          <w:color w:val="000000"/>
          <w:sz w:val="28"/>
        </w:rPr>
        <w:t>
      4. Приложения:</w:t>
      </w:r>
    </w:p>
    <w:bookmarkEnd w:id="964"/>
    <w:p>
      <w:pPr>
        <w:spacing w:after="0"/>
        <w:ind w:left="0"/>
        <w:jc w:val="both"/>
      </w:pPr>
      <w:r>
        <w:rPr>
          <w:rFonts w:ascii="Times New Roman"/>
          <w:b w:val="false"/>
          <w:i w:val="false"/>
          <w:color w:val="000000"/>
          <w:sz w:val="28"/>
        </w:rPr>
        <w:t>(документы, предусмотренные по _______________________________ направлению)</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предпринимателя (подпись, дата)</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"____________________________________"</w:t>
            </w:r>
          </w:p>
        </w:tc>
      </w:tr>
    </w:tbl>
    <w:p>
      <w:pPr>
        <w:spacing w:after="0"/>
        <w:ind w:left="0"/>
        <w:jc w:val="both"/>
      </w:pPr>
      <w:bookmarkStart w:name="z1003" w:id="965"/>
      <w:r>
        <w:rPr>
          <w:rFonts w:ascii="Times New Roman"/>
          <w:b w:val="false"/>
          <w:i w:val="false"/>
          <w:color w:val="000000"/>
          <w:sz w:val="28"/>
        </w:rPr>
        <w:t>
      АО "Фонд развития предпринимательства "Даму" (далее – Фонд) сообщает,</w:t>
      </w:r>
    </w:p>
    <w:bookmarkEnd w:id="965"/>
    <w:p>
      <w:pPr>
        <w:spacing w:after="0"/>
        <w:ind w:left="0"/>
        <w:jc w:val="both"/>
      </w:pPr>
      <w:r>
        <w:rPr>
          <w:rFonts w:ascii="Times New Roman"/>
          <w:b w:val="false"/>
          <w:i w:val="false"/>
          <w:color w:val="000000"/>
          <w:sz w:val="28"/>
        </w:rPr>
        <w:t>что проект СП "_______________" был рассмотрен и одобрен "___" _________</w:t>
      </w:r>
    </w:p>
    <w:p>
      <w:pPr>
        <w:spacing w:after="0"/>
        <w:ind w:left="0"/>
        <w:jc w:val="both"/>
      </w:pPr>
      <w:r>
        <w:rPr>
          <w:rFonts w:ascii="Times New Roman"/>
          <w:b w:val="false"/>
          <w:i w:val="false"/>
          <w:color w:val="000000"/>
          <w:sz w:val="28"/>
        </w:rPr>
        <w:t>20___ года на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_______________ Правил субсидирования части ставки вознаграждения</w:t>
      </w:r>
    </w:p>
    <w:p>
      <w:pPr>
        <w:spacing w:after="0"/>
        <w:ind w:left="0"/>
        <w:jc w:val="both"/>
      </w:pPr>
      <w:r>
        <w:rPr>
          <w:rFonts w:ascii="Times New Roman"/>
          <w:b w:val="false"/>
          <w:i w:val="false"/>
          <w:color w:val="000000"/>
          <w:sz w:val="28"/>
        </w:rPr>
        <w:t>"Дорожная карта бизнеса" (далее – Правила субсидирования) по вопросу</w:t>
      </w:r>
    </w:p>
    <w:p>
      <w:pPr>
        <w:spacing w:after="0"/>
        <w:ind w:left="0"/>
        <w:jc w:val="both"/>
      </w:pPr>
      <w:r>
        <w:rPr>
          <w:rFonts w:ascii="Times New Roman"/>
          <w:b w:val="false"/>
          <w:i w:val="false"/>
          <w:color w:val="000000"/>
          <w:sz w:val="28"/>
        </w:rPr>
        <w:t>субсидирования ставки вознаграждения.</w:t>
      </w:r>
    </w:p>
    <w:p>
      <w:pPr>
        <w:spacing w:after="0"/>
        <w:ind w:left="0"/>
        <w:jc w:val="both"/>
      </w:pPr>
      <w:r>
        <w:rPr>
          <w:rFonts w:ascii="Times New Roman"/>
          <w:b w:val="false"/>
          <w:i w:val="false"/>
          <w:color w:val="000000"/>
          <w:sz w:val="28"/>
        </w:rPr>
        <w:t>В случае отсутствия средств в бюджете для субсидирования, Фонд согласно пунктам</w:t>
      </w:r>
    </w:p>
    <w:p>
      <w:pPr>
        <w:spacing w:after="0"/>
        <w:ind w:left="0"/>
        <w:jc w:val="both"/>
      </w:pPr>
      <w:r>
        <w:rPr>
          <w:rFonts w:ascii="Times New Roman"/>
          <w:b w:val="false"/>
          <w:i w:val="false"/>
          <w:color w:val="000000"/>
          <w:sz w:val="28"/>
        </w:rPr>
        <w:t>115 и 156 Правил субсидирования не подписывает Договор субсидирования.</w:t>
      </w:r>
    </w:p>
    <w:p>
      <w:pPr>
        <w:spacing w:after="0"/>
        <w:ind w:left="0"/>
        <w:jc w:val="both"/>
      </w:pPr>
      <w:r>
        <w:rPr>
          <w:rFonts w:ascii="Times New Roman"/>
          <w:b w:val="false"/>
          <w:i w:val="false"/>
          <w:color w:val="000000"/>
          <w:sz w:val="28"/>
        </w:rPr>
        <w:t>Директор регионального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6"/>
          <w:p>
            <w:pPr>
              <w:spacing w:after="20"/>
              <w:ind w:left="20"/>
              <w:jc w:val="both"/>
            </w:pPr>
            <w:r>
              <w:rPr>
                <w:rFonts w:ascii="Times New Roman"/>
                <w:b w:val="false"/>
                <w:i w:val="false"/>
                <w:color w:val="000000"/>
                <w:sz w:val="20"/>
              </w:rPr>
              <w:t>
Копия: акционерное общество</w:t>
            </w:r>
          </w:p>
          <w:bookmarkEnd w:id="966"/>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bookmarkStart w:name="z1007" w:id="967"/>
      <w:r>
        <w:rPr>
          <w:rFonts w:ascii="Times New Roman"/>
          <w:b w:val="false"/>
          <w:i w:val="false"/>
          <w:color w:val="000000"/>
          <w:sz w:val="28"/>
        </w:rPr>
        <w:t>
      АО "Фонд развития предпринимательства "Даму" рассмотрев проект СП</w:t>
      </w:r>
    </w:p>
    <w:bookmarkEnd w:id="967"/>
    <w:p>
      <w:pPr>
        <w:spacing w:after="0"/>
        <w:ind w:left="0"/>
        <w:jc w:val="both"/>
      </w:pPr>
      <w:r>
        <w:rPr>
          <w:rFonts w:ascii="Times New Roman"/>
          <w:b w:val="false"/>
          <w:i w:val="false"/>
          <w:color w:val="000000"/>
          <w:sz w:val="28"/>
        </w:rPr>
        <w:t>"_______________" по вопросу субсидирования ставки вознаграждения на очередном</w:t>
      </w:r>
    </w:p>
    <w:p>
      <w:pPr>
        <w:spacing w:after="0"/>
        <w:ind w:left="0"/>
        <w:jc w:val="both"/>
      </w:pPr>
      <w:r>
        <w:rPr>
          <w:rFonts w:ascii="Times New Roman"/>
          <w:b w:val="false"/>
          <w:i w:val="false"/>
          <w:color w:val="000000"/>
          <w:sz w:val="28"/>
        </w:rPr>
        <w:t>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ставки вознаграждения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0" w:id="968"/>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предпринимателя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1" w:id="969"/>
      <w:r>
        <w:rPr>
          <w:rFonts w:ascii="Times New Roman"/>
          <w:b w:val="false"/>
          <w:i w:val="false"/>
          <w:color w:val="000000"/>
          <w:sz w:val="28"/>
        </w:rPr>
        <w:t>
      Примечание:</w:t>
      </w:r>
    </w:p>
    <w:bookmarkEnd w:id="969"/>
    <w:p>
      <w:pPr>
        <w:spacing w:after="0"/>
        <w:ind w:left="0"/>
        <w:jc w:val="both"/>
      </w:pPr>
      <w:r>
        <w:rPr>
          <w:rFonts w:ascii="Times New Roman"/>
          <w:b w:val="false"/>
          <w:i w:val="false"/>
          <w:color w:val="000000"/>
          <w:sz w:val="28"/>
        </w:rPr>
        <w:t>*По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 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014" w:id="970"/>
    <w:p>
      <w:pPr>
        <w:spacing w:after="0"/>
        <w:ind w:left="0"/>
        <w:jc w:val="left"/>
      </w:pPr>
      <w:r>
        <w:rPr>
          <w:rFonts w:ascii="Times New Roman"/>
          <w:b/>
          <w:i w:val="false"/>
          <w:color w:val="000000"/>
        </w:rPr>
        <w:t xml:space="preserve">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970"/>
    <w:bookmarkStart w:name="z1015" w:id="971"/>
    <w:p>
      <w:pPr>
        <w:spacing w:after="0"/>
        <w:ind w:left="0"/>
        <w:jc w:val="left"/>
      </w:pPr>
      <w:r>
        <w:rPr>
          <w:rFonts w:ascii="Times New Roman"/>
          <w:b/>
          <w:i w:val="false"/>
          <w:color w:val="000000"/>
        </w:rPr>
        <w:t xml:space="preserve"> Глава 1. Общие положения</w:t>
      </w:r>
    </w:p>
    <w:bookmarkEnd w:id="971"/>
    <w:bookmarkStart w:name="z1016" w:id="972"/>
    <w:p>
      <w:pPr>
        <w:spacing w:after="0"/>
        <w:ind w:left="0"/>
        <w:jc w:val="both"/>
      </w:pPr>
      <w:r>
        <w:rPr>
          <w:rFonts w:ascii="Times New Roman"/>
          <w:b w:val="false"/>
          <w:i w:val="false"/>
          <w:color w:val="000000"/>
          <w:sz w:val="28"/>
        </w:rPr>
        <w:t xml:space="preserve">
      1. Настоящие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и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предоставляемым субъектам предпринимательства.</w:t>
      </w:r>
    </w:p>
    <w:bookmarkEnd w:id="972"/>
    <w:bookmarkStart w:name="z1017" w:id="973"/>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973"/>
    <w:bookmarkStart w:name="z1018" w:id="974"/>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974"/>
    <w:bookmarkStart w:name="z1019" w:id="975"/>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975"/>
    <w:bookmarkStart w:name="z1020" w:id="976"/>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976"/>
    <w:bookmarkStart w:name="z1021" w:id="977"/>
    <w:p>
      <w:pPr>
        <w:spacing w:after="0"/>
        <w:ind w:left="0"/>
        <w:jc w:val="both"/>
      </w:pPr>
      <w:r>
        <w:rPr>
          <w:rFonts w:ascii="Times New Roman"/>
          <w:b w:val="false"/>
          <w:i w:val="false"/>
          <w:color w:val="000000"/>
          <w:sz w:val="28"/>
        </w:rPr>
        <w:t>
      4)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977"/>
    <w:bookmarkStart w:name="z1022" w:id="978"/>
    <w:p>
      <w:pPr>
        <w:spacing w:after="0"/>
        <w:ind w:left="0"/>
        <w:jc w:val="both"/>
      </w:pPr>
      <w:r>
        <w:rPr>
          <w:rFonts w:ascii="Times New Roman"/>
          <w:b w:val="false"/>
          <w:i w:val="false"/>
          <w:color w:val="000000"/>
          <w:sz w:val="28"/>
        </w:rPr>
        <w:t>
      5)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978"/>
    <w:bookmarkStart w:name="z1023" w:id="979"/>
    <w:p>
      <w:pPr>
        <w:spacing w:after="0"/>
        <w:ind w:left="0"/>
        <w:jc w:val="both"/>
      </w:pPr>
      <w:r>
        <w:rPr>
          <w:rFonts w:ascii="Times New Roman"/>
          <w:b w:val="false"/>
          <w:i w:val="false"/>
          <w:color w:val="000000"/>
          <w:sz w:val="28"/>
        </w:rPr>
        <w:t>
      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979"/>
    <w:bookmarkStart w:name="z1024" w:id="980"/>
    <w:p>
      <w:pPr>
        <w:spacing w:after="0"/>
        <w:ind w:left="0"/>
        <w:jc w:val="both"/>
      </w:pPr>
      <w:r>
        <w:rPr>
          <w:rFonts w:ascii="Times New Roman"/>
          <w:b w:val="false"/>
          <w:i w:val="false"/>
          <w:color w:val="000000"/>
          <w:sz w:val="28"/>
        </w:rPr>
        <w:t xml:space="preserve">
      7)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980"/>
    <w:bookmarkStart w:name="z1025" w:id="981"/>
    <w:p>
      <w:pPr>
        <w:spacing w:after="0"/>
        <w:ind w:left="0"/>
        <w:jc w:val="both"/>
      </w:pPr>
      <w:r>
        <w:rPr>
          <w:rFonts w:ascii="Times New Roman"/>
          <w:b w:val="false"/>
          <w:i w:val="false"/>
          <w:color w:val="000000"/>
          <w:sz w:val="28"/>
        </w:rPr>
        <w:t>
      8)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981"/>
    <w:bookmarkStart w:name="z1026" w:id="982"/>
    <w:p>
      <w:pPr>
        <w:spacing w:after="0"/>
        <w:ind w:left="0"/>
        <w:jc w:val="both"/>
      </w:pPr>
      <w:r>
        <w:rPr>
          <w:rFonts w:ascii="Times New Roman"/>
          <w:b w:val="false"/>
          <w:i w:val="false"/>
          <w:color w:val="000000"/>
          <w:sz w:val="28"/>
        </w:rPr>
        <w:t xml:space="preserve">
      9)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bookmarkEnd w:id="982"/>
    <w:bookmarkStart w:name="z1027" w:id="983"/>
    <w:p>
      <w:pPr>
        <w:spacing w:after="0"/>
        <w:ind w:left="0"/>
        <w:jc w:val="both"/>
      </w:pPr>
      <w:r>
        <w:rPr>
          <w:rFonts w:ascii="Times New Roman"/>
          <w:b w:val="false"/>
          <w:i w:val="false"/>
          <w:color w:val="000000"/>
          <w:sz w:val="28"/>
        </w:rPr>
        <w:t>
      10)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983"/>
    <w:bookmarkStart w:name="z1028" w:id="984"/>
    <w:p>
      <w:pPr>
        <w:spacing w:after="0"/>
        <w:ind w:left="0"/>
        <w:jc w:val="both"/>
      </w:pPr>
      <w:r>
        <w:rPr>
          <w:rFonts w:ascii="Times New Roman"/>
          <w:b w:val="false"/>
          <w:i w:val="false"/>
          <w:color w:val="000000"/>
          <w:sz w:val="28"/>
        </w:rPr>
        <w:t>
      11)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984"/>
    <w:bookmarkStart w:name="z1029" w:id="985"/>
    <w:p>
      <w:pPr>
        <w:spacing w:after="0"/>
        <w:ind w:left="0"/>
        <w:jc w:val="both"/>
      </w:pPr>
      <w:r>
        <w:rPr>
          <w:rFonts w:ascii="Times New Roman"/>
          <w:b w:val="false"/>
          <w:i w:val="false"/>
          <w:color w:val="000000"/>
          <w:sz w:val="28"/>
        </w:rPr>
        <w:t>
      12)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985"/>
    <w:bookmarkStart w:name="z1030" w:id="986"/>
    <w:p>
      <w:pPr>
        <w:spacing w:after="0"/>
        <w:ind w:left="0"/>
        <w:jc w:val="both"/>
      </w:pPr>
      <w:r>
        <w:rPr>
          <w:rFonts w:ascii="Times New Roman"/>
          <w:b w:val="false"/>
          <w:i w:val="false"/>
          <w:color w:val="000000"/>
          <w:sz w:val="28"/>
        </w:rPr>
        <w:t xml:space="preserve">
      13)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986"/>
    <w:bookmarkStart w:name="z1031" w:id="987"/>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987"/>
    <w:bookmarkStart w:name="z1032" w:id="988"/>
    <w:p>
      <w:pPr>
        <w:spacing w:after="0"/>
        <w:ind w:left="0"/>
        <w:jc w:val="both"/>
      </w:pPr>
      <w:r>
        <w:rPr>
          <w:rFonts w:ascii="Times New Roman"/>
          <w:b w:val="false"/>
          <w:i w:val="false"/>
          <w:color w:val="000000"/>
          <w:sz w:val="28"/>
        </w:rPr>
        <w:t>
      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bookmarkEnd w:id="988"/>
    <w:bookmarkStart w:name="z1033" w:id="989"/>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989"/>
    <w:bookmarkStart w:name="z1034" w:id="990"/>
    <w:p>
      <w:pPr>
        <w:spacing w:after="0"/>
        <w:ind w:left="0"/>
        <w:jc w:val="both"/>
      </w:pPr>
      <w:r>
        <w:rPr>
          <w:rFonts w:ascii="Times New Roman"/>
          <w:b w:val="false"/>
          <w:i w:val="false"/>
          <w:color w:val="000000"/>
          <w:sz w:val="28"/>
        </w:rPr>
        <w:t>
      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990"/>
    <w:bookmarkStart w:name="z1035" w:id="991"/>
    <w:p>
      <w:pPr>
        <w:spacing w:after="0"/>
        <w:ind w:left="0"/>
        <w:jc w:val="both"/>
      </w:pPr>
      <w:r>
        <w:rPr>
          <w:rFonts w:ascii="Times New Roman"/>
          <w:b w:val="false"/>
          <w:i w:val="false"/>
          <w:color w:val="000000"/>
          <w:sz w:val="28"/>
        </w:rPr>
        <w:t>
      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bookmarkEnd w:id="991"/>
    <w:bookmarkStart w:name="z1036" w:id="992"/>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992"/>
    <w:bookmarkStart w:name="z1037" w:id="993"/>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993"/>
    <w:bookmarkStart w:name="z1038" w:id="994"/>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994"/>
    <w:bookmarkStart w:name="z1039" w:id="995"/>
    <w:p>
      <w:pPr>
        <w:spacing w:after="0"/>
        <w:ind w:left="0"/>
        <w:jc w:val="both"/>
      </w:pPr>
      <w:r>
        <w:rPr>
          <w:rFonts w:ascii="Times New Roman"/>
          <w:b w:val="false"/>
          <w:i w:val="false"/>
          <w:color w:val="000000"/>
          <w:sz w:val="28"/>
        </w:rPr>
        <w:t>
      22) уполномоченный орган – уполномоченный орган по предпринимательству;</w:t>
      </w:r>
    </w:p>
    <w:bookmarkEnd w:id="995"/>
    <w:bookmarkStart w:name="z1040" w:id="996"/>
    <w:p>
      <w:pPr>
        <w:spacing w:after="0"/>
        <w:ind w:left="0"/>
        <w:jc w:val="both"/>
      </w:pPr>
      <w:r>
        <w:rPr>
          <w:rFonts w:ascii="Times New Roman"/>
          <w:b w:val="false"/>
          <w:i w:val="false"/>
          <w:color w:val="000000"/>
          <w:sz w:val="28"/>
        </w:rPr>
        <w:t xml:space="preserve">
      23)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996"/>
    <w:bookmarkStart w:name="z1041" w:id="997"/>
    <w:p>
      <w:pPr>
        <w:spacing w:after="0"/>
        <w:ind w:left="0"/>
        <w:jc w:val="both"/>
      </w:pPr>
      <w:r>
        <w:rPr>
          <w:rFonts w:ascii="Times New Roman"/>
          <w:b w:val="false"/>
          <w:i w:val="false"/>
          <w:color w:val="000000"/>
          <w:sz w:val="28"/>
        </w:rPr>
        <w:t>
      24)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997"/>
    <w:bookmarkStart w:name="z1042" w:id="998"/>
    <w:p>
      <w:pPr>
        <w:spacing w:after="0"/>
        <w:ind w:left="0"/>
        <w:jc w:val="both"/>
      </w:pPr>
      <w:r>
        <w:rPr>
          <w:rFonts w:ascii="Times New Roman"/>
          <w:b w:val="false"/>
          <w:i w:val="false"/>
          <w:color w:val="000000"/>
          <w:sz w:val="28"/>
        </w:rPr>
        <w:t>
      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bookmarkEnd w:id="998"/>
    <w:bookmarkStart w:name="z1043" w:id="999"/>
    <w:p>
      <w:pPr>
        <w:spacing w:after="0"/>
        <w:ind w:left="0"/>
        <w:jc w:val="both"/>
      </w:pPr>
      <w:r>
        <w:rPr>
          <w:rFonts w:ascii="Times New Roman"/>
          <w:b w:val="false"/>
          <w:i w:val="false"/>
          <w:color w:val="000000"/>
          <w:sz w:val="28"/>
        </w:rPr>
        <w:t>
      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999"/>
    <w:bookmarkStart w:name="z1044" w:id="1000"/>
    <w:p>
      <w:pPr>
        <w:spacing w:after="0"/>
        <w:ind w:left="0"/>
        <w:jc w:val="both"/>
      </w:pPr>
      <w:r>
        <w:rPr>
          <w:rFonts w:ascii="Times New Roman"/>
          <w:b w:val="false"/>
          <w:i w:val="false"/>
          <w:color w:val="000000"/>
          <w:sz w:val="28"/>
        </w:rPr>
        <w:t>
      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000"/>
    <w:bookmarkStart w:name="z1045" w:id="1001"/>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1001"/>
    <w:bookmarkStart w:name="z1046" w:id="1002"/>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1002"/>
    <w:bookmarkStart w:name="z1047" w:id="1003"/>
    <w:p>
      <w:pPr>
        <w:spacing w:after="0"/>
        <w:ind w:left="0"/>
        <w:jc w:val="both"/>
      </w:pPr>
      <w:r>
        <w:rPr>
          <w:rFonts w:ascii="Times New Roman"/>
          <w:b w:val="false"/>
          <w:i w:val="false"/>
          <w:color w:val="000000"/>
          <w:sz w:val="28"/>
        </w:rPr>
        <w:t>
      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003"/>
    <w:bookmarkStart w:name="z1048" w:id="1004"/>
    <w:p>
      <w:pPr>
        <w:spacing w:after="0"/>
        <w:ind w:left="0"/>
        <w:jc w:val="both"/>
      </w:pPr>
      <w:r>
        <w:rPr>
          <w:rFonts w:ascii="Times New Roman"/>
          <w:b w:val="false"/>
          <w:i w:val="false"/>
          <w:color w:val="000000"/>
          <w:sz w:val="28"/>
        </w:rPr>
        <w:t xml:space="preserve">
      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004"/>
    <w:bookmarkStart w:name="z1049" w:id="1005"/>
    <w:p>
      <w:pPr>
        <w:spacing w:after="0"/>
        <w:ind w:left="0"/>
        <w:jc w:val="both"/>
      </w:pPr>
      <w:r>
        <w:rPr>
          <w:rFonts w:ascii="Times New Roman"/>
          <w:b w:val="false"/>
          <w:i w:val="false"/>
          <w:color w:val="000000"/>
          <w:sz w:val="28"/>
        </w:rPr>
        <w:t>
      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bookmarkEnd w:id="1005"/>
    <w:bookmarkStart w:name="z1050" w:id="1006"/>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006"/>
    <w:bookmarkStart w:name="z1051" w:id="1007"/>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007"/>
    <w:bookmarkStart w:name="z1052" w:id="1008"/>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008"/>
    <w:bookmarkStart w:name="z1053" w:id="1009"/>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1009"/>
    <w:bookmarkStart w:name="z1054" w:id="1010"/>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течении периода действия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допускаются использование на субсидирование и гарантирование проектов.</w:t>
      </w:r>
    </w:p>
    <w:bookmarkEnd w:id="1010"/>
    <w:bookmarkStart w:name="z1055" w:id="1011"/>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1011"/>
    <w:bookmarkStart w:name="z1056" w:id="1012"/>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1012"/>
    <w:bookmarkStart w:name="z1057" w:id="1013"/>
    <w:p>
      <w:pPr>
        <w:spacing w:after="0"/>
        <w:ind w:left="0"/>
        <w:jc w:val="both"/>
      </w:pPr>
      <w:r>
        <w:rPr>
          <w:rFonts w:ascii="Times New Roman"/>
          <w:b w:val="false"/>
          <w:i w:val="false"/>
          <w:color w:val="000000"/>
          <w:sz w:val="28"/>
        </w:rPr>
        <w:t>
      2) наценка на товар/часть арендного платежа по которым была удешевлена в рамках в рамках реализации настоящих Правил субсидирования при финансировании исламскими банками;</w:t>
      </w:r>
    </w:p>
    <w:bookmarkEnd w:id="1013"/>
    <w:bookmarkStart w:name="z1058" w:id="1014"/>
    <w:p>
      <w:pPr>
        <w:spacing w:after="0"/>
        <w:ind w:left="0"/>
        <w:jc w:val="both"/>
      </w:pPr>
      <w:r>
        <w:rPr>
          <w:rFonts w:ascii="Times New Roman"/>
          <w:b w:val="false"/>
          <w:i w:val="false"/>
          <w:color w:val="000000"/>
          <w:sz w:val="28"/>
        </w:rPr>
        <w:t>
      3) направленное на выкуп долей, акций организаций, а также предприятий, как имущественного комплекса;</w:t>
      </w:r>
    </w:p>
    <w:bookmarkEnd w:id="1014"/>
    <w:bookmarkStart w:name="z1059" w:id="1015"/>
    <w:p>
      <w:pPr>
        <w:spacing w:after="0"/>
        <w:ind w:left="0"/>
        <w:jc w:val="both"/>
      </w:pPr>
      <w:r>
        <w:rPr>
          <w:rFonts w:ascii="Times New Roman"/>
          <w:b w:val="false"/>
          <w:i w:val="false"/>
          <w:color w:val="000000"/>
          <w:sz w:val="28"/>
        </w:rPr>
        <w:t>
      4) в виде овердрафта;</w:t>
      </w:r>
    </w:p>
    <w:bookmarkEnd w:id="1015"/>
    <w:bookmarkStart w:name="z1060" w:id="1016"/>
    <w:p>
      <w:pPr>
        <w:spacing w:after="0"/>
        <w:ind w:left="0"/>
        <w:jc w:val="both"/>
      </w:pPr>
      <w:r>
        <w:rPr>
          <w:rFonts w:ascii="Times New Roman"/>
          <w:b w:val="false"/>
          <w:i w:val="false"/>
          <w:color w:val="000000"/>
          <w:sz w:val="28"/>
        </w:rPr>
        <w:t>
      5) по возвратному, вторичному или сублизингу;</w:t>
      </w:r>
    </w:p>
    <w:bookmarkEnd w:id="1016"/>
    <w:bookmarkStart w:name="z1061" w:id="1017"/>
    <w:p>
      <w:pPr>
        <w:spacing w:after="0"/>
        <w:ind w:left="0"/>
        <w:jc w:val="both"/>
      </w:pPr>
      <w:r>
        <w:rPr>
          <w:rFonts w:ascii="Times New Roman"/>
          <w:b w:val="false"/>
          <w:i w:val="false"/>
          <w:color w:val="000000"/>
          <w:sz w:val="28"/>
        </w:rPr>
        <w:t>
      6) направленное на деятельность ломбардов, микрофинансовых, факторинговых организаций и лизинговых компаний;</w:t>
      </w:r>
    </w:p>
    <w:bookmarkEnd w:id="1017"/>
    <w:bookmarkStart w:name="z1062" w:id="1018"/>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018"/>
    <w:bookmarkStart w:name="z1063" w:id="1019"/>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019"/>
    <w:bookmarkStart w:name="z1064" w:id="1020"/>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020"/>
    <w:bookmarkStart w:name="z1065" w:id="1021"/>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021"/>
    <w:bookmarkStart w:name="z1066" w:id="1022"/>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022"/>
    <w:bookmarkStart w:name="z1067" w:id="1023"/>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и жилых домов);</w:t>
      </w:r>
    </w:p>
    <w:bookmarkEnd w:id="1023"/>
    <w:bookmarkStart w:name="z1068" w:id="1024"/>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024"/>
    <w:bookmarkStart w:name="z1069" w:id="1025"/>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сборы;</w:t>
      </w:r>
    </w:p>
    <w:bookmarkEnd w:id="1025"/>
    <w:bookmarkStart w:name="z1070" w:id="1026"/>
    <w:p>
      <w:pPr>
        <w:spacing w:after="0"/>
        <w:ind w:left="0"/>
        <w:jc w:val="both"/>
      </w:pPr>
      <w:r>
        <w:rPr>
          <w:rFonts w:ascii="Times New Roman"/>
          <w:b w:val="false"/>
          <w:i w:val="false"/>
          <w:color w:val="000000"/>
          <w:sz w:val="28"/>
        </w:rPr>
        <w:t>
      12) проекты с экономической нецелесообразностью.</w:t>
      </w:r>
    </w:p>
    <w:bookmarkEnd w:id="1026"/>
    <w:bookmarkStart w:name="z1071" w:id="1027"/>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являются:</w:t>
      </w:r>
    </w:p>
    <w:bookmarkEnd w:id="1027"/>
    <w:bookmarkStart w:name="z1072" w:id="1028"/>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028"/>
    <w:bookmarkStart w:name="z1073" w:id="1029"/>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1029"/>
    <w:bookmarkStart w:name="z1074" w:id="1030"/>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030"/>
    <w:bookmarkStart w:name="z1075" w:id="1031"/>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1031"/>
    <w:bookmarkStart w:name="z1076" w:id="1032"/>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032"/>
    <w:bookmarkStart w:name="z1077" w:id="1033"/>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033"/>
    <w:bookmarkStart w:name="z1078" w:id="1034"/>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w:t>
      </w:r>
    </w:p>
    <w:bookmarkEnd w:id="1034"/>
    <w:bookmarkStart w:name="z1079" w:id="1035"/>
    <w:p>
      <w:pPr>
        <w:spacing w:after="0"/>
        <w:ind w:left="0"/>
        <w:jc w:val="both"/>
      </w:pPr>
      <w:r>
        <w:rPr>
          <w:rFonts w:ascii="Times New Roman"/>
          <w:b w:val="false"/>
          <w:i w:val="false"/>
          <w:color w:val="000000"/>
          <w:sz w:val="28"/>
        </w:rPr>
        <w:t>
      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bookmarkEnd w:id="1035"/>
    <w:bookmarkStart w:name="z1080" w:id="1036"/>
    <w:p>
      <w:pPr>
        <w:spacing w:after="0"/>
        <w:ind w:left="0"/>
        <w:jc w:val="left"/>
      </w:pPr>
      <w:r>
        <w:rPr>
          <w:rFonts w:ascii="Times New Roman"/>
          <w:b/>
          <w:i w:val="false"/>
          <w:color w:val="000000"/>
        </w:rPr>
        <w:t xml:space="preserve"> Глава 2. Порядок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1036"/>
    <w:bookmarkStart w:name="z1081" w:id="1037"/>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1037"/>
    <w:bookmarkStart w:name="z1082" w:id="1038"/>
    <w:p>
      <w:pPr>
        <w:spacing w:after="0"/>
        <w:ind w:left="0"/>
        <w:jc w:val="both"/>
      </w:pPr>
      <w:r>
        <w:rPr>
          <w:rFonts w:ascii="Times New Roman"/>
          <w:b w:val="false"/>
          <w:i w:val="false"/>
          <w:color w:val="000000"/>
          <w:sz w:val="28"/>
        </w:rPr>
        <w:t>
      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приложению 1 к настоящим Правилам субсидирования при финансировании исламскими банками.</w:t>
      </w:r>
    </w:p>
    <w:bookmarkEnd w:id="1038"/>
    <w:bookmarkStart w:name="z1083" w:id="1039"/>
    <w:p>
      <w:pPr>
        <w:spacing w:after="0"/>
        <w:ind w:left="0"/>
        <w:jc w:val="both"/>
      </w:pPr>
      <w:r>
        <w:rPr>
          <w:rFonts w:ascii="Times New Roman"/>
          <w:b w:val="false"/>
          <w:i w:val="false"/>
          <w:color w:val="000000"/>
          <w:sz w:val="28"/>
        </w:rPr>
        <w:t>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1039"/>
    <w:bookmarkStart w:name="z1084" w:id="1040"/>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товар/части 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1040"/>
    <w:bookmarkStart w:name="z1085" w:id="1041"/>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1041"/>
    <w:bookmarkStart w:name="z1086" w:id="1042"/>
    <w:p>
      <w:pPr>
        <w:spacing w:after="0"/>
        <w:ind w:left="0"/>
        <w:jc w:val="both"/>
      </w:pPr>
      <w:r>
        <w:rPr>
          <w:rFonts w:ascii="Times New Roman"/>
          <w:b w:val="false"/>
          <w:i w:val="false"/>
          <w:color w:val="000000"/>
          <w:sz w:val="28"/>
        </w:rPr>
        <w:t>
      12. Субсидирование наценки на товар/части 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1042"/>
    <w:bookmarkStart w:name="z1087" w:id="1043"/>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043"/>
    <w:bookmarkStart w:name="z1088" w:id="104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044"/>
    <w:bookmarkStart w:name="z1089" w:id="104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045"/>
    <w:bookmarkStart w:name="z1090" w:id="1046"/>
    <w:p>
      <w:pPr>
        <w:spacing w:after="0"/>
        <w:ind w:left="0"/>
        <w:jc w:val="both"/>
      </w:pPr>
      <w:r>
        <w:rPr>
          <w:rFonts w:ascii="Times New Roman"/>
          <w:b w:val="false"/>
          <w:i w:val="false"/>
          <w:color w:val="000000"/>
          <w:sz w:val="28"/>
        </w:rPr>
        <w:t>
      По финансированию предпринимателей, направленным на пополнение оборотных средств, а также рефинансирование текущих обязательств, требования, предусмотренные в настоящем пункте, не распространяются.</w:t>
      </w:r>
    </w:p>
    <w:bookmarkEnd w:id="1046"/>
    <w:bookmarkStart w:name="z1091" w:id="1047"/>
    <w:p>
      <w:pPr>
        <w:spacing w:after="0"/>
        <w:ind w:left="0"/>
        <w:jc w:val="both"/>
      </w:pPr>
      <w:r>
        <w:rPr>
          <w:rFonts w:ascii="Times New Roman"/>
          <w:b w:val="false"/>
          <w:i w:val="false"/>
          <w:color w:val="000000"/>
          <w:sz w:val="28"/>
        </w:rPr>
        <w:t>
      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1047"/>
    <w:bookmarkStart w:name="z1092" w:id="1048"/>
    <w:p>
      <w:pPr>
        <w:spacing w:after="0"/>
        <w:ind w:left="0"/>
        <w:jc w:val="both"/>
      </w:pPr>
      <w:r>
        <w:rPr>
          <w:rFonts w:ascii="Times New Roman"/>
          <w:b w:val="false"/>
          <w:i w:val="false"/>
          <w:color w:val="000000"/>
          <w:sz w:val="28"/>
        </w:rPr>
        <w:t>
      14.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1048"/>
    <w:bookmarkStart w:name="z1093" w:id="1049"/>
    <w:p>
      <w:pPr>
        <w:spacing w:after="0"/>
        <w:ind w:left="0"/>
        <w:jc w:val="both"/>
      </w:pPr>
      <w:r>
        <w:rPr>
          <w:rFonts w:ascii="Times New Roman"/>
          <w:b w:val="false"/>
          <w:i w:val="false"/>
          <w:color w:val="000000"/>
          <w:sz w:val="28"/>
        </w:rPr>
        <w:t>
      15. Субсидирование осуществляется по кредитам, выдаваемым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bookmarkEnd w:id="1049"/>
    <w:bookmarkStart w:name="z1094" w:id="1050"/>
    <w:p>
      <w:pPr>
        <w:spacing w:after="0"/>
        <w:ind w:left="0"/>
        <w:jc w:val="both"/>
      </w:pPr>
      <w:r>
        <w:rPr>
          <w:rFonts w:ascii="Times New Roman"/>
          <w:b w:val="false"/>
          <w:i w:val="false"/>
          <w:color w:val="000000"/>
          <w:sz w:val="28"/>
        </w:rPr>
        <w:t>
      16. При финансировании с применением инструмента субсидирования до 500 (пятьсот) миллионов тенге, 100 % которых направлено на пополнение оборотных средств, допускаются к субсидированию наценки на товар/части 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050"/>
    <w:bookmarkStart w:name="z1095" w:id="1051"/>
    <w:p>
      <w:pPr>
        <w:spacing w:after="0"/>
        <w:ind w:left="0"/>
        <w:jc w:val="both"/>
      </w:pPr>
      <w:r>
        <w:rPr>
          <w:rFonts w:ascii="Times New Roman"/>
          <w:b w:val="false"/>
          <w:i w:val="false"/>
          <w:color w:val="000000"/>
          <w:sz w:val="28"/>
        </w:rPr>
        <w:t>
      17. Сумма финансирования/договора исламского лизинга по инвестиционным проектам, по которому осуществляется субсидирование наценки на товар/части арендного платежа, составляющего доход исламского банка/исламской лизинговой компании, не может превышать 3 (три) миллиарда тенге для одного предпринимателя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может превышать 3 (три) миллиарда тенге.</w:t>
      </w:r>
    </w:p>
    <w:bookmarkEnd w:id="1051"/>
    <w:bookmarkStart w:name="z1096" w:id="105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052"/>
    <w:bookmarkStart w:name="z1097" w:id="105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053"/>
    <w:bookmarkStart w:name="z1098" w:id="1054"/>
    <w:p>
      <w:pPr>
        <w:spacing w:after="0"/>
        <w:ind w:left="0"/>
        <w:jc w:val="both"/>
      </w:pPr>
      <w:r>
        <w:rPr>
          <w:rFonts w:ascii="Times New Roman"/>
          <w:b w:val="false"/>
          <w:i w:val="false"/>
          <w:color w:val="000000"/>
          <w:sz w:val="28"/>
        </w:rPr>
        <w:t>
      проект реализуется в рамках одного подкласса ОКЭД.</w:t>
      </w:r>
    </w:p>
    <w:bookmarkEnd w:id="1054"/>
    <w:bookmarkStart w:name="z1099" w:id="1055"/>
    <w:p>
      <w:pPr>
        <w:spacing w:after="0"/>
        <w:ind w:left="0"/>
        <w:jc w:val="both"/>
      </w:pPr>
      <w:r>
        <w:rPr>
          <w:rFonts w:ascii="Times New Roman"/>
          <w:b w:val="false"/>
          <w:i w:val="false"/>
          <w:color w:val="000000"/>
          <w:sz w:val="28"/>
        </w:rPr>
        <w:t>
      Сумма финансирования/договора исламского лизинга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финансированию аффилированных/связанных с ним лиц/компаний.</w:t>
      </w:r>
    </w:p>
    <w:bookmarkEnd w:id="1055"/>
    <w:bookmarkStart w:name="z1100" w:id="1056"/>
    <w:p>
      <w:pPr>
        <w:spacing w:after="0"/>
        <w:ind w:left="0"/>
        <w:jc w:val="both"/>
      </w:pPr>
      <w:r>
        <w:rPr>
          <w:rFonts w:ascii="Times New Roman"/>
          <w:b w:val="false"/>
          <w:i w:val="false"/>
          <w:color w:val="000000"/>
          <w:sz w:val="28"/>
        </w:rPr>
        <w:t>
      По финансированию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1056"/>
    <w:bookmarkStart w:name="z1101" w:id="1057"/>
    <w:p>
      <w:pPr>
        <w:spacing w:after="0"/>
        <w:ind w:left="0"/>
        <w:jc w:val="both"/>
      </w:pPr>
      <w:r>
        <w:rPr>
          <w:rFonts w:ascii="Times New Roman"/>
          <w:b w:val="false"/>
          <w:i w:val="false"/>
          <w:color w:val="000000"/>
          <w:sz w:val="28"/>
        </w:rPr>
        <w:t>
      18. Срок субсидирования по финансированию/договору исламского лизинга, направленному на инвестиции, составляет в:</w:t>
      </w:r>
    </w:p>
    <w:bookmarkEnd w:id="1057"/>
    <w:bookmarkStart w:name="z1102" w:id="1058"/>
    <w:p>
      <w:pPr>
        <w:spacing w:after="0"/>
        <w:ind w:left="0"/>
        <w:jc w:val="both"/>
      </w:pPr>
      <w:r>
        <w:rPr>
          <w:rFonts w:ascii="Times New Roman"/>
          <w:b w:val="false"/>
          <w:i w:val="false"/>
          <w:color w:val="000000"/>
          <w:sz w:val="28"/>
        </w:rPr>
        <w:t>
      обрабатывающей промышленности 5 (пять) лет без права пролонгации срока субсидирования;</w:t>
      </w:r>
    </w:p>
    <w:bookmarkEnd w:id="1058"/>
    <w:bookmarkStart w:name="z1103" w:id="1059"/>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приложения 1 к настоящим Правилам субсидирования при финансировании исламскими банками 3 (три) года без права пролонгации срока субсидирования.</w:t>
      </w:r>
    </w:p>
    <w:bookmarkEnd w:id="1059"/>
    <w:bookmarkStart w:name="z1104" w:id="1060"/>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1060"/>
    <w:bookmarkStart w:name="z1105" w:id="1061"/>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1061"/>
    <w:bookmarkStart w:name="z1106" w:id="1062"/>
    <w:p>
      <w:pPr>
        <w:spacing w:after="0"/>
        <w:ind w:left="0"/>
        <w:jc w:val="both"/>
      </w:pPr>
      <w:r>
        <w:rPr>
          <w:rFonts w:ascii="Times New Roman"/>
          <w:b w:val="false"/>
          <w:i w:val="false"/>
          <w:color w:val="000000"/>
          <w:sz w:val="28"/>
        </w:rPr>
        <w:t>
      19. При предоставлении отсрочки и увеличении срока финансирования на предоставленную отсрочку по оплате наценки на товар/части 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062"/>
    <w:bookmarkStart w:name="z1107" w:id="1063"/>
    <w:p>
      <w:pPr>
        <w:spacing w:after="0"/>
        <w:ind w:left="0"/>
        <w:jc w:val="both"/>
      </w:pPr>
      <w:r>
        <w:rPr>
          <w:rFonts w:ascii="Times New Roman"/>
          <w:b w:val="false"/>
          <w:i w:val="false"/>
          <w:color w:val="000000"/>
          <w:sz w:val="28"/>
        </w:rPr>
        <w:t>
      20. Субсидирование в сфере обрабатывающей промышленности согласно приложения 1 к настоящим Правилам субсидирования при финансировании исламскими банками, осуществляется только по финансированию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063"/>
    <w:bookmarkStart w:name="z1108" w:id="1064"/>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064"/>
    <w:bookmarkStart w:name="z1109" w:id="1065"/>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065"/>
    <w:bookmarkStart w:name="z1110" w:id="1066"/>
    <w:p>
      <w:pPr>
        <w:spacing w:after="0"/>
        <w:ind w:left="0"/>
        <w:jc w:val="both"/>
      </w:pPr>
      <w:r>
        <w:rPr>
          <w:rFonts w:ascii="Times New Roman"/>
          <w:b w:val="false"/>
          <w:i w:val="false"/>
          <w:color w:val="000000"/>
          <w:sz w:val="28"/>
        </w:rPr>
        <w:t xml:space="preserve">
      5-й год 10 % оплачивает предприниматель, а разница субсидируется государством. </w:t>
      </w:r>
    </w:p>
    <w:bookmarkEnd w:id="1066"/>
    <w:bookmarkStart w:name="z1111" w:id="1067"/>
    <w:p>
      <w:pPr>
        <w:spacing w:after="0"/>
        <w:ind w:left="0"/>
        <w:jc w:val="both"/>
      </w:pPr>
      <w:r>
        <w:rPr>
          <w:rFonts w:ascii="Times New Roman"/>
          <w:b w:val="false"/>
          <w:i w:val="false"/>
          <w:color w:val="000000"/>
          <w:sz w:val="28"/>
        </w:rPr>
        <w:t>
      Субсидирование в сфере услуг и прочим видам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067"/>
    <w:bookmarkStart w:name="z1112" w:id="1068"/>
    <w:p>
      <w:pPr>
        <w:spacing w:after="0"/>
        <w:ind w:left="0"/>
        <w:jc w:val="both"/>
      </w:pPr>
      <w:r>
        <w:rPr>
          <w:rFonts w:ascii="Times New Roman"/>
          <w:b w:val="false"/>
          <w:i w:val="false"/>
          <w:color w:val="000000"/>
          <w:sz w:val="28"/>
        </w:rPr>
        <w:t>
      Субсидирование по проектам,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bookmarkEnd w:id="1068"/>
    <w:bookmarkStart w:name="z1113" w:id="1069"/>
    <w:p>
      <w:pPr>
        <w:spacing w:after="0"/>
        <w:ind w:left="0"/>
        <w:jc w:val="both"/>
      </w:pPr>
      <w:r>
        <w:rPr>
          <w:rFonts w:ascii="Times New Roman"/>
          <w:b w:val="false"/>
          <w:i w:val="false"/>
          <w:color w:val="000000"/>
          <w:sz w:val="28"/>
        </w:rPr>
        <w:t>
      в сфере обрабатывающей промышленности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bookmarkEnd w:id="1069"/>
    <w:bookmarkStart w:name="z1114" w:id="1070"/>
    <w:p>
      <w:pPr>
        <w:spacing w:after="0"/>
        <w:ind w:left="0"/>
        <w:jc w:val="both"/>
      </w:pPr>
      <w:r>
        <w:rPr>
          <w:rFonts w:ascii="Times New Roman"/>
          <w:b w:val="false"/>
          <w:i w:val="false"/>
          <w:color w:val="000000"/>
          <w:sz w:val="28"/>
        </w:rPr>
        <w:t>
      в сферах услуг и прочим видам деятельности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bookmarkEnd w:id="1070"/>
    <w:bookmarkStart w:name="z1115" w:id="1071"/>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071"/>
    <w:bookmarkStart w:name="z1116" w:id="1072"/>
    <w:p>
      <w:pPr>
        <w:spacing w:after="0"/>
        <w:ind w:left="0"/>
        <w:jc w:val="both"/>
      </w:pPr>
      <w:r>
        <w:rPr>
          <w:rFonts w:ascii="Times New Roman"/>
          <w:b w:val="false"/>
          <w:i w:val="false"/>
          <w:color w:val="000000"/>
          <w:sz w:val="28"/>
        </w:rPr>
        <w:t>
      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1072"/>
    <w:bookmarkStart w:name="z1117" w:id="1073"/>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073"/>
    <w:bookmarkStart w:name="z1118" w:id="107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074"/>
    <w:bookmarkStart w:name="z1119" w:id="1075"/>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075"/>
    <w:bookmarkStart w:name="z1120" w:id="1076"/>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076"/>
    <w:bookmarkStart w:name="z1121" w:id="1077"/>
    <w:p>
      <w:pPr>
        <w:spacing w:after="0"/>
        <w:ind w:left="0"/>
        <w:jc w:val="both"/>
      </w:pPr>
      <w:r>
        <w:rPr>
          <w:rFonts w:ascii="Times New Roman"/>
          <w:b w:val="false"/>
          <w:i w:val="false"/>
          <w:color w:val="000000"/>
          <w:sz w:val="28"/>
        </w:rPr>
        <w:t>
      22. В случае принятия финансовым агентством решения о субсидировании действующего финансирования, исламский банк/исламская 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077"/>
    <w:bookmarkStart w:name="z1122" w:id="107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078"/>
    <w:bookmarkStart w:name="z1123" w:id="1079"/>
    <w:p>
      <w:pPr>
        <w:spacing w:after="0"/>
        <w:ind w:left="0"/>
        <w:jc w:val="both"/>
      </w:pPr>
      <w:r>
        <w:rPr>
          <w:rFonts w:ascii="Times New Roman"/>
          <w:b w:val="false"/>
          <w:i w:val="false"/>
          <w:color w:val="000000"/>
          <w:sz w:val="28"/>
        </w:rPr>
        <w:t>
      23. В случае несвоевременного возмещения исламским банком/исламской лизинговой компанией предпринимателю ранее полученных комиссий, сборов и/или иных платежей в сроки, указанные в пункте 22 настоящих Правил субсидирования при финансировании исламскими банками, исламский банк/исламская лизинговая компания уплачивает финансовому агентству штраф в размере 50 (пятьдесят) месячных расчетных показателей (далее – МРП).</w:t>
      </w:r>
    </w:p>
    <w:bookmarkEnd w:id="1079"/>
    <w:bookmarkStart w:name="z1124" w:id="1080"/>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080"/>
    <w:bookmarkStart w:name="z1125" w:id="1081"/>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1081"/>
    <w:bookmarkStart w:name="z1126" w:id="1082"/>
    <w:p>
      <w:pPr>
        <w:spacing w:after="0"/>
        <w:ind w:left="0"/>
        <w:jc w:val="both"/>
      </w:pPr>
      <w:r>
        <w:rPr>
          <w:rFonts w:ascii="Times New Roman"/>
          <w:b w:val="false"/>
          <w:i w:val="false"/>
          <w:color w:val="000000"/>
          <w:sz w:val="28"/>
        </w:rPr>
        <w:t>
      25. Предприниматель обращается в исламский банк/исламскую лизинговую компанию:</w:t>
      </w:r>
    </w:p>
    <w:bookmarkEnd w:id="1082"/>
    <w:bookmarkStart w:name="z1127" w:id="1083"/>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1083"/>
    <w:bookmarkStart w:name="z1128" w:id="1084"/>
    <w:p>
      <w:pPr>
        <w:spacing w:after="0"/>
        <w:ind w:left="0"/>
        <w:jc w:val="both"/>
      </w:pPr>
      <w:r>
        <w:rPr>
          <w:rFonts w:ascii="Times New Roman"/>
          <w:b w:val="false"/>
          <w:i w:val="false"/>
          <w:color w:val="000000"/>
          <w:sz w:val="28"/>
        </w:rPr>
        <w:t>
      2) по действующему финансированию с заявлением по форме, согласно приложению 2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товар/части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1084"/>
    <w:bookmarkStart w:name="z1129" w:id="1085"/>
    <w:p>
      <w:pPr>
        <w:spacing w:after="0"/>
        <w:ind w:left="0"/>
        <w:jc w:val="both"/>
      </w:pPr>
      <w:r>
        <w:rPr>
          <w:rFonts w:ascii="Times New Roman"/>
          <w:b w:val="false"/>
          <w:i w:val="false"/>
          <w:color w:val="000000"/>
          <w:sz w:val="28"/>
        </w:rPr>
        <w:t>
      26.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товар/части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1085"/>
    <w:bookmarkStart w:name="z1130" w:id="1086"/>
    <w:p>
      <w:pPr>
        <w:spacing w:after="0"/>
        <w:ind w:left="0"/>
        <w:jc w:val="both"/>
      </w:pPr>
      <w:r>
        <w:rPr>
          <w:rFonts w:ascii="Times New Roman"/>
          <w:b w:val="false"/>
          <w:i w:val="false"/>
          <w:color w:val="000000"/>
          <w:sz w:val="28"/>
        </w:rPr>
        <w:t>
      27.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приложению 3 к настоящим Правилам субсидирования при финансировании исламскими банками, к которому прилагает следующие документы:</w:t>
      </w:r>
    </w:p>
    <w:bookmarkEnd w:id="1086"/>
    <w:bookmarkStart w:name="z1131" w:id="1087"/>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bookmarkEnd w:id="1087"/>
    <w:bookmarkStart w:name="z1132" w:id="1088"/>
    <w:p>
      <w:pPr>
        <w:spacing w:after="0"/>
        <w:ind w:left="0"/>
        <w:jc w:val="both"/>
      </w:pPr>
      <w:r>
        <w:rPr>
          <w:rFonts w:ascii="Times New Roman"/>
          <w:b w:val="false"/>
          <w:i w:val="false"/>
          <w:color w:val="000000"/>
          <w:sz w:val="28"/>
        </w:rPr>
        <w:t>
      2) бизнес-план проекта предпринимателя, содержащий этапы по:</w:t>
      </w:r>
    </w:p>
    <w:bookmarkEnd w:id="1088"/>
    <w:bookmarkStart w:name="z1133" w:id="1089"/>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предпринимателей в рамках направления "Поддержка малого и среднего предпринимательства");</w:t>
      </w:r>
    </w:p>
    <w:bookmarkEnd w:id="1089"/>
    <w:bookmarkStart w:name="z1134" w:id="1090"/>
    <w:p>
      <w:pPr>
        <w:spacing w:after="0"/>
        <w:ind w:left="0"/>
        <w:jc w:val="both"/>
      </w:pPr>
      <w:r>
        <w:rPr>
          <w:rFonts w:ascii="Times New Roman"/>
          <w:b w:val="false"/>
          <w:i w:val="false"/>
          <w:color w:val="000000"/>
          <w:sz w:val="28"/>
        </w:rPr>
        <w:t>
      запрету на выплаты дивидендов в период субсидирования;</w:t>
      </w:r>
    </w:p>
    <w:bookmarkEnd w:id="1090"/>
    <w:bookmarkStart w:name="z1135" w:id="1091"/>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1091"/>
    <w:bookmarkStart w:name="z1136" w:id="1092"/>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 – члена Таможенного союза на территорию другого государства – члена Таможенного союза (в случае наличия);</w:t>
      </w:r>
    </w:p>
    <w:bookmarkEnd w:id="1092"/>
    <w:bookmarkStart w:name="z1137" w:id="1093"/>
    <w:p>
      <w:pPr>
        <w:spacing w:after="0"/>
        <w:ind w:left="0"/>
        <w:jc w:val="both"/>
      </w:pPr>
      <w:r>
        <w:rPr>
          <w:rFonts w:ascii="Times New Roman"/>
          <w:b w:val="false"/>
          <w:i w:val="false"/>
          <w:color w:val="000000"/>
          <w:sz w:val="28"/>
        </w:rPr>
        <w:t>
      5)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товар/части арендного платежа, составляющего доход исламского банка/исламской лизинговой компании, по финансированию предпринимателя.</w:t>
      </w:r>
    </w:p>
    <w:bookmarkEnd w:id="1093"/>
    <w:bookmarkStart w:name="z1138" w:id="1094"/>
    <w:p>
      <w:pPr>
        <w:spacing w:after="0"/>
        <w:ind w:left="0"/>
        <w:jc w:val="both"/>
      </w:pPr>
      <w:r>
        <w:rPr>
          <w:rFonts w:ascii="Times New Roman"/>
          <w:b w:val="false"/>
          <w:i w:val="false"/>
          <w:color w:val="000000"/>
          <w:sz w:val="28"/>
        </w:rPr>
        <w:t>
      28.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End w:id="1094"/>
    <w:bookmarkStart w:name="z1139" w:id="1095"/>
    <w:p>
      <w:pPr>
        <w:spacing w:after="0"/>
        <w:ind w:left="0"/>
        <w:jc w:val="both"/>
      </w:pPr>
      <w:r>
        <w:rPr>
          <w:rFonts w:ascii="Times New Roman"/>
          <w:b w:val="false"/>
          <w:i w:val="false"/>
          <w:color w:val="000000"/>
          <w:sz w:val="28"/>
        </w:rPr>
        <w:t>
      29.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1095"/>
    <w:bookmarkStart w:name="z1140" w:id="1096"/>
    <w:p>
      <w:pPr>
        <w:spacing w:after="0"/>
        <w:ind w:left="0"/>
        <w:jc w:val="both"/>
      </w:pPr>
      <w:r>
        <w:rPr>
          <w:rFonts w:ascii="Times New Roman"/>
          <w:b w:val="false"/>
          <w:i w:val="false"/>
          <w:color w:val="000000"/>
          <w:sz w:val="28"/>
        </w:rPr>
        <w:t>
      30.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096"/>
    <w:bookmarkStart w:name="z1141" w:id="1097"/>
    <w:p>
      <w:pPr>
        <w:spacing w:after="0"/>
        <w:ind w:left="0"/>
        <w:jc w:val="both"/>
      </w:pPr>
      <w:r>
        <w:rPr>
          <w:rFonts w:ascii="Times New Roman"/>
          <w:b w:val="false"/>
          <w:i w:val="false"/>
          <w:color w:val="000000"/>
          <w:sz w:val="28"/>
        </w:rPr>
        <w:t xml:space="preserve">
      31.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 </w:t>
      </w:r>
    </w:p>
    <w:bookmarkEnd w:id="1097"/>
    <w:bookmarkStart w:name="z1142" w:id="1098"/>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098"/>
    <w:bookmarkStart w:name="z1143" w:id="1099"/>
    <w:p>
      <w:pPr>
        <w:spacing w:after="0"/>
        <w:ind w:left="0"/>
        <w:jc w:val="both"/>
      </w:pPr>
      <w:r>
        <w:rPr>
          <w:rFonts w:ascii="Times New Roman"/>
          <w:b w:val="false"/>
          <w:i w:val="false"/>
          <w:color w:val="000000"/>
          <w:sz w:val="28"/>
        </w:rPr>
        <w:t>
      запрет на выплату дивидендов в период субсидирования.</w:t>
      </w:r>
    </w:p>
    <w:bookmarkEnd w:id="1099"/>
    <w:bookmarkStart w:name="z1144" w:id="1100"/>
    <w:p>
      <w:pPr>
        <w:spacing w:after="0"/>
        <w:ind w:left="0"/>
        <w:jc w:val="both"/>
      </w:pPr>
      <w:r>
        <w:rPr>
          <w:rFonts w:ascii="Times New Roman"/>
          <w:b w:val="false"/>
          <w:i w:val="false"/>
          <w:color w:val="000000"/>
          <w:sz w:val="28"/>
        </w:rPr>
        <w:t>
      32.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приложениям 4, 5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1100"/>
    <w:bookmarkStart w:name="z1145" w:id="1101"/>
    <w:p>
      <w:pPr>
        <w:spacing w:after="0"/>
        <w:ind w:left="0"/>
        <w:jc w:val="both"/>
      </w:pPr>
      <w:r>
        <w:rPr>
          <w:rFonts w:ascii="Times New Roman"/>
          <w:b w:val="false"/>
          <w:i w:val="false"/>
          <w:color w:val="000000"/>
          <w:sz w:val="28"/>
        </w:rPr>
        <w:t>
      33. Срок действия положительного решения уполномоченного органа финансового агентства составляет 6 (шесть) месяцев с даты принятия решения.</w:t>
      </w:r>
    </w:p>
    <w:bookmarkEnd w:id="1101"/>
    <w:bookmarkStart w:name="z1146" w:id="1102"/>
    <w:p>
      <w:pPr>
        <w:spacing w:after="0"/>
        <w:ind w:left="0"/>
        <w:jc w:val="left"/>
      </w:pPr>
      <w:r>
        <w:rPr>
          <w:rFonts w:ascii="Times New Roman"/>
          <w:b/>
          <w:i w:val="false"/>
          <w:color w:val="000000"/>
        </w:rPr>
        <w:t xml:space="preserve"> Параграф 3. Подача предпринимателем электронной заявки через веб-портал "электронного правительства"</w:t>
      </w:r>
    </w:p>
    <w:bookmarkEnd w:id="1102"/>
    <w:bookmarkStart w:name="z1147" w:id="1103"/>
    <w:p>
      <w:pPr>
        <w:spacing w:after="0"/>
        <w:ind w:left="0"/>
        <w:jc w:val="both"/>
      </w:pPr>
      <w:r>
        <w:rPr>
          <w:rFonts w:ascii="Times New Roman"/>
          <w:b w:val="false"/>
          <w:i w:val="false"/>
          <w:color w:val="000000"/>
          <w:sz w:val="28"/>
        </w:rPr>
        <w:t>
      34. Предприниматель подает электронную заявку по форме, согласно приложению 2 к настоящим Правилам субсидирования при финансировании исламскими банками, через веб-портал "электронного правительства", к которой прилагается электронный пакет документов:</w:t>
      </w:r>
    </w:p>
    <w:bookmarkEnd w:id="1103"/>
    <w:bookmarkStart w:name="z1148" w:id="1104"/>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другие документы, раскрывающие суть проекта);</w:t>
      </w:r>
    </w:p>
    <w:bookmarkEnd w:id="1104"/>
    <w:bookmarkStart w:name="z1149" w:id="1105"/>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1105"/>
    <w:bookmarkStart w:name="z1150" w:id="1106"/>
    <w:p>
      <w:pPr>
        <w:spacing w:after="0"/>
        <w:ind w:left="0"/>
        <w:jc w:val="both"/>
      </w:pPr>
      <w:r>
        <w:rPr>
          <w:rFonts w:ascii="Times New Roman"/>
          <w:b w:val="false"/>
          <w:i w:val="false"/>
          <w:color w:val="000000"/>
          <w:sz w:val="28"/>
        </w:rPr>
        <w:t>
      3) электронную копию (сканированную копию)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предпринимателя.</w:t>
      </w:r>
    </w:p>
    <w:bookmarkEnd w:id="1106"/>
    <w:bookmarkStart w:name="z1151" w:id="1107"/>
    <w:p>
      <w:pPr>
        <w:spacing w:after="0"/>
        <w:ind w:left="0"/>
        <w:jc w:val="both"/>
      </w:pPr>
      <w:r>
        <w:rPr>
          <w:rFonts w:ascii="Times New Roman"/>
          <w:b w:val="false"/>
          <w:i w:val="false"/>
          <w:color w:val="000000"/>
          <w:sz w:val="28"/>
        </w:rPr>
        <w:t>
      35.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"электронного правительства".</w:t>
      </w:r>
    </w:p>
    <w:bookmarkEnd w:id="1107"/>
    <w:bookmarkStart w:name="z1152" w:id="1108"/>
    <w:p>
      <w:pPr>
        <w:spacing w:after="0"/>
        <w:ind w:left="0"/>
        <w:jc w:val="both"/>
      </w:pPr>
      <w:r>
        <w:rPr>
          <w:rFonts w:ascii="Times New Roman"/>
          <w:b w:val="false"/>
          <w:i w:val="false"/>
          <w:color w:val="000000"/>
          <w:sz w:val="28"/>
        </w:rPr>
        <w:t>
      36. В случае представления предпринимателем неполного пакета документов, информационная система отказывает в регистрации его заявки.</w:t>
      </w:r>
    </w:p>
    <w:bookmarkEnd w:id="1108"/>
    <w:bookmarkStart w:name="z1153" w:id="1109"/>
    <w:p>
      <w:pPr>
        <w:spacing w:after="0"/>
        <w:ind w:left="0"/>
        <w:jc w:val="both"/>
      </w:pPr>
      <w:r>
        <w:rPr>
          <w:rFonts w:ascii="Times New Roman"/>
          <w:b w:val="false"/>
          <w:i w:val="false"/>
          <w:color w:val="000000"/>
          <w:sz w:val="28"/>
        </w:rPr>
        <w:t>
      37. В случае одобрения электронной заявки предпринимателя посредством информационной системы, осуществляются следующие действия:</w:t>
      </w:r>
    </w:p>
    <w:bookmarkEnd w:id="1109"/>
    <w:bookmarkStart w:name="z1154" w:id="1110"/>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1110"/>
    <w:bookmarkStart w:name="z1155" w:id="1111"/>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1111"/>
    <w:bookmarkStart w:name="z1156" w:id="1112"/>
    <w:p>
      <w:pPr>
        <w:spacing w:after="0"/>
        <w:ind w:left="0"/>
        <w:jc w:val="both"/>
      </w:pPr>
      <w:r>
        <w:rPr>
          <w:rFonts w:ascii="Times New Roman"/>
          <w:b w:val="false"/>
          <w:i w:val="false"/>
          <w:color w:val="000000"/>
          <w:sz w:val="28"/>
        </w:rPr>
        <w:t>
      38. Финансовое агентство в течение 5 (пять) рабочих дней рассматривает проект со дня регистрации заявки.</w:t>
      </w:r>
    </w:p>
    <w:bookmarkEnd w:id="1112"/>
    <w:bookmarkStart w:name="z1157" w:id="1113"/>
    <w:p>
      <w:pPr>
        <w:spacing w:after="0"/>
        <w:ind w:left="0"/>
        <w:jc w:val="both"/>
      </w:pPr>
      <w:r>
        <w:rPr>
          <w:rFonts w:ascii="Times New Roman"/>
          <w:b w:val="false"/>
          <w:i w:val="false"/>
          <w:color w:val="000000"/>
          <w:sz w:val="28"/>
        </w:rPr>
        <w:t>
      39.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1113"/>
    <w:bookmarkStart w:name="z1158" w:id="1114"/>
    <w:p>
      <w:pPr>
        <w:spacing w:after="0"/>
        <w:ind w:left="0"/>
        <w:jc w:val="both"/>
      </w:pPr>
      <w:r>
        <w:rPr>
          <w:rFonts w:ascii="Times New Roman"/>
          <w:b w:val="false"/>
          <w:i w:val="false"/>
          <w:color w:val="000000"/>
          <w:sz w:val="28"/>
        </w:rPr>
        <w:t>
      40.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1114"/>
    <w:bookmarkStart w:name="z1159" w:id="1115"/>
    <w:p>
      <w:pPr>
        <w:spacing w:after="0"/>
        <w:ind w:left="0"/>
        <w:jc w:val="both"/>
      </w:pPr>
      <w:r>
        <w:rPr>
          <w:rFonts w:ascii="Times New Roman"/>
          <w:b w:val="false"/>
          <w:i w:val="false"/>
          <w:color w:val="000000"/>
          <w:sz w:val="28"/>
        </w:rPr>
        <w:t>
      41. Порядок рассмотрения заявок предпринимателей уполномоченным органом финансового агентства регламентирован параграфом 2 настоящих Правил субсидирования при финансировании исламскими банками.</w:t>
      </w:r>
    </w:p>
    <w:bookmarkEnd w:id="1115"/>
    <w:bookmarkStart w:name="z1160" w:id="1116"/>
    <w:p>
      <w:pPr>
        <w:spacing w:after="0"/>
        <w:ind w:left="0"/>
        <w:jc w:val="both"/>
      </w:pPr>
      <w:r>
        <w:rPr>
          <w:rFonts w:ascii="Times New Roman"/>
          <w:b w:val="false"/>
          <w:i w:val="false"/>
          <w:color w:val="000000"/>
          <w:sz w:val="28"/>
        </w:rPr>
        <w:t>
      42.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116"/>
    <w:bookmarkStart w:name="z1161" w:id="1117"/>
    <w:p>
      <w:pPr>
        <w:spacing w:after="0"/>
        <w:ind w:left="0"/>
        <w:jc w:val="both"/>
      </w:pPr>
      <w:r>
        <w:rPr>
          <w:rFonts w:ascii="Times New Roman"/>
          <w:b w:val="false"/>
          <w:i w:val="false"/>
          <w:color w:val="000000"/>
          <w:sz w:val="28"/>
        </w:rPr>
        <w:t>
      43.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w:t>
      </w:r>
    </w:p>
    <w:bookmarkEnd w:id="1117"/>
    <w:bookmarkStart w:name="z1162" w:id="1118"/>
    <w:p>
      <w:pPr>
        <w:spacing w:after="0"/>
        <w:ind w:left="0"/>
        <w:jc w:val="left"/>
      </w:pPr>
      <w:r>
        <w:rPr>
          <w:rFonts w:ascii="Times New Roman"/>
          <w:b/>
          <w:i w:val="false"/>
          <w:color w:val="000000"/>
        </w:rPr>
        <w:t xml:space="preserve"> Параграф 4. Механизм субсидирования</w:t>
      </w:r>
    </w:p>
    <w:bookmarkEnd w:id="1118"/>
    <w:bookmarkStart w:name="z1163" w:id="1119"/>
    <w:p>
      <w:pPr>
        <w:spacing w:after="0"/>
        <w:ind w:left="0"/>
        <w:jc w:val="both"/>
      </w:pPr>
      <w:r>
        <w:rPr>
          <w:rFonts w:ascii="Times New Roman"/>
          <w:b w:val="false"/>
          <w:i w:val="false"/>
          <w:color w:val="000000"/>
          <w:sz w:val="28"/>
        </w:rPr>
        <w:t>
      44.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1119"/>
    <w:bookmarkStart w:name="z1164" w:id="1120"/>
    <w:p>
      <w:pPr>
        <w:spacing w:after="0"/>
        <w:ind w:left="0"/>
        <w:jc w:val="both"/>
      </w:pPr>
      <w:r>
        <w:rPr>
          <w:rFonts w:ascii="Times New Roman"/>
          <w:b w:val="false"/>
          <w:i w:val="false"/>
          <w:color w:val="000000"/>
          <w:sz w:val="28"/>
        </w:rPr>
        <w:t>
      45.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1120"/>
    <w:bookmarkStart w:name="z1165" w:id="1121"/>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1121"/>
    <w:bookmarkStart w:name="z1166" w:id="112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122"/>
    <w:bookmarkStart w:name="z1167" w:id="1123"/>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123"/>
    <w:bookmarkStart w:name="z1168" w:id="1124"/>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124"/>
    <w:bookmarkStart w:name="z1169" w:id="1125"/>
    <w:p>
      <w:pPr>
        <w:spacing w:after="0"/>
        <w:ind w:left="0"/>
        <w:jc w:val="both"/>
      </w:pPr>
      <w:r>
        <w:rPr>
          <w:rFonts w:ascii="Times New Roman"/>
          <w:b w:val="false"/>
          <w:i w:val="false"/>
          <w:color w:val="000000"/>
          <w:sz w:val="28"/>
        </w:rPr>
        <w:t>
      46. Договор субсидирования заключается:</w:t>
      </w:r>
    </w:p>
    <w:bookmarkEnd w:id="1125"/>
    <w:bookmarkStart w:name="z1170" w:id="1126"/>
    <w:p>
      <w:pPr>
        <w:spacing w:after="0"/>
        <w:ind w:left="0"/>
        <w:jc w:val="both"/>
      </w:pPr>
      <w:r>
        <w:rPr>
          <w:rFonts w:ascii="Times New Roman"/>
          <w:b w:val="false"/>
          <w:i w:val="false"/>
          <w:color w:val="000000"/>
          <w:sz w:val="28"/>
        </w:rPr>
        <w:t>
      1) исламским банком/исламской лизинговой компанией:</w:t>
      </w:r>
    </w:p>
    <w:bookmarkEnd w:id="1126"/>
    <w:bookmarkStart w:name="z1171" w:id="1127"/>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127"/>
    <w:bookmarkStart w:name="z1172" w:id="1128"/>
    <w:p>
      <w:pPr>
        <w:spacing w:after="0"/>
        <w:ind w:left="0"/>
        <w:jc w:val="both"/>
      </w:pPr>
      <w:r>
        <w:rPr>
          <w:rFonts w:ascii="Times New Roman"/>
          <w:b w:val="false"/>
          <w:i w:val="false"/>
          <w:color w:val="000000"/>
          <w:sz w:val="28"/>
        </w:rPr>
        <w:t>
      2) финансовым агентством:</w:t>
      </w:r>
    </w:p>
    <w:bookmarkEnd w:id="1128"/>
    <w:bookmarkStart w:name="z1173" w:id="1129"/>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1129"/>
    <w:bookmarkStart w:name="z1174" w:id="1130"/>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1130"/>
    <w:bookmarkStart w:name="z1175" w:id="1131"/>
    <w:p>
      <w:pPr>
        <w:spacing w:after="0"/>
        <w:ind w:left="0"/>
        <w:jc w:val="both"/>
      </w:pPr>
      <w:r>
        <w:rPr>
          <w:rFonts w:ascii="Times New Roman"/>
          <w:b w:val="false"/>
          <w:i w:val="false"/>
          <w:color w:val="000000"/>
          <w:sz w:val="28"/>
        </w:rPr>
        <w:t>
      47.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131"/>
    <w:bookmarkStart w:name="z1176" w:id="1132"/>
    <w:p>
      <w:pPr>
        <w:spacing w:after="0"/>
        <w:ind w:left="0"/>
        <w:jc w:val="both"/>
      </w:pPr>
      <w:r>
        <w:rPr>
          <w:rFonts w:ascii="Times New Roman"/>
          <w:b w:val="false"/>
          <w:i w:val="false"/>
          <w:color w:val="000000"/>
          <w:sz w:val="28"/>
        </w:rPr>
        <w:t>
      48. В случае, если исламский банк/исламская лизинговая компания несвоевременно заключают договор субсидирования в сроки, установленные в подпункте 1) пункта 46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1132"/>
    <w:bookmarkStart w:name="z1177" w:id="1133"/>
    <w:p>
      <w:pPr>
        <w:spacing w:after="0"/>
        <w:ind w:left="0"/>
        <w:jc w:val="both"/>
      </w:pPr>
      <w:r>
        <w:rPr>
          <w:rFonts w:ascii="Times New Roman"/>
          <w:b w:val="false"/>
          <w:i w:val="false"/>
          <w:color w:val="000000"/>
          <w:sz w:val="28"/>
        </w:rPr>
        <w:t>
      49.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1133"/>
    <w:bookmarkStart w:name="z1178" w:id="1134"/>
    <w:p>
      <w:pPr>
        <w:spacing w:after="0"/>
        <w:ind w:left="0"/>
        <w:jc w:val="both"/>
      </w:pPr>
      <w:r>
        <w:rPr>
          <w:rFonts w:ascii="Times New Roman"/>
          <w:b w:val="false"/>
          <w:i w:val="false"/>
          <w:color w:val="000000"/>
          <w:sz w:val="28"/>
        </w:rPr>
        <w:t>
      50. В случае устранения исламским банком/исламской лизинговой компанией замечаний, финансовое агентство подписывает договор субсидирования.</w:t>
      </w:r>
    </w:p>
    <w:bookmarkEnd w:id="1134"/>
    <w:bookmarkStart w:name="z1179" w:id="1135"/>
    <w:p>
      <w:pPr>
        <w:spacing w:after="0"/>
        <w:ind w:left="0"/>
        <w:jc w:val="both"/>
      </w:pPr>
      <w:r>
        <w:rPr>
          <w:rFonts w:ascii="Times New Roman"/>
          <w:b w:val="false"/>
          <w:i w:val="false"/>
          <w:color w:val="000000"/>
          <w:sz w:val="28"/>
        </w:rPr>
        <w:t>
      51. В случае несогласия исламского банка/исламской 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1135"/>
    <w:bookmarkStart w:name="z1180" w:id="1136"/>
    <w:p>
      <w:pPr>
        <w:spacing w:after="0"/>
        <w:ind w:left="0"/>
        <w:jc w:val="both"/>
      </w:pPr>
      <w:r>
        <w:rPr>
          <w:rFonts w:ascii="Times New Roman"/>
          <w:b w:val="false"/>
          <w:i w:val="false"/>
          <w:color w:val="000000"/>
          <w:sz w:val="28"/>
        </w:rPr>
        <w:t>
      52.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136"/>
    <w:bookmarkStart w:name="z1181" w:id="1137"/>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1137"/>
    <w:bookmarkStart w:name="z1182" w:id="1138"/>
    <w:p>
      <w:pPr>
        <w:spacing w:after="0"/>
        <w:ind w:left="0"/>
        <w:jc w:val="both"/>
      </w:pPr>
      <w:r>
        <w:rPr>
          <w:rFonts w:ascii="Times New Roman"/>
          <w:b w:val="false"/>
          <w:i w:val="false"/>
          <w:color w:val="000000"/>
          <w:sz w:val="28"/>
        </w:rPr>
        <w:t>
      53.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товар/части 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1138"/>
    <w:bookmarkStart w:name="z1183" w:id="1139"/>
    <w:p>
      <w:pPr>
        <w:spacing w:after="0"/>
        <w:ind w:left="0"/>
        <w:jc w:val="both"/>
      </w:pPr>
      <w:r>
        <w:rPr>
          <w:rFonts w:ascii="Times New Roman"/>
          <w:b w:val="false"/>
          <w:i w:val="false"/>
          <w:color w:val="000000"/>
          <w:sz w:val="28"/>
        </w:rPr>
        <w:t>
      54.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1139"/>
    <w:bookmarkStart w:name="z1184" w:id="1140"/>
    <w:p>
      <w:pPr>
        <w:spacing w:after="0"/>
        <w:ind w:left="0"/>
        <w:jc w:val="both"/>
      </w:pPr>
      <w:r>
        <w:rPr>
          <w:rFonts w:ascii="Times New Roman"/>
          <w:b w:val="false"/>
          <w:i w:val="false"/>
          <w:color w:val="000000"/>
          <w:sz w:val="28"/>
        </w:rPr>
        <w:t>
      55. Исламский банк открывает финансовому агентству текущий счет для перечисления сумм субсидий по заключенным договорам субсидирования.</w:t>
      </w:r>
    </w:p>
    <w:bookmarkEnd w:id="1140"/>
    <w:bookmarkStart w:name="z1185" w:id="1141"/>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1141"/>
    <w:bookmarkStart w:name="z1186" w:id="1142"/>
    <w:p>
      <w:pPr>
        <w:spacing w:after="0"/>
        <w:ind w:left="0"/>
        <w:jc w:val="both"/>
      </w:pPr>
      <w:r>
        <w:rPr>
          <w:rFonts w:ascii="Times New Roman"/>
          <w:b w:val="false"/>
          <w:i w:val="false"/>
          <w:color w:val="000000"/>
          <w:sz w:val="28"/>
        </w:rPr>
        <w:t>
      56.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1142"/>
    <w:bookmarkStart w:name="z1187" w:id="1143"/>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143"/>
    <w:bookmarkStart w:name="z1188" w:id="1144"/>
    <w:p>
      <w:pPr>
        <w:spacing w:after="0"/>
        <w:ind w:left="0"/>
        <w:jc w:val="both"/>
      </w:pPr>
      <w:r>
        <w:rPr>
          <w:rFonts w:ascii="Times New Roman"/>
          <w:b w:val="false"/>
          <w:i w:val="false"/>
          <w:color w:val="000000"/>
          <w:sz w:val="28"/>
        </w:rPr>
        <w:t>
      57.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End w:id="1144"/>
    <w:bookmarkStart w:name="z1189" w:id="1145"/>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в том числе:</w:t>
      </w:r>
    </w:p>
    <w:bookmarkEnd w:id="1145"/>
    <w:bookmarkStart w:name="z1190" w:id="1146"/>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146"/>
    <w:bookmarkStart w:name="z1191" w:id="1147"/>
    <w:p>
      <w:pPr>
        <w:spacing w:after="0"/>
        <w:ind w:left="0"/>
        <w:jc w:val="both"/>
      </w:pPr>
      <w:r>
        <w:rPr>
          <w:rFonts w:ascii="Times New Roman"/>
          <w:b w:val="false"/>
          <w:i w:val="false"/>
          <w:color w:val="000000"/>
          <w:sz w:val="28"/>
        </w:rPr>
        <w:t>
      при снижении значения коэффициента К4 ниже уровня 0,4;</w:t>
      </w:r>
    </w:p>
    <w:bookmarkEnd w:id="1147"/>
    <w:bookmarkStart w:name="z1192" w:id="1148"/>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исламского банка/банка-платежного агента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1148"/>
    <w:bookmarkStart w:name="z1193" w:id="1149"/>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149"/>
    <w:bookmarkStart w:name="z1194" w:id="1150"/>
    <w:p>
      <w:pPr>
        <w:spacing w:after="0"/>
        <w:ind w:left="0"/>
        <w:jc w:val="both"/>
      </w:pPr>
      <w:r>
        <w:rPr>
          <w:rFonts w:ascii="Times New Roman"/>
          <w:b w:val="false"/>
          <w:i w:val="false"/>
          <w:color w:val="000000"/>
          <w:sz w:val="28"/>
        </w:rPr>
        <w:t>
      58. Исламский банк/исламская лизинговая компания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Исламский банк/исламская лизинговая компания не списывает с общих текущих остатков средства на счетах.</w:t>
      </w:r>
    </w:p>
    <w:bookmarkEnd w:id="1150"/>
    <w:bookmarkStart w:name="z1195" w:id="1151"/>
    <w:p>
      <w:pPr>
        <w:spacing w:after="0"/>
        <w:ind w:left="0"/>
        <w:jc w:val="both"/>
      </w:pPr>
      <w:r>
        <w:rPr>
          <w:rFonts w:ascii="Times New Roman"/>
          <w:b w:val="false"/>
          <w:i w:val="false"/>
          <w:color w:val="000000"/>
          <w:sz w:val="28"/>
        </w:rPr>
        <w:t xml:space="preserve">
      При этом исламский банк/исламская 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 </w:t>
      </w:r>
    </w:p>
    <w:bookmarkEnd w:id="1151"/>
    <w:bookmarkStart w:name="z1196" w:id="1152"/>
    <w:p>
      <w:pPr>
        <w:spacing w:after="0"/>
        <w:ind w:left="0"/>
        <w:jc w:val="both"/>
      </w:pPr>
      <w:r>
        <w:rPr>
          <w:rFonts w:ascii="Times New Roman"/>
          <w:b w:val="false"/>
          <w:i w:val="false"/>
          <w:color w:val="000000"/>
          <w:sz w:val="28"/>
        </w:rPr>
        <w:t>
      59. Предприниматель производит выплату наценки на товар/части 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товар/части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1152"/>
    <w:bookmarkStart w:name="z1197" w:id="1153"/>
    <w:p>
      <w:pPr>
        <w:spacing w:after="0"/>
        <w:ind w:left="0"/>
        <w:jc w:val="both"/>
      </w:pPr>
      <w:r>
        <w:rPr>
          <w:rFonts w:ascii="Times New Roman"/>
          <w:b w:val="false"/>
          <w:i w:val="false"/>
          <w:color w:val="000000"/>
          <w:sz w:val="28"/>
        </w:rPr>
        <w:t>
      60.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товар/части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bookmarkEnd w:id="1153"/>
    <w:bookmarkStart w:name="z1198" w:id="1154"/>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bookmarkEnd w:id="1154"/>
    <w:bookmarkStart w:name="z1199" w:id="1155"/>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 платежей к договору субсидирования.</w:t>
      </w:r>
    </w:p>
    <w:bookmarkEnd w:id="1155"/>
    <w:bookmarkStart w:name="z1200" w:id="1156"/>
    <w:p>
      <w:pPr>
        <w:spacing w:after="0"/>
        <w:ind w:left="0"/>
        <w:jc w:val="both"/>
      </w:pPr>
      <w:r>
        <w:rPr>
          <w:rFonts w:ascii="Times New Roman"/>
          <w:b w:val="false"/>
          <w:i w:val="false"/>
          <w:color w:val="000000"/>
          <w:sz w:val="28"/>
        </w:rPr>
        <w:t>
      61.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финансированию, исламский банк/исламская лизинговая компания уплачивают финансовому агентству штраф в размере 50 (пятьдесят) МРП.</w:t>
      </w:r>
    </w:p>
    <w:bookmarkEnd w:id="1156"/>
    <w:bookmarkStart w:name="z1201" w:id="1157"/>
    <w:p>
      <w:pPr>
        <w:spacing w:after="0"/>
        <w:ind w:left="0"/>
        <w:jc w:val="both"/>
      </w:pPr>
      <w:r>
        <w:rPr>
          <w:rFonts w:ascii="Times New Roman"/>
          <w:b w:val="false"/>
          <w:i w:val="false"/>
          <w:color w:val="000000"/>
          <w:sz w:val="28"/>
        </w:rPr>
        <w:t>
      62.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157"/>
    <w:bookmarkStart w:name="z1202" w:id="1158"/>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1158"/>
    <w:bookmarkStart w:name="z1203" w:id="1159"/>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1159"/>
    <w:bookmarkStart w:name="z1204" w:id="1160"/>
    <w:p>
      <w:pPr>
        <w:spacing w:after="0"/>
        <w:ind w:left="0"/>
        <w:jc w:val="both"/>
      </w:pPr>
      <w:r>
        <w:rPr>
          <w:rFonts w:ascii="Times New Roman"/>
          <w:b w:val="false"/>
          <w:i w:val="false"/>
          <w:color w:val="000000"/>
          <w:sz w:val="28"/>
        </w:rPr>
        <w:t>
      В случае уведомления/неуведомления по истечении 30 (тридцать) календарных дней со дня наступления случаев, предусмотренных подпунктами 1) и 2) части первой настоящего пункта, исламский банк/исламская лизинговая компания уплачивают финансовому агентству штраф в размере 50 (пятьдесят) МРП.</w:t>
      </w:r>
    </w:p>
    <w:bookmarkEnd w:id="1160"/>
    <w:bookmarkStart w:name="z1205" w:id="1161"/>
    <w:p>
      <w:pPr>
        <w:spacing w:after="0"/>
        <w:ind w:left="0"/>
        <w:jc w:val="both"/>
      </w:pPr>
      <w:r>
        <w:rPr>
          <w:rFonts w:ascii="Times New Roman"/>
          <w:b w:val="false"/>
          <w:i w:val="false"/>
          <w:color w:val="000000"/>
          <w:sz w:val="28"/>
        </w:rPr>
        <w:t>
      63.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6 к настоящим Правилам субсидирования при финансировании исламскими банками.</w:t>
      </w:r>
    </w:p>
    <w:bookmarkEnd w:id="1161"/>
    <w:bookmarkStart w:name="z1206" w:id="1162"/>
    <w:p>
      <w:pPr>
        <w:spacing w:after="0"/>
        <w:ind w:left="0"/>
        <w:jc w:val="both"/>
      </w:pPr>
      <w:r>
        <w:rPr>
          <w:rFonts w:ascii="Times New Roman"/>
          <w:b w:val="false"/>
          <w:i w:val="false"/>
          <w:color w:val="000000"/>
          <w:sz w:val="28"/>
        </w:rPr>
        <w:t>
      64.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1162"/>
    <w:bookmarkStart w:name="z1207" w:id="1163"/>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1163"/>
    <w:bookmarkStart w:name="z1208" w:id="1164"/>
    <w:p>
      <w:pPr>
        <w:spacing w:after="0"/>
        <w:ind w:left="0"/>
        <w:jc w:val="both"/>
      </w:pPr>
      <w:r>
        <w:rPr>
          <w:rFonts w:ascii="Times New Roman"/>
          <w:b w:val="false"/>
          <w:i w:val="false"/>
          <w:color w:val="000000"/>
          <w:sz w:val="28"/>
        </w:rPr>
        <w:t>
      65.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164"/>
    <w:bookmarkStart w:name="z1209" w:id="1165"/>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1165"/>
    <w:bookmarkStart w:name="z1210" w:id="1166"/>
    <w:p>
      <w:pPr>
        <w:spacing w:after="0"/>
        <w:ind w:left="0"/>
        <w:jc w:val="both"/>
      </w:pPr>
      <w:r>
        <w:rPr>
          <w:rFonts w:ascii="Times New Roman"/>
          <w:b w:val="false"/>
          <w:i w:val="false"/>
          <w:color w:val="000000"/>
          <w:sz w:val="28"/>
        </w:rPr>
        <w:t>
      66.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1166"/>
    <w:bookmarkStart w:name="z1211" w:id="1167"/>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167"/>
    <w:bookmarkStart w:name="z1212" w:id="1168"/>
    <w:p>
      <w:pPr>
        <w:spacing w:after="0"/>
        <w:ind w:left="0"/>
        <w:jc w:val="both"/>
      </w:pPr>
      <w:r>
        <w:rPr>
          <w:rFonts w:ascii="Times New Roman"/>
          <w:b w:val="false"/>
          <w:i w:val="false"/>
          <w:color w:val="000000"/>
          <w:sz w:val="28"/>
        </w:rPr>
        <w:t>
      67.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1168"/>
    <w:bookmarkStart w:name="z1213" w:id="1169"/>
    <w:p>
      <w:pPr>
        <w:spacing w:after="0"/>
        <w:ind w:left="0"/>
        <w:jc w:val="both"/>
      </w:pPr>
      <w:r>
        <w:rPr>
          <w:rFonts w:ascii="Times New Roman"/>
          <w:b w:val="false"/>
          <w:i w:val="false"/>
          <w:color w:val="000000"/>
          <w:sz w:val="28"/>
        </w:rPr>
        <w:t>
      68.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 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1169"/>
    <w:bookmarkStart w:name="z1214" w:id="1170"/>
    <w:p>
      <w:pPr>
        <w:spacing w:after="0"/>
        <w:ind w:left="0"/>
        <w:jc w:val="left"/>
      </w:pPr>
      <w:r>
        <w:rPr>
          <w:rFonts w:ascii="Times New Roman"/>
          <w:b/>
          <w:i w:val="false"/>
          <w:color w:val="000000"/>
        </w:rPr>
        <w:t xml:space="preserve"> Параграф 5. Прекращение и возобновление субсидирования</w:t>
      </w:r>
    </w:p>
    <w:bookmarkEnd w:id="1170"/>
    <w:bookmarkStart w:name="z1215" w:id="1171"/>
    <w:p>
      <w:pPr>
        <w:spacing w:after="0"/>
        <w:ind w:left="0"/>
        <w:jc w:val="both"/>
      </w:pPr>
      <w:r>
        <w:rPr>
          <w:rFonts w:ascii="Times New Roman"/>
          <w:b w:val="false"/>
          <w:i w:val="false"/>
          <w:color w:val="000000"/>
          <w:sz w:val="28"/>
        </w:rPr>
        <w:t>
      69.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1171"/>
    <w:bookmarkStart w:name="z1216" w:id="1172"/>
    <w:p>
      <w:pPr>
        <w:spacing w:after="0"/>
        <w:ind w:left="0"/>
        <w:jc w:val="both"/>
      </w:pPr>
      <w:r>
        <w:rPr>
          <w:rFonts w:ascii="Times New Roman"/>
          <w:b w:val="false"/>
          <w:i w:val="false"/>
          <w:color w:val="000000"/>
          <w:sz w:val="28"/>
        </w:rPr>
        <w:t>
      70.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1172"/>
    <w:bookmarkStart w:name="z1217" w:id="1173"/>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173"/>
    <w:bookmarkStart w:name="z1218" w:id="1174"/>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1174"/>
    <w:bookmarkStart w:name="z1219" w:id="1175"/>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1175"/>
    <w:bookmarkStart w:name="z1220" w:id="1176"/>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1176"/>
    <w:bookmarkStart w:name="z1221" w:id="1177"/>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177"/>
    <w:bookmarkStart w:name="z1222" w:id="1178"/>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1178"/>
    <w:bookmarkStart w:name="z1223" w:id="1179"/>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179"/>
    <w:bookmarkStart w:name="z1224" w:id="1180"/>
    <w:p>
      <w:pPr>
        <w:spacing w:after="0"/>
        <w:ind w:left="0"/>
        <w:jc w:val="both"/>
      </w:pPr>
      <w:r>
        <w:rPr>
          <w:rFonts w:ascii="Times New Roman"/>
          <w:b w:val="false"/>
          <w:i w:val="false"/>
          <w:color w:val="000000"/>
          <w:sz w:val="28"/>
        </w:rPr>
        <w:t>
      8) неисполнения обязательств предпринимателями по:</w:t>
      </w:r>
    </w:p>
    <w:bookmarkEnd w:id="1180"/>
    <w:bookmarkStart w:name="z1225" w:id="1181"/>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181"/>
    <w:bookmarkStart w:name="z1226" w:id="1182"/>
    <w:p>
      <w:pPr>
        <w:spacing w:after="0"/>
        <w:ind w:left="0"/>
        <w:jc w:val="both"/>
      </w:pPr>
      <w:r>
        <w:rPr>
          <w:rFonts w:ascii="Times New Roman"/>
          <w:b w:val="false"/>
          <w:i w:val="false"/>
          <w:color w:val="000000"/>
          <w:sz w:val="28"/>
        </w:rPr>
        <w:t>
      9) нарушения предпринимателем запрета на выплату дивидендов в период субсидирования.</w:t>
      </w:r>
    </w:p>
    <w:bookmarkEnd w:id="1182"/>
    <w:bookmarkStart w:name="z1227" w:id="1183"/>
    <w:p>
      <w:pPr>
        <w:spacing w:after="0"/>
        <w:ind w:left="0"/>
        <w:jc w:val="both"/>
      </w:pPr>
      <w:r>
        <w:rPr>
          <w:rFonts w:ascii="Times New Roman"/>
          <w:b w:val="false"/>
          <w:i w:val="false"/>
          <w:color w:val="000000"/>
          <w:sz w:val="28"/>
        </w:rPr>
        <w:t>
      71. Финансовое агентство после установления фактов, указанных в пункте 70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1183"/>
    <w:bookmarkStart w:name="z1228" w:id="1184"/>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1184"/>
    <w:bookmarkStart w:name="z1229" w:id="1185"/>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1185"/>
    <w:bookmarkStart w:name="z1230" w:id="1186"/>
    <w:p>
      <w:pPr>
        <w:spacing w:after="0"/>
        <w:ind w:left="0"/>
        <w:jc w:val="both"/>
      </w:pPr>
      <w:r>
        <w:rPr>
          <w:rFonts w:ascii="Times New Roman"/>
          <w:b w:val="false"/>
          <w:i w:val="false"/>
          <w:color w:val="000000"/>
          <w:sz w:val="28"/>
        </w:rPr>
        <w:t>
      72.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186"/>
    <w:bookmarkStart w:name="z1231" w:id="1187"/>
    <w:p>
      <w:pPr>
        <w:spacing w:after="0"/>
        <w:ind w:left="0"/>
        <w:jc w:val="both"/>
      </w:pPr>
      <w:r>
        <w:rPr>
          <w:rFonts w:ascii="Times New Roman"/>
          <w:b w:val="false"/>
          <w:i w:val="false"/>
          <w:color w:val="000000"/>
          <w:sz w:val="28"/>
        </w:rPr>
        <w:t>
      73.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1187"/>
    <w:bookmarkStart w:name="z1232" w:id="1188"/>
    <w:p>
      <w:pPr>
        <w:spacing w:after="0"/>
        <w:ind w:left="0"/>
        <w:jc w:val="both"/>
      </w:pPr>
      <w:r>
        <w:rPr>
          <w:rFonts w:ascii="Times New Roman"/>
          <w:b w:val="false"/>
          <w:i w:val="false"/>
          <w:color w:val="000000"/>
          <w:sz w:val="28"/>
        </w:rPr>
        <w:t>
      74.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70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1188"/>
    <w:bookmarkStart w:name="z1233" w:id="1189"/>
    <w:p>
      <w:pPr>
        <w:spacing w:after="0"/>
        <w:ind w:left="0"/>
        <w:jc w:val="both"/>
      </w:pPr>
      <w:r>
        <w:rPr>
          <w:rFonts w:ascii="Times New Roman"/>
          <w:b w:val="false"/>
          <w:i w:val="false"/>
          <w:color w:val="000000"/>
          <w:sz w:val="28"/>
        </w:rPr>
        <w:t>
      75.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1189"/>
    <w:bookmarkStart w:name="z1234" w:id="1190"/>
    <w:p>
      <w:pPr>
        <w:spacing w:after="0"/>
        <w:ind w:left="0"/>
        <w:jc w:val="both"/>
      </w:pPr>
      <w:r>
        <w:rPr>
          <w:rFonts w:ascii="Times New Roman"/>
          <w:b w:val="false"/>
          <w:i w:val="false"/>
          <w:color w:val="000000"/>
          <w:sz w:val="28"/>
        </w:rPr>
        <w:t>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пункта 67 настоящих Правил субсидирования при финансировании исламскими банками.</w:t>
      </w:r>
    </w:p>
    <w:bookmarkEnd w:id="1190"/>
    <w:bookmarkStart w:name="z1235" w:id="1191"/>
    <w:p>
      <w:pPr>
        <w:spacing w:after="0"/>
        <w:ind w:left="0"/>
        <w:jc w:val="both"/>
      </w:pPr>
      <w:r>
        <w:rPr>
          <w:rFonts w:ascii="Times New Roman"/>
          <w:b w:val="false"/>
          <w:i w:val="false"/>
          <w:color w:val="000000"/>
          <w:sz w:val="28"/>
        </w:rPr>
        <w:t>
      76.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1191"/>
    <w:bookmarkStart w:name="z1236" w:id="1192"/>
    <w:p>
      <w:pPr>
        <w:spacing w:after="0"/>
        <w:ind w:left="0"/>
        <w:jc w:val="both"/>
      </w:pPr>
      <w:r>
        <w:rPr>
          <w:rFonts w:ascii="Times New Roman"/>
          <w:b w:val="false"/>
          <w:i w:val="false"/>
          <w:color w:val="000000"/>
          <w:sz w:val="28"/>
        </w:rPr>
        <w:t>
      1) несоответствие проекта и/или предпринимателя условиям настоящих Правил субсидирования при финансировании исламскими банками и/или решению уполномоченного органа финансового агентства;</w:t>
      </w:r>
    </w:p>
    <w:bookmarkEnd w:id="1192"/>
    <w:bookmarkStart w:name="z1237" w:id="1193"/>
    <w:p>
      <w:pPr>
        <w:spacing w:after="0"/>
        <w:ind w:left="0"/>
        <w:jc w:val="both"/>
      </w:pPr>
      <w:r>
        <w:rPr>
          <w:rFonts w:ascii="Times New Roman"/>
          <w:b w:val="false"/>
          <w:i w:val="false"/>
          <w:color w:val="000000"/>
          <w:sz w:val="28"/>
        </w:rPr>
        <w:t>
      2) нецелевое использование финансирования, по которому осуществляется субсидирование.</w:t>
      </w:r>
    </w:p>
    <w:bookmarkEnd w:id="1193"/>
    <w:bookmarkStart w:name="z1238" w:id="1194"/>
    <w:p>
      <w:pPr>
        <w:spacing w:after="0"/>
        <w:ind w:left="0"/>
        <w:jc w:val="both"/>
      </w:pPr>
      <w:r>
        <w:rPr>
          <w:rFonts w:ascii="Times New Roman"/>
          <w:b w:val="false"/>
          <w:i w:val="false"/>
          <w:color w:val="000000"/>
          <w:sz w:val="28"/>
        </w:rPr>
        <w:t>
      77. Выплаты субсидий прекращаются, а договор субсидирования признается расторгнутым в случаях:</w:t>
      </w:r>
    </w:p>
    <w:bookmarkEnd w:id="1194"/>
    <w:bookmarkStart w:name="z1239" w:id="1195"/>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1195"/>
    <w:bookmarkStart w:name="z1240" w:id="1196"/>
    <w:p>
      <w:pPr>
        <w:spacing w:after="0"/>
        <w:ind w:left="0"/>
        <w:jc w:val="both"/>
      </w:pPr>
      <w:r>
        <w:rPr>
          <w:rFonts w:ascii="Times New Roman"/>
          <w:b w:val="false"/>
          <w:i w:val="false"/>
          <w:color w:val="000000"/>
          <w:sz w:val="28"/>
        </w:rPr>
        <w:t>
      2) принятия решения о прекращении субсидирования;</w:t>
      </w:r>
    </w:p>
    <w:bookmarkEnd w:id="1196"/>
    <w:bookmarkStart w:name="z1241" w:id="1197"/>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1197"/>
    <w:bookmarkStart w:name="z1242" w:id="1198"/>
    <w:p>
      <w:pPr>
        <w:spacing w:after="0"/>
        <w:ind w:left="0"/>
        <w:jc w:val="both"/>
      </w:pPr>
      <w:r>
        <w:rPr>
          <w:rFonts w:ascii="Times New Roman"/>
          <w:b w:val="false"/>
          <w:i w:val="false"/>
          <w:color w:val="000000"/>
          <w:sz w:val="28"/>
        </w:rPr>
        <w:t>
      78. В случае прекращения субсидирования, исламский банк/исламская лизинговая компания допускается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1198"/>
    <w:bookmarkStart w:name="z1243" w:id="1199"/>
    <w:p>
      <w:pPr>
        <w:spacing w:after="0"/>
        <w:ind w:left="0"/>
        <w:jc w:val="both"/>
      </w:pPr>
      <w:r>
        <w:rPr>
          <w:rFonts w:ascii="Times New Roman"/>
          <w:b w:val="false"/>
          <w:i w:val="false"/>
          <w:color w:val="000000"/>
          <w:sz w:val="28"/>
        </w:rPr>
        <w:t>
      79.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1199"/>
    <w:bookmarkStart w:name="z1244" w:id="1200"/>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исламский банк/исламская лизинговая компания уплачивают финансовому агентству штраф в размере 50 (пятьдесят) МРП.</w:t>
      </w:r>
    </w:p>
    <w:bookmarkEnd w:id="1200"/>
    <w:bookmarkStart w:name="z1245" w:id="1201"/>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1201"/>
    <w:bookmarkStart w:name="z1246" w:id="1202"/>
    <w:p>
      <w:pPr>
        <w:spacing w:after="0"/>
        <w:ind w:left="0"/>
        <w:jc w:val="both"/>
      </w:pPr>
      <w:r>
        <w:rPr>
          <w:rFonts w:ascii="Times New Roman"/>
          <w:b w:val="false"/>
          <w:i w:val="false"/>
          <w:color w:val="000000"/>
          <w:sz w:val="28"/>
        </w:rPr>
        <w:t>
      80.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1202"/>
    <w:bookmarkStart w:name="z1247" w:id="1203"/>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1203"/>
    <w:bookmarkStart w:name="z1248" w:id="1204"/>
    <w:p>
      <w:pPr>
        <w:spacing w:after="0"/>
        <w:ind w:left="0"/>
        <w:jc w:val="both"/>
      </w:pPr>
      <w:r>
        <w:rPr>
          <w:rFonts w:ascii="Times New Roman"/>
          <w:b w:val="false"/>
          <w:i w:val="false"/>
          <w:color w:val="000000"/>
          <w:sz w:val="28"/>
        </w:rPr>
        <w:t>
      81.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1204"/>
    <w:bookmarkStart w:name="z1249" w:id="1205"/>
    <w:p>
      <w:pPr>
        <w:spacing w:after="0"/>
        <w:ind w:left="0"/>
        <w:jc w:val="left"/>
      </w:pPr>
      <w:r>
        <w:rPr>
          <w:rFonts w:ascii="Times New Roman"/>
          <w:b/>
          <w:i w:val="false"/>
          <w:color w:val="000000"/>
        </w:rPr>
        <w:t xml:space="preserve"> Глава 3. Мониторинг реализации проектов</w:t>
      </w:r>
    </w:p>
    <w:bookmarkEnd w:id="1205"/>
    <w:bookmarkStart w:name="z1250" w:id="1206"/>
    <w:p>
      <w:pPr>
        <w:spacing w:after="0"/>
        <w:ind w:left="0"/>
        <w:jc w:val="both"/>
      </w:pPr>
      <w:r>
        <w:rPr>
          <w:rFonts w:ascii="Times New Roman"/>
          <w:b w:val="false"/>
          <w:i w:val="false"/>
          <w:color w:val="000000"/>
          <w:sz w:val="28"/>
        </w:rPr>
        <w:t xml:space="preserve">
      82.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206"/>
    <w:bookmarkStart w:name="z1251" w:id="1207"/>
    <w:p>
      <w:pPr>
        <w:spacing w:after="0"/>
        <w:ind w:left="0"/>
        <w:jc w:val="both"/>
      </w:pPr>
      <w:r>
        <w:rPr>
          <w:rFonts w:ascii="Times New Roman"/>
          <w:b w:val="false"/>
          <w:i w:val="false"/>
          <w:color w:val="000000"/>
          <w:sz w:val="28"/>
        </w:rPr>
        <w:t>
      К функциям финансового агентства относятся:</w:t>
      </w:r>
    </w:p>
    <w:bookmarkEnd w:id="1207"/>
    <w:bookmarkStart w:name="z1252" w:id="1208"/>
    <w:p>
      <w:pPr>
        <w:spacing w:after="0"/>
        <w:ind w:left="0"/>
        <w:jc w:val="both"/>
      </w:pPr>
      <w:r>
        <w:rPr>
          <w:rFonts w:ascii="Times New Roman"/>
          <w:b w:val="false"/>
          <w:i w:val="false"/>
          <w:color w:val="000000"/>
          <w:sz w:val="28"/>
        </w:rPr>
        <w:t>
      1) мониторинг целевого использования нового кредита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1208"/>
    <w:bookmarkStart w:name="z1253" w:id="1209"/>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1209"/>
    <w:bookmarkStart w:name="z1254" w:id="1210"/>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1210"/>
    <w:bookmarkStart w:name="z1255" w:id="1211"/>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1211"/>
    <w:bookmarkStart w:name="z1256" w:id="1212"/>
    <w:p>
      <w:pPr>
        <w:spacing w:after="0"/>
        <w:ind w:left="0"/>
        <w:jc w:val="left"/>
      </w:pPr>
      <w:r>
        <w:rPr>
          <w:rFonts w:ascii="Times New Roman"/>
          <w:b/>
          <w:i w:val="false"/>
          <w:color w:val="000000"/>
        </w:rPr>
        <w:t xml:space="preserve"> Глава 4. Переходные положения</w:t>
      </w:r>
    </w:p>
    <w:bookmarkEnd w:id="1212"/>
    <w:bookmarkStart w:name="z1257" w:id="1213"/>
    <w:p>
      <w:pPr>
        <w:spacing w:after="0"/>
        <w:ind w:left="0"/>
        <w:jc w:val="both"/>
      </w:pPr>
      <w:r>
        <w:rPr>
          <w:rFonts w:ascii="Times New Roman"/>
          <w:b w:val="false"/>
          <w:i w:val="false"/>
          <w:color w:val="000000"/>
          <w:sz w:val="28"/>
        </w:rPr>
        <w:t>
      83.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213"/>
    <w:bookmarkStart w:name="z1258" w:id="1214"/>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действовавших программ поддержки предпринимательства, составляющего доход исламских банков,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1214"/>
    <w:bookmarkStart w:name="z1259" w:id="1215"/>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1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bl>
    <w:bookmarkStart w:name="z1261" w:id="1216"/>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1262" w:id="1217"/>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217"/>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5" w:id="1218"/>
    <w:p>
      <w:pPr>
        <w:spacing w:after="0"/>
        <w:ind w:left="0"/>
        <w:jc w:val="both"/>
      </w:pPr>
      <w:r>
        <w:rPr>
          <w:rFonts w:ascii="Times New Roman"/>
          <w:b w:val="false"/>
          <w:i w:val="false"/>
          <w:color w:val="000000"/>
          <w:sz w:val="28"/>
        </w:rPr>
        <w:t>
      от _______________</w:t>
      </w:r>
    </w:p>
    <w:bookmarkEnd w:id="1218"/>
    <w:bookmarkStart w:name="z1266" w:id="1219"/>
    <w:p>
      <w:pPr>
        <w:spacing w:after="0"/>
        <w:ind w:left="0"/>
        <w:jc w:val="left"/>
      </w:pPr>
      <w:r>
        <w:rPr>
          <w:rFonts w:ascii="Times New Roman"/>
          <w:b/>
          <w:i w:val="false"/>
          <w:color w:val="000000"/>
        </w:rPr>
        <w:t xml:space="preserve"> Заявление</w:t>
      </w:r>
    </w:p>
    <w:bookmarkEnd w:id="1219"/>
    <w:p>
      <w:pPr>
        <w:spacing w:after="0"/>
        <w:ind w:left="0"/>
        <w:jc w:val="both"/>
      </w:pPr>
      <w:bookmarkStart w:name="z1267" w:id="1220"/>
      <w:r>
        <w:rPr>
          <w:rFonts w:ascii="Times New Roman"/>
          <w:b w:val="false"/>
          <w:i w:val="false"/>
          <w:color w:val="000000"/>
          <w:sz w:val="28"/>
        </w:rPr>
        <w:t>
      С целью участия в Правилах субсидирования части наценки на товар и части</w:t>
      </w:r>
    </w:p>
    <w:bookmarkEnd w:id="1220"/>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(далее – Правила</w:t>
      </w:r>
    </w:p>
    <w:p>
      <w:pPr>
        <w:spacing w:after="0"/>
        <w:ind w:left="0"/>
        <w:jc w:val="both"/>
      </w:pPr>
      <w:r>
        <w:rPr>
          <w:rFonts w:ascii="Times New Roman"/>
          <w:b w:val="false"/>
          <w:i w:val="false"/>
          <w:color w:val="000000"/>
          <w:sz w:val="28"/>
        </w:rPr>
        <w:t>субсидирования при финансировании исламскими банками) в рамках:</w:t>
      </w:r>
    </w:p>
    <w:p>
      <w:pPr>
        <w:spacing w:after="0"/>
        <w:ind w:left="0"/>
        <w:jc w:val="both"/>
      </w:pPr>
      <w:r>
        <w:rPr>
          <w:rFonts w:ascii="Times New Roman"/>
          <w:b w:val="false"/>
          <w:i w:val="false"/>
          <w:color w:val="000000"/>
          <w:sz w:val="28"/>
        </w:rPr>
        <w:t>(направление необходимо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p>
      <w:pPr>
        <w:spacing w:after="0"/>
        <w:ind w:left="0"/>
        <w:jc w:val="both"/>
      </w:pPr>
      <w:bookmarkStart w:name="z1268" w:id="1221"/>
      <w:r>
        <w:rPr>
          <w:rFonts w:ascii="Times New Roman"/>
          <w:b w:val="false"/>
          <w:i w:val="false"/>
          <w:color w:val="000000"/>
          <w:sz w:val="28"/>
        </w:rPr>
        <w:t>
      и получения государственной поддержки в форме субсидирования части ставки</w:t>
      </w:r>
    </w:p>
    <w:bookmarkEnd w:id="1221"/>
    <w:p>
      <w:pPr>
        <w:spacing w:after="0"/>
        <w:ind w:left="0"/>
        <w:jc w:val="both"/>
      </w:pPr>
      <w:r>
        <w:rPr>
          <w:rFonts w:ascii="Times New Roman"/>
          <w:b w:val="false"/>
          <w:i w:val="false"/>
          <w:color w:val="000000"/>
          <w:sz w:val="28"/>
        </w:rPr>
        <w:t>вознаграждения по финансированию, выданному на основании договора ___________</w:t>
      </w:r>
    </w:p>
    <w:p>
      <w:pPr>
        <w:spacing w:after="0"/>
        <w:ind w:left="0"/>
        <w:jc w:val="both"/>
      </w:pPr>
      <w:r>
        <w:rPr>
          <w:rFonts w:ascii="Times New Roman"/>
          <w:b w:val="false"/>
          <w:i w:val="false"/>
          <w:color w:val="000000"/>
          <w:sz w:val="28"/>
        </w:rPr>
        <w:t>№ _________ от ______________ года,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9" w:id="1222"/>
      <w:r>
        <w:rPr>
          <w:rFonts w:ascii="Times New Roman"/>
          <w:b w:val="false"/>
          <w:i w:val="false"/>
          <w:color w:val="000000"/>
          <w:sz w:val="28"/>
        </w:rPr>
        <w:t>
      Прошу Вас рассмотреть возможность понижения номинальной (наценки на товар</w:t>
      </w:r>
    </w:p>
    <w:bookmarkEnd w:id="1222"/>
    <w:p>
      <w:pPr>
        <w:spacing w:after="0"/>
        <w:ind w:left="0"/>
        <w:jc w:val="both"/>
      </w:pPr>
      <w:r>
        <w:rPr>
          <w:rFonts w:ascii="Times New Roman"/>
          <w:b w:val="false"/>
          <w:i w:val="false"/>
          <w:color w:val="000000"/>
          <w:sz w:val="28"/>
        </w:rPr>
        <w:t>по операциям финансирования предпринимательской деятельности/части арендного</w:t>
      </w:r>
    </w:p>
    <w:p>
      <w:pPr>
        <w:spacing w:after="0"/>
        <w:ind w:left="0"/>
        <w:jc w:val="both"/>
      </w:pPr>
      <w:r>
        <w:rPr>
          <w:rFonts w:ascii="Times New Roman"/>
          <w:b w:val="false"/>
          <w:i w:val="false"/>
          <w:color w:val="000000"/>
          <w:sz w:val="28"/>
        </w:rPr>
        <w:t>платежа, составляющего доход исламских банков/исламских лизинговых компаний)</w:t>
      </w:r>
    </w:p>
    <w:p>
      <w:pPr>
        <w:spacing w:after="0"/>
        <w:ind w:left="0"/>
        <w:jc w:val="both"/>
      </w:pPr>
      <w:r>
        <w:rPr>
          <w:rFonts w:ascii="Times New Roman"/>
          <w:b w:val="false"/>
          <w:i w:val="false"/>
          <w:color w:val="000000"/>
          <w:sz w:val="28"/>
        </w:rPr>
        <w:t>по финансированию до уровня, позволяющего принять участие в рамках Правил</w:t>
      </w:r>
    </w:p>
    <w:p>
      <w:pPr>
        <w:spacing w:after="0"/>
        <w:ind w:left="0"/>
        <w:jc w:val="both"/>
      </w:pPr>
      <w:r>
        <w:rPr>
          <w:rFonts w:ascii="Times New Roman"/>
          <w:b w:val="false"/>
          <w:i w:val="false"/>
          <w:color w:val="000000"/>
          <w:sz w:val="28"/>
        </w:rPr>
        <w:t>субсидирования при финансировании исламскими банками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 __________ ___________________________________</w:t>
      </w:r>
    </w:p>
    <w:p>
      <w:pPr>
        <w:spacing w:after="0"/>
        <w:ind w:left="0"/>
        <w:jc w:val="both"/>
      </w:pPr>
      <w:r>
        <w:rPr>
          <w:rFonts w:ascii="Times New Roman"/>
          <w:b w:val="false"/>
          <w:i w:val="false"/>
          <w:color w:val="000000"/>
          <w:sz w:val="28"/>
        </w:rPr>
        <w:t>(подпись) дата,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w:t>
            </w:r>
            <w:r>
              <w:br/>
            </w:r>
            <w:r>
              <w:rPr>
                <w:rFonts w:ascii="Times New Roman"/>
                <w:b w:val="false"/>
                <w:i w:val="false"/>
                <w:color w:val="000000"/>
                <w:sz w:val="20"/>
              </w:rPr>
              <w:t>От кого __________________</w:t>
            </w:r>
            <w:r>
              <w:br/>
            </w:r>
            <w:r>
              <w:rPr>
                <w:rFonts w:ascii="Times New Roman"/>
                <w:b w:val="false"/>
                <w:i w:val="false"/>
                <w:color w:val="000000"/>
                <w:sz w:val="20"/>
              </w:rPr>
              <w:t>(далее – предприниматель)</w:t>
            </w:r>
          </w:p>
        </w:tc>
      </w:tr>
    </w:tbl>
    <w:bookmarkStart w:name="z1273" w:id="1223"/>
    <w:p>
      <w:pPr>
        <w:spacing w:after="0"/>
        <w:ind w:left="0"/>
        <w:jc w:val="left"/>
      </w:pPr>
      <w:r>
        <w:rPr>
          <w:rFonts w:ascii="Times New Roman"/>
          <w:b/>
          <w:i w:val="false"/>
          <w:color w:val="000000"/>
        </w:rPr>
        <w:t xml:space="preserve"> Заявление-анкета № __________</w:t>
      </w:r>
    </w:p>
    <w:bookmarkEnd w:id="1223"/>
    <w:p>
      <w:pPr>
        <w:spacing w:after="0"/>
        <w:ind w:left="0"/>
        <w:jc w:val="both"/>
      </w:pPr>
      <w:bookmarkStart w:name="z1274" w:id="1224"/>
      <w:r>
        <w:rPr>
          <w:rFonts w:ascii="Times New Roman"/>
          <w:b w:val="false"/>
          <w:i w:val="false"/>
          <w:color w:val="000000"/>
          <w:sz w:val="28"/>
        </w:rPr>
        <w:t>
      В соответствии с Правилами субсидирования части наценки на товар/части арендного</w:t>
      </w:r>
    </w:p>
    <w:bookmarkEnd w:id="1224"/>
    <w:p>
      <w:pPr>
        <w:spacing w:after="0"/>
        <w:ind w:left="0"/>
        <w:jc w:val="both"/>
      </w:pPr>
      <w:r>
        <w:rPr>
          <w:rFonts w:ascii="Times New Roman"/>
          <w:b w:val="false"/>
          <w:i w:val="false"/>
          <w:color w:val="000000"/>
          <w:sz w:val="28"/>
        </w:rPr>
        <w:t>платежа, составляющего доход исламского банка/исламской лизинговой компании,</w:t>
      </w:r>
    </w:p>
    <w:p>
      <w:pPr>
        <w:spacing w:after="0"/>
        <w:ind w:left="0"/>
        <w:jc w:val="both"/>
      </w:pPr>
      <w:r>
        <w:rPr>
          <w:rFonts w:ascii="Times New Roman"/>
          <w:b w:val="false"/>
          <w:i w:val="false"/>
          <w:color w:val="000000"/>
          <w:sz w:val="28"/>
        </w:rPr>
        <w:t>при финансировании исламскими банками/исламскими лизинговыми компаниями</w:t>
      </w:r>
    </w:p>
    <w:p>
      <w:pPr>
        <w:spacing w:after="0"/>
        <w:ind w:left="0"/>
        <w:jc w:val="both"/>
      </w:pPr>
      <w:r>
        <w:rPr>
          <w:rFonts w:ascii="Times New Roman"/>
          <w:b w:val="false"/>
          <w:i w:val="false"/>
          <w:color w:val="000000"/>
          <w:sz w:val="28"/>
        </w:rPr>
        <w:t>(далее – Правила субсидирования при финансировании исламскими банками) прошу</w:t>
      </w:r>
    </w:p>
    <w:p>
      <w:pPr>
        <w:spacing w:after="0"/>
        <w:ind w:left="0"/>
        <w:jc w:val="both"/>
      </w:pPr>
      <w:r>
        <w:rPr>
          <w:rFonts w:ascii="Times New Roman"/>
          <w:b w:val="false"/>
          <w:i w:val="false"/>
          <w:color w:val="000000"/>
          <w:sz w:val="28"/>
        </w:rPr>
        <w:t>Вас инициировать вынесение вопроса на рассмотрение уполномоченного органа</w:t>
      </w:r>
    </w:p>
    <w:p>
      <w:pPr>
        <w:spacing w:after="0"/>
        <w:ind w:left="0"/>
        <w:jc w:val="both"/>
      </w:pPr>
      <w:r>
        <w:rPr>
          <w:rFonts w:ascii="Times New Roman"/>
          <w:b w:val="false"/>
          <w:i w:val="false"/>
          <w:color w:val="000000"/>
          <w:sz w:val="28"/>
        </w:rPr>
        <w:t>финансового агентства по _____________________ о субсидировании части наценки</w:t>
      </w:r>
    </w:p>
    <w:p>
      <w:pPr>
        <w:spacing w:after="0"/>
        <w:ind w:left="0"/>
        <w:jc w:val="both"/>
      </w:pPr>
      <w:r>
        <w:rPr>
          <w:rFonts w:ascii="Times New Roman"/>
          <w:b w:val="false"/>
          <w:i w:val="false"/>
          <w:color w:val="000000"/>
          <w:sz w:val="28"/>
        </w:rPr>
        <w:t>на товар по операциям финансирования предпринимательской деятельности/части</w:t>
      </w:r>
    </w:p>
    <w:p>
      <w:pPr>
        <w:spacing w:after="0"/>
        <w:ind w:left="0"/>
        <w:jc w:val="both"/>
      </w:pPr>
      <w:r>
        <w:rPr>
          <w:rFonts w:ascii="Times New Roman"/>
          <w:b w:val="false"/>
          <w:i w:val="false"/>
          <w:color w:val="000000"/>
          <w:sz w:val="28"/>
        </w:rPr>
        <w:t>арендного платежа, составляющего доход исламских банков/исламских лизинговых</w:t>
      </w:r>
    </w:p>
    <w:p>
      <w:pPr>
        <w:spacing w:after="0"/>
        <w:ind w:left="0"/>
        <w:jc w:val="both"/>
      </w:pPr>
      <w:r>
        <w:rPr>
          <w:rFonts w:ascii="Times New Roman"/>
          <w:b w:val="false"/>
          <w:i w:val="false"/>
          <w:color w:val="000000"/>
          <w:sz w:val="28"/>
        </w:rPr>
        <w:t>компаний по финансированию, в рамках Правил субсидирования</w:t>
      </w:r>
    </w:p>
    <w:p>
      <w:pPr>
        <w:spacing w:after="0"/>
        <w:ind w:left="0"/>
        <w:jc w:val="both"/>
      </w:pPr>
      <w:r>
        <w:rPr>
          <w:rFonts w:ascii="Times New Roman"/>
          <w:b w:val="false"/>
          <w:i w:val="false"/>
          <w:color w:val="000000"/>
          <w:sz w:val="28"/>
        </w:rPr>
        <w:t>при финансировании исламскими банками, согласно нижеследующего:</w:t>
      </w:r>
    </w:p>
    <w:bookmarkStart w:name="z1275" w:id="1225"/>
    <w:p>
      <w:pPr>
        <w:spacing w:after="0"/>
        <w:ind w:left="0"/>
        <w:jc w:val="both"/>
      </w:pPr>
      <w:r>
        <w:rPr>
          <w:rFonts w:ascii="Times New Roman"/>
          <w:b w:val="false"/>
          <w:i w:val="false"/>
          <w:color w:val="000000"/>
          <w:sz w:val="28"/>
        </w:rPr>
        <w:t>
      1. Направление (направление отметить галочкой)</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bookmarkStart w:name="z1276" w:id="1226"/>
    <w:p>
      <w:pPr>
        <w:spacing w:after="0"/>
        <w:ind w:left="0"/>
        <w:jc w:val="both"/>
      </w:pPr>
      <w:r>
        <w:rPr>
          <w:rFonts w:ascii="Times New Roman"/>
          <w:b w:val="false"/>
          <w:i w:val="false"/>
          <w:color w:val="000000"/>
          <w:sz w:val="28"/>
        </w:rPr>
        <w:t>
      2. Информация по проекту</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7" w:id="1227"/>
    <w:p>
      <w:pPr>
        <w:spacing w:after="0"/>
        <w:ind w:left="0"/>
        <w:jc w:val="both"/>
      </w:pPr>
      <w:r>
        <w:rPr>
          <w:rFonts w:ascii="Times New Roman"/>
          <w:b w:val="false"/>
          <w:i w:val="false"/>
          <w:color w:val="000000"/>
          <w:sz w:val="28"/>
        </w:rPr>
        <w:t>
      3. Гарантии и согласия</w:t>
      </w:r>
    </w:p>
    <w:bookmarkEnd w:id="1227"/>
    <w:bookmarkStart w:name="z1278" w:id="1228"/>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1228"/>
    <w:bookmarkStart w:name="z1279" w:id="1229"/>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1229"/>
    <w:bookmarkStart w:name="z1280" w:id="1230"/>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230"/>
    <w:bookmarkStart w:name="z1281" w:id="1231"/>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1231"/>
    <w:bookmarkStart w:name="z1282" w:id="1232"/>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1232"/>
    <w:bookmarkStart w:name="z1283" w:id="1233"/>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233"/>
    <w:bookmarkStart w:name="z1284" w:id="1234"/>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1234"/>
    <w:bookmarkStart w:name="z1285" w:id="1235"/>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1235"/>
    <w:bookmarkStart w:name="z1286" w:id="1236"/>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236"/>
    <w:bookmarkStart w:name="z1287" w:id="1237"/>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1237"/>
    <w:bookmarkStart w:name="z1288" w:id="1238"/>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1238"/>
    <w:bookmarkStart w:name="z1289" w:id="1239"/>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1239"/>
    <w:p>
      <w:pPr>
        <w:spacing w:after="0"/>
        <w:ind w:left="0"/>
        <w:jc w:val="both"/>
      </w:pPr>
      <w:bookmarkStart w:name="z1290" w:id="1240"/>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1240"/>
    <w:p>
      <w:pPr>
        <w:spacing w:after="0"/>
        <w:ind w:left="0"/>
        <w:jc w:val="both"/>
      </w:pPr>
      <w:r>
        <w:rPr>
          <w:rFonts w:ascii="Times New Roman"/>
          <w:b w:val="false"/>
          <w:i w:val="false"/>
          <w:color w:val="000000"/>
          <w:sz w:val="28"/>
        </w:rPr>
        <w:t>_____________________________________________</w:t>
      </w:r>
    </w:p>
    <w:p>
      <w:pPr>
        <w:spacing w:after="0"/>
        <w:ind w:left="0"/>
        <w:jc w:val="both"/>
      </w:pPr>
      <w:bookmarkStart w:name="z1291" w:id="1241"/>
      <w:r>
        <w:rPr>
          <w:rFonts w:ascii="Times New Roman"/>
          <w:b w:val="false"/>
          <w:i w:val="false"/>
          <w:color w:val="000000"/>
          <w:sz w:val="28"/>
        </w:rPr>
        <w:t>
      4. Приложения</w:t>
      </w:r>
    </w:p>
    <w:bookmarkEnd w:id="1241"/>
    <w:p>
      <w:pPr>
        <w:spacing w:after="0"/>
        <w:ind w:left="0"/>
        <w:jc w:val="both"/>
      </w:pPr>
      <w:r>
        <w:rPr>
          <w:rFonts w:ascii="Times New Roman"/>
          <w:b w:val="false"/>
          <w:i w:val="false"/>
          <w:color w:val="000000"/>
          <w:sz w:val="28"/>
        </w:rPr>
        <w:t>(документы, предусмотренные по ____________________ направлению)</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 __________</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1294" w:id="1242"/>
      <w:r>
        <w:rPr>
          <w:rFonts w:ascii="Times New Roman"/>
          <w:b w:val="false"/>
          <w:i w:val="false"/>
          <w:color w:val="000000"/>
          <w:sz w:val="28"/>
        </w:rPr>
        <w:t>
      АО "Фонд развития предпринимательства "Даму" сообщает, что проект</w:t>
      </w:r>
    </w:p>
    <w:bookmarkEnd w:id="1242"/>
    <w:p>
      <w:pPr>
        <w:spacing w:after="0"/>
        <w:ind w:left="0"/>
        <w:jc w:val="both"/>
      </w:pPr>
      <w:r>
        <w:rPr>
          <w:rFonts w:ascii="Times New Roman"/>
          <w:b w:val="false"/>
          <w:i w:val="false"/>
          <w:color w:val="000000"/>
          <w:sz w:val="28"/>
        </w:rPr>
        <w:t>СП "_______________" был рассмотрен и одобрен "___" _________ 20___ года</w:t>
      </w:r>
    </w:p>
    <w:p>
      <w:pPr>
        <w:spacing w:after="0"/>
        <w:ind w:left="0"/>
        <w:jc w:val="both"/>
      </w:pPr>
      <w:r>
        <w:rPr>
          <w:rFonts w:ascii="Times New Roman"/>
          <w:b w:val="false"/>
          <w:i w:val="false"/>
          <w:color w:val="000000"/>
          <w:sz w:val="28"/>
        </w:rPr>
        <w:t>на 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наценки на товар и части арендного</w:t>
      </w:r>
    </w:p>
    <w:p>
      <w:pPr>
        <w:spacing w:after="0"/>
        <w:ind w:left="0"/>
        <w:jc w:val="both"/>
      </w:pPr>
      <w:r>
        <w:rPr>
          <w:rFonts w:ascii="Times New Roman"/>
          <w:b w:val="false"/>
          <w:i w:val="false"/>
          <w:color w:val="000000"/>
          <w:sz w:val="28"/>
        </w:rPr>
        <w:t>платежа, составляющего доход исламских банков, при финансировании исламскими</w:t>
      </w:r>
    </w:p>
    <w:p>
      <w:pPr>
        <w:spacing w:after="0"/>
        <w:ind w:left="0"/>
        <w:jc w:val="both"/>
      </w:pPr>
      <w:r>
        <w:rPr>
          <w:rFonts w:ascii="Times New Roman"/>
          <w:b w:val="false"/>
          <w:i w:val="false"/>
          <w:color w:val="000000"/>
          <w:sz w:val="28"/>
        </w:rPr>
        <w:t>банками субъектов предпринимательства по вопросу субсидирования ставки</w:t>
      </w:r>
    </w:p>
    <w:p>
      <w:pPr>
        <w:spacing w:after="0"/>
        <w:ind w:left="0"/>
        <w:jc w:val="both"/>
      </w:pPr>
      <w:r>
        <w:rPr>
          <w:rFonts w:ascii="Times New Roman"/>
          <w:b w:val="false"/>
          <w:i w:val="false"/>
          <w:color w:val="000000"/>
          <w:sz w:val="28"/>
        </w:rPr>
        <w:t>вознаграждения.</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 исламскими</w:t>
            </w:r>
            <w:r>
              <w:br/>
            </w:r>
            <w:r>
              <w:rPr>
                <w:rFonts w:ascii="Times New Roman"/>
                <w:b w:val="false"/>
                <w:i w:val="false"/>
                <w:color w:val="000000"/>
                <w:sz w:val="20"/>
              </w:rPr>
              <w:t>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 xml:space="preserve">"___________________________" </w:t>
            </w:r>
          </w:p>
        </w:tc>
      </w:tr>
    </w:tbl>
    <w:p>
      <w:pPr>
        <w:spacing w:after="0"/>
        <w:ind w:left="0"/>
        <w:jc w:val="both"/>
      </w:pPr>
      <w:bookmarkStart w:name="z1297" w:id="1243"/>
      <w:r>
        <w:rPr>
          <w:rFonts w:ascii="Times New Roman"/>
          <w:b w:val="false"/>
          <w:i w:val="false"/>
          <w:color w:val="000000"/>
          <w:sz w:val="28"/>
        </w:rPr>
        <w:t>
      АО "Фонд развития предпринимательства "Даму", рассмотрев проект</w:t>
      </w:r>
    </w:p>
    <w:bookmarkEnd w:id="1243"/>
    <w:p>
      <w:pPr>
        <w:spacing w:after="0"/>
        <w:ind w:left="0"/>
        <w:jc w:val="both"/>
      </w:pPr>
      <w:r>
        <w:rPr>
          <w:rFonts w:ascii="Times New Roman"/>
          <w:b w:val="false"/>
          <w:i w:val="false"/>
          <w:color w:val="000000"/>
          <w:sz w:val="28"/>
        </w:rPr>
        <w:t>СП "_______________" по вопросу субсидирования ставки вознаграждения</w:t>
      </w:r>
    </w:p>
    <w:p>
      <w:pPr>
        <w:spacing w:after="0"/>
        <w:ind w:left="0"/>
        <w:jc w:val="both"/>
      </w:pPr>
      <w:r>
        <w:rPr>
          <w:rFonts w:ascii="Times New Roman"/>
          <w:b w:val="false"/>
          <w:i w:val="false"/>
          <w:color w:val="000000"/>
          <w:sz w:val="28"/>
        </w:rPr>
        <w:t>на очередном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 Правил субсидирования части наценки на товар и части</w:t>
      </w:r>
    </w:p>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0" w:id="1244"/>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 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 в которых</w:t>
            </w:r>
            <w:r>
              <w:br/>
            </w:r>
            <w:r>
              <w:rPr>
                <w:rFonts w:ascii="Times New Roman"/>
                <w:b w:val="false"/>
                <w:i w:val="false"/>
                <w:color w:val="000000"/>
                <w:sz w:val="20"/>
              </w:rPr>
              <w:t>осуществляют деятельность</w:t>
            </w:r>
            <w:r>
              <w:br/>
            </w:r>
            <w:r>
              <w:rPr>
                <w:rFonts w:ascii="Times New Roman"/>
                <w:b w:val="false"/>
                <w:i w:val="false"/>
                <w:color w:val="000000"/>
                <w:sz w:val="20"/>
              </w:rPr>
              <w:t>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303" w:id="1245"/>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1245"/>
    <w:bookmarkStart w:name="z1304" w:id="1246"/>
    <w:p>
      <w:pPr>
        <w:spacing w:after="0"/>
        <w:ind w:left="0"/>
        <w:jc w:val="left"/>
      </w:pPr>
      <w:r>
        <w:rPr>
          <w:rFonts w:ascii="Times New Roman"/>
          <w:b/>
          <w:i w:val="false"/>
          <w:color w:val="000000"/>
        </w:rPr>
        <w:t xml:space="preserve"> Глава 1. Общие положения</w:t>
      </w:r>
    </w:p>
    <w:bookmarkEnd w:id="1246"/>
    <w:bookmarkStart w:name="z1305" w:id="1247"/>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End w:id="1247"/>
    <w:bookmarkStart w:name="z1306" w:id="1248"/>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1248"/>
    <w:bookmarkStart w:name="z1307" w:id="1249"/>
    <w:p>
      <w:pPr>
        <w:spacing w:after="0"/>
        <w:ind w:left="0"/>
        <w:jc w:val="both"/>
      </w:pPr>
      <w:r>
        <w:rPr>
          <w:rFonts w:ascii="Times New Roman"/>
          <w:b w:val="false"/>
          <w:i w:val="false"/>
          <w:color w:val="000000"/>
          <w:sz w:val="28"/>
        </w:rPr>
        <w:t>
      1) пополнение оборотных средств – целевое назначение денежных средств полученных в результате размещения ценных бумаг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1249"/>
    <w:bookmarkStart w:name="z1308" w:id="1250"/>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250"/>
    <w:bookmarkStart w:name="z1309" w:id="1251"/>
    <w:p>
      <w:pPr>
        <w:spacing w:after="0"/>
        <w:ind w:left="0"/>
        <w:jc w:val="both"/>
      </w:pPr>
      <w:r>
        <w:rPr>
          <w:rFonts w:ascii="Times New Roman"/>
          <w:b w:val="false"/>
          <w:i w:val="false"/>
          <w:color w:val="000000"/>
          <w:sz w:val="28"/>
        </w:rPr>
        <w:t>
      3) фондовая биржа МФЦА – юридическое лицо, осуществляющее организационное и техническое обеспечение торгов финансовыми инструментами в МФЦА;</w:t>
      </w:r>
    </w:p>
    <w:bookmarkEnd w:id="1251"/>
    <w:bookmarkStart w:name="z1310" w:id="1252"/>
    <w:p>
      <w:pPr>
        <w:spacing w:after="0"/>
        <w:ind w:left="0"/>
        <w:jc w:val="both"/>
      </w:pPr>
      <w:r>
        <w:rPr>
          <w:rFonts w:ascii="Times New Roman"/>
          <w:b w:val="false"/>
          <w:i w:val="false"/>
          <w:color w:val="000000"/>
          <w:sz w:val="28"/>
        </w:rPr>
        <w:t>
      4)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1252"/>
    <w:bookmarkStart w:name="z1311" w:id="1253"/>
    <w:p>
      <w:pPr>
        <w:spacing w:after="0"/>
        <w:ind w:left="0"/>
        <w:jc w:val="both"/>
      </w:pPr>
      <w:r>
        <w:rPr>
          <w:rFonts w:ascii="Times New Roman"/>
          <w:b w:val="false"/>
          <w:i w:val="false"/>
          <w:color w:val="000000"/>
          <w:sz w:val="28"/>
        </w:rPr>
        <w:t>
      5) уполномоченный орган МФЦА по регулированию финансовых услуг – независимый уполномоченный орган, осуществляющий регулирование финансовых услуг в МФЦА;</w:t>
      </w:r>
    </w:p>
    <w:bookmarkEnd w:id="1253"/>
    <w:bookmarkStart w:name="z1312" w:id="1254"/>
    <w:p>
      <w:pPr>
        <w:spacing w:after="0"/>
        <w:ind w:left="0"/>
        <w:jc w:val="both"/>
      </w:pPr>
      <w:r>
        <w:rPr>
          <w:rFonts w:ascii="Times New Roman"/>
          <w:b w:val="false"/>
          <w:i w:val="false"/>
          <w:color w:val="000000"/>
          <w:sz w:val="28"/>
        </w:rPr>
        <w:t>
      6)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1254"/>
    <w:bookmarkStart w:name="z1313" w:id="1255"/>
    <w:p>
      <w:pPr>
        <w:spacing w:after="0"/>
        <w:ind w:left="0"/>
        <w:jc w:val="both"/>
      </w:pPr>
      <w:r>
        <w:rPr>
          <w:rFonts w:ascii="Times New Roman"/>
          <w:b w:val="false"/>
          <w:i w:val="false"/>
          <w:color w:val="000000"/>
          <w:sz w:val="28"/>
        </w:rPr>
        <w:t>
      7)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1255"/>
    <w:bookmarkStart w:name="z1314" w:id="1256"/>
    <w:p>
      <w:pPr>
        <w:spacing w:after="0"/>
        <w:ind w:left="0"/>
        <w:jc w:val="both"/>
      </w:pPr>
      <w:r>
        <w:rPr>
          <w:rFonts w:ascii="Times New Roman"/>
          <w:b w:val="false"/>
          <w:i w:val="false"/>
          <w:color w:val="000000"/>
          <w:sz w:val="28"/>
        </w:rPr>
        <w:t>
      8)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1256"/>
    <w:bookmarkStart w:name="z1315" w:id="1257"/>
    <w:p>
      <w:pPr>
        <w:spacing w:after="0"/>
        <w:ind w:left="0"/>
        <w:jc w:val="both"/>
      </w:pPr>
      <w:r>
        <w:rPr>
          <w:rFonts w:ascii="Times New Roman"/>
          <w:b w:val="false"/>
          <w:i w:val="false"/>
          <w:color w:val="000000"/>
          <w:sz w:val="28"/>
        </w:rPr>
        <w:t>
      9)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1257"/>
    <w:bookmarkStart w:name="z1316" w:id="1258"/>
    <w:p>
      <w:pPr>
        <w:spacing w:after="0"/>
        <w:ind w:left="0"/>
        <w:jc w:val="both"/>
      </w:pPr>
      <w:r>
        <w:rPr>
          <w:rFonts w:ascii="Times New Roman"/>
          <w:b w:val="false"/>
          <w:i w:val="false"/>
          <w:color w:val="000000"/>
          <w:sz w:val="28"/>
        </w:rPr>
        <w:t>
      10)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bookmarkEnd w:id="1258"/>
    <w:bookmarkStart w:name="z1317" w:id="1259"/>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259"/>
    <w:bookmarkStart w:name="z1318" w:id="1260"/>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официальный список фондовой биржи МФЦА для привлечения денежных средств в целях финансирования реализации "зеленых" проектов;</w:t>
      </w:r>
    </w:p>
    <w:bookmarkEnd w:id="1260"/>
    <w:bookmarkStart w:name="z1319" w:id="1261"/>
    <w:p>
      <w:pPr>
        <w:spacing w:after="0"/>
        <w:ind w:left="0"/>
        <w:jc w:val="both"/>
      </w:pPr>
      <w:r>
        <w:rPr>
          <w:rFonts w:ascii="Times New Roman"/>
          <w:b w:val="false"/>
          <w:i w:val="false"/>
          <w:color w:val="000000"/>
          <w:sz w:val="28"/>
        </w:rPr>
        <w:t>
      13)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1261"/>
    <w:bookmarkStart w:name="z1320" w:id="1262"/>
    <w:p>
      <w:pPr>
        <w:spacing w:after="0"/>
        <w:ind w:left="0"/>
        <w:jc w:val="both"/>
      </w:pPr>
      <w:r>
        <w:rPr>
          <w:rFonts w:ascii="Times New Roman"/>
          <w:b w:val="false"/>
          <w:i w:val="false"/>
          <w:color w:val="000000"/>
          <w:sz w:val="28"/>
        </w:rPr>
        <w:t>
      14)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262"/>
    <w:bookmarkStart w:name="z1321" w:id="1263"/>
    <w:p>
      <w:pPr>
        <w:spacing w:after="0"/>
        <w:ind w:left="0"/>
        <w:jc w:val="both"/>
      </w:pPr>
      <w:r>
        <w:rPr>
          <w:rFonts w:ascii="Times New Roman"/>
          <w:b w:val="false"/>
          <w:i w:val="false"/>
          <w:color w:val="000000"/>
          <w:sz w:val="28"/>
        </w:rPr>
        <w:t>
      15) проект (бизнес-проект)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263"/>
    <w:bookmarkStart w:name="z1322" w:id="1264"/>
    <w:p>
      <w:pPr>
        <w:spacing w:after="0"/>
        <w:ind w:left="0"/>
        <w:jc w:val="both"/>
      </w:pPr>
      <w:r>
        <w:rPr>
          <w:rFonts w:ascii="Times New Roman"/>
          <w:b w:val="false"/>
          <w:i w:val="false"/>
          <w:color w:val="000000"/>
          <w:sz w:val="28"/>
        </w:rPr>
        <w:t>
      16)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264"/>
    <w:bookmarkStart w:name="z1323" w:id="1265"/>
    <w:p>
      <w:pPr>
        <w:spacing w:after="0"/>
        <w:ind w:left="0"/>
        <w:jc w:val="both"/>
      </w:pPr>
      <w:r>
        <w:rPr>
          <w:rFonts w:ascii="Times New Roman"/>
          <w:b w:val="false"/>
          <w:i w:val="false"/>
          <w:color w:val="000000"/>
          <w:sz w:val="28"/>
        </w:rPr>
        <w:t>
      17)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1265"/>
    <w:bookmarkStart w:name="z1324" w:id="1266"/>
    <w:p>
      <w:pPr>
        <w:spacing w:after="0"/>
        <w:ind w:left="0"/>
        <w:jc w:val="both"/>
      </w:pPr>
      <w:r>
        <w:rPr>
          <w:rFonts w:ascii="Times New Roman"/>
          <w:b w:val="false"/>
          <w:i w:val="false"/>
          <w:color w:val="000000"/>
          <w:sz w:val="28"/>
        </w:rPr>
        <w:t>
      18) размещение ценных бумаг – продажа ценных бумаг/исламских ценных бумаг с субсидируемой ставкой купонного вознаграждения на первичном рынке ценных бумаг;</w:t>
      </w:r>
    </w:p>
    <w:bookmarkEnd w:id="1266"/>
    <w:bookmarkStart w:name="z1325" w:id="1267"/>
    <w:p>
      <w:pPr>
        <w:spacing w:after="0"/>
        <w:ind w:left="0"/>
        <w:jc w:val="both"/>
      </w:pPr>
      <w:r>
        <w:rPr>
          <w:rFonts w:ascii="Times New Roman"/>
          <w:b w:val="false"/>
          <w:i w:val="false"/>
          <w:color w:val="000000"/>
          <w:sz w:val="28"/>
        </w:rPr>
        <w:t>
      19)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1267"/>
    <w:bookmarkStart w:name="z1326" w:id="1268"/>
    <w:p>
      <w:pPr>
        <w:spacing w:after="0"/>
        <w:ind w:left="0"/>
        <w:jc w:val="both"/>
      </w:pPr>
      <w:r>
        <w:rPr>
          <w:rFonts w:ascii="Times New Roman"/>
          <w:b w:val="false"/>
          <w:i w:val="false"/>
          <w:color w:val="000000"/>
          <w:sz w:val="28"/>
        </w:rPr>
        <w:t>
      20)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1268"/>
    <w:bookmarkStart w:name="z1327" w:id="1269"/>
    <w:p>
      <w:pPr>
        <w:spacing w:after="0"/>
        <w:ind w:left="0"/>
        <w:jc w:val="both"/>
      </w:pPr>
      <w:r>
        <w:rPr>
          <w:rFonts w:ascii="Times New Roman"/>
          <w:b w:val="false"/>
          <w:i w:val="false"/>
          <w:color w:val="000000"/>
          <w:sz w:val="28"/>
        </w:rPr>
        <w:t>
      21)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исламских ценных бумаг;</w:t>
      </w:r>
    </w:p>
    <w:bookmarkEnd w:id="1269"/>
    <w:bookmarkStart w:name="z1328" w:id="1270"/>
    <w:p>
      <w:pPr>
        <w:spacing w:after="0"/>
        <w:ind w:left="0"/>
        <w:jc w:val="both"/>
      </w:pPr>
      <w:r>
        <w:rPr>
          <w:rFonts w:ascii="Times New Roman"/>
          <w:b w:val="false"/>
          <w:i w:val="false"/>
          <w:color w:val="000000"/>
          <w:sz w:val="28"/>
        </w:rPr>
        <w:t xml:space="preserve">
      22) предприниматель – субъект малого и (или) среднего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или действующим правом МФЦА;</w:t>
      </w:r>
    </w:p>
    <w:bookmarkEnd w:id="1270"/>
    <w:bookmarkStart w:name="z1329" w:id="1271"/>
    <w:p>
      <w:pPr>
        <w:spacing w:after="0"/>
        <w:ind w:left="0"/>
        <w:jc w:val="both"/>
      </w:pPr>
      <w:r>
        <w:rPr>
          <w:rFonts w:ascii="Times New Roman"/>
          <w:b w:val="false"/>
          <w:i w:val="false"/>
          <w:color w:val="000000"/>
          <w:sz w:val="28"/>
        </w:rPr>
        <w:t xml:space="preserve">
      23)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271"/>
    <w:bookmarkStart w:name="z1330" w:id="1272"/>
    <w:p>
      <w:pPr>
        <w:spacing w:after="0"/>
        <w:ind w:left="0"/>
        <w:jc w:val="both"/>
      </w:pPr>
      <w:r>
        <w:rPr>
          <w:rFonts w:ascii="Times New Roman"/>
          <w:b w:val="false"/>
          <w:i w:val="false"/>
          <w:color w:val="000000"/>
          <w:sz w:val="28"/>
        </w:rPr>
        <w:t>
      24) целевое использование – использование эмитентом денежных средств полученных в результате размещения ценных бумаг на цели, соответствующие условиям настоящих Правил субсидирования ставки купонного вознаграждения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ставки купонного вознаграждения);</w:t>
      </w:r>
    </w:p>
    <w:bookmarkEnd w:id="1272"/>
    <w:bookmarkStart w:name="z1331" w:id="1273"/>
    <w:p>
      <w:pPr>
        <w:spacing w:after="0"/>
        <w:ind w:left="0"/>
        <w:jc w:val="both"/>
      </w:pPr>
      <w:r>
        <w:rPr>
          <w:rFonts w:ascii="Times New Roman"/>
          <w:b w:val="false"/>
          <w:i w:val="false"/>
          <w:color w:val="000000"/>
          <w:sz w:val="28"/>
        </w:rPr>
        <w:t>
      25)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1273"/>
    <w:bookmarkStart w:name="z1332" w:id="1274"/>
    <w:p>
      <w:pPr>
        <w:spacing w:after="0"/>
        <w:ind w:left="0"/>
        <w:jc w:val="both"/>
      </w:pPr>
      <w:r>
        <w:rPr>
          <w:rFonts w:ascii="Times New Roman"/>
          <w:b w:val="false"/>
          <w:i w:val="false"/>
          <w:color w:val="000000"/>
          <w:sz w:val="28"/>
        </w:rPr>
        <w:t>
      26)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274"/>
    <w:bookmarkStart w:name="z1333" w:id="1275"/>
    <w:p>
      <w:pPr>
        <w:spacing w:after="0"/>
        <w:ind w:left="0"/>
        <w:jc w:val="both"/>
      </w:pPr>
      <w:r>
        <w:rPr>
          <w:rFonts w:ascii="Times New Roman"/>
          <w:b w:val="false"/>
          <w:i w:val="false"/>
          <w:color w:val="000000"/>
          <w:sz w:val="28"/>
        </w:rPr>
        <w:t>
      27)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75"/>
    <w:bookmarkStart w:name="z1334" w:id="1276"/>
    <w:p>
      <w:pPr>
        <w:spacing w:after="0"/>
        <w:ind w:left="0"/>
        <w:jc w:val="both"/>
      </w:pPr>
      <w:r>
        <w:rPr>
          <w:rFonts w:ascii="Times New Roman"/>
          <w:b w:val="false"/>
          <w:i w:val="false"/>
          <w:color w:val="000000"/>
          <w:sz w:val="28"/>
        </w:rPr>
        <w:t>
      28)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76"/>
    <w:bookmarkStart w:name="z1335" w:id="1277"/>
    <w:p>
      <w:pPr>
        <w:spacing w:after="0"/>
        <w:ind w:left="0"/>
        <w:jc w:val="both"/>
      </w:pPr>
      <w:r>
        <w:rPr>
          <w:rFonts w:ascii="Times New Roman"/>
          <w:b w:val="false"/>
          <w:i w:val="false"/>
          <w:color w:val="000000"/>
          <w:sz w:val="28"/>
        </w:rPr>
        <w:t>
      29) рефинансирование – замещение за счет средств, полученных эмитентом в результате размещения ценных бумаг, ранее возникших денежных обязательств эмитента (кредита/кредитов),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277"/>
    <w:bookmarkStart w:name="z1336" w:id="1278"/>
    <w:p>
      <w:pPr>
        <w:spacing w:after="0"/>
        <w:ind w:left="0"/>
        <w:jc w:val="both"/>
      </w:pPr>
      <w:r>
        <w:rPr>
          <w:rFonts w:ascii="Times New Roman"/>
          <w:b w:val="false"/>
          <w:i w:val="false"/>
          <w:color w:val="000000"/>
          <w:sz w:val="28"/>
        </w:rPr>
        <w:t>
      30) финансовое агентство – акционерное общество "Фонд развития предпринимательства "Даму";</w:t>
      </w:r>
    </w:p>
    <w:bookmarkEnd w:id="1278"/>
    <w:bookmarkStart w:name="z1337" w:id="1279"/>
    <w:p>
      <w:pPr>
        <w:spacing w:after="0"/>
        <w:ind w:left="0"/>
        <w:jc w:val="both"/>
      </w:pPr>
      <w:r>
        <w:rPr>
          <w:rFonts w:ascii="Times New Roman"/>
          <w:b w:val="false"/>
          <w:i w:val="false"/>
          <w:color w:val="000000"/>
          <w:sz w:val="28"/>
        </w:rPr>
        <w:t>
      31)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279"/>
    <w:bookmarkStart w:name="z1338" w:id="1280"/>
    <w:p>
      <w:pPr>
        <w:spacing w:after="0"/>
        <w:ind w:left="0"/>
        <w:jc w:val="both"/>
      </w:pPr>
      <w:r>
        <w:rPr>
          <w:rFonts w:ascii="Times New Roman"/>
          <w:b w:val="false"/>
          <w:i w:val="false"/>
          <w:color w:val="000000"/>
          <w:sz w:val="28"/>
        </w:rPr>
        <w:t>
      32)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1280"/>
    <w:bookmarkStart w:name="z1339" w:id="1281"/>
    <w:p>
      <w:pPr>
        <w:spacing w:after="0"/>
        <w:ind w:left="0"/>
        <w:jc w:val="both"/>
      </w:pPr>
      <w:r>
        <w:rPr>
          <w:rFonts w:ascii="Times New Roman"/>
          <w:b w:val="false"/>
          <w:i w:val="false"/>
          <w:color w:val="000000"/>
          <w:sz w:val="28"/>
        </w:rPr>
        <w:t>
      33)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1281"/>
    <w:bookmarkStart w:name="z1340" w:id="1282"/>
    <w:p>
      <w:pPr>
        <w:spacing w:after="0"/>
        <w:ind w:left="0"/>
        <w:jc w:val="both"/>
      </w:pPr>
      <w:r>
        <w:rPr>
          <w:rFonts w:ascii="Times New Roman"/>
          <w:b w:val="false"/>
          <w:i w:val="false"/>
          <w:color w:val="000000"/>
          <w:sz w:val="28"/>
        </w:rPr>
        <w:t>
      34)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282"/>
    <w:bookmarkStart w:name="z1341" w:id="1283"/>
    <w:p>
      <w:pPr>
        <w:spacing w:after="0"/>
        <w:ind w:left="0"/>
        <w:jc w:val="both"/>
      </w:pPr>
      <w:r>
        <w:rPr>
          <w:rFonts w:ascii="Times New Roman"/>
          <w:b w:val="false"/>
          <w:i w:val="false"/>
          <w:color w:val="000000"/>
          <w:sz w:val="28"/>
        </w:rPr>
        <w:t>
      35) листинг – включение ценных бумаг в категорию и (или) сектор официального списка ценных бумаг фондовой биржи и (или) официальный список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1283"/>
    <w:bookmarkStart w:name="z1342" w:id="1284"/>
    <w:p>
      <w:pPr>
        <w:spacing w:after="0"/>
        <w:ind w:left="0"/>
        <w:jc w:val="both"/>
      </w:pPr>
      <w:r>
        <w:rPr>
          <w:rFonts w:ascii="Times New Roman"/>
          <w:b w:val="false"/>
          <w:i w:val="false"/>
          <w:color w:val="000000"/>
          <w:sz w:val="28"/>
        </w:rPr>
        <w:t>
      36)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1284"/>
    <w:bookmarkStart w:name="z1343" w:id="1285"/>
    <w:p>
      <w:pPr>
        <w:spacing w:after="0"/>
        <w:ind w:left="0"/>
        <w:jc w:val="both"/>
      </w:pPr>
      <w:r>
        <w:rPr>
          <w:rFonts w:ascii="Times New Roman"/>
          <w:b w:val="false"/>
          <w:i w:val="false"/>
          <w:color w:val="000000"/>
          <w:sz w:val="28"/>
        </w:rPr>
        <w:t>
      37)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285"/>
    <w:bookmarkStart w:name="z1344" w:id="1286"/>
    <w:p>
      <w:pPr>
        <w:spacing w:after="0"/>
        <w:ind w:left="0"/>
        <w:jc w:val="both"/>
      </w:pPr>
      <w:r>
        <w:rPr>
          <w:rFonts w:ascii="Times New Roman"/>
          <w:b w:val="false"/>
          <w:i w:val="false"/>
          <w:color w:val="000000"/>
          <w:sz w:val="28"/>
        </w:rPr>
        <w:t>
      38)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1286"/>
    <w:bookmarkStart w:name="z1345" w:id="1287"/>
    <w:p>
      <w:pPr>
        <w:spacing w:after="0"/>
        <w:ind w:left="0"/>
        <w:jc w:val="both"/>
      </w:pPr>
      <w:r>
        <w:rPr>
          <w:rFonts w:ascii="Times New Roman"/>
          <w:b w:val="false"/>
          <w:i w:val="false"/>
          <w:color w:val="000000"/>
          <w:sz w:val="28"/>
        </w:rPr>
        <w:t>
      39)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1287"/>
    <w:bookmarkStart w:name="z1346" w:id="1288"/>
    <w:p>
      <w:pPr>
        <w:spacing w:after="0"/>
        <w:ind w:left="0"/>
        <w:jc w:val="both"/>
      </w:pPr>
      <w:r>
        <w:rPr>
          <w:rFonts w:ascii="Times New Roman"/>
          <w:b w:val="false"/>
          <w:i w:val="false"/>
          <w:color w:val="000000"/>
          <w:sz w:val="28"/>
        </w:rPr>
        <w:t xml:space="preserve">
      40)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288"/>
    <w:bookmarkStart w:name="z1347" w:id="1289"/>
    <w:p>
      <w:pPr>
        <w:spacing w:after="0"/>
        <w:ind w:left="0"/>
        <w:jc w:val="both"/>
      </w:pPr>
      <w:r>
        <w:rPr>
          <w:rFonts w:ascii="Times New Roman"/>
          <w:b w:val="false"/>
          <w:i w:val="false"/>
          <w:color w:val="000000"/>
          <w:sz w:val="28"/>
        </w:rPr>
        <w:t>
      41)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1289"/>
    <w:bookmarkStart w:name="z1348" w:id="1290"/>
    <w:p>
      <w:pPr>
        <w:spacing w:after="0"/>
        <w:ind w:left="0"/>
        <w:jc w:val="both"/>
      </w:pPr>
      <w:r>
        <w:rPr>
          <w:rFonts w:ascii="Times New Roman"/>
          <w:b w:val="false"/>
          <w:i w:val="false"/>
          <w:color w:val="000000"/>
          <w:sz w:val="28"/>
        </w:rPr>
        <w:t>
      42)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290"/>
    <w:bookmarkStart w:name="z1349" w:id="1291"/>
    <w:p>
      <w:pPr>
        <w:spacing w:after="0"/>
        <w:ind w:left="0"/>
        <w:jc w:val="both"/>
      </w:pPr>
      <w:r>
        <w:rPr>
          <w:rFonts w:ascii="Times New Roman"/>
          <w:b w:val="false"/>
          <w:i w:val="false"/>
          <w:color w:val="000000"/>
          <w:sz w:val="28"/>
        </w:rPr>
        <w:t>
      43)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а также в соответствии с актами МФЦА, и включенным в официальный список фондовой биржи МФЦА;</w:t>
      </w:r>
    </w:p>
    <w:bookmarkEnd w:id="1291"/>
    <w:bookmarkStart w:name="z1350" w:id="1292"/>
    <w:p>
      <w:pPr>
        <w:spacing w:after="0"/>
        <w:ind w:left="0"/>
        <w:jc w:val="both"/>
      </w:pPr>
      <w:r>
        <w:rPr>
          <w:rFonts w:ascii="Times New Roman"/>
          <w:b w:val="false"/>
          <w:i w:val="false"/>
          <w:color w:val="000000"/>
          <w:sz w:val="28"/>
        </w:rPr>
        <w:t>
      44)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1292"/>
    <w:bookmarkStart w:name="z1351" w:id="1293"/>
    <w:p>
      <w:pPr>
        <w:spacing w:after="0"/>
        <w:ind w:left="0"/>
        <w:jc w:val="both"/>
      </w:pPr>
      <w:r>
        <w:rPr>
          <w:rFonts w:ascii="Times New Roman"/>
          <w:b w:val="false"/>
          <w:i w:val="false"/>
          <w:color w:val="000000"/>
          <w:sz w:val="28"/>
        </w:rPr>
        <w:t>
      45)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1293"/>
    <w:bookmarkStart w:name="z1352" w:id="1294"/>
    <w:p>
      <w:pPr>
        <w:spacing w:after="0"/>
        <w:ind w:left="0"/>
        <w:jc w:val="both"/>
      </w:pPr>
      <w:r>
        <w:rPr>
          <w:rFonts w:ascii="Times New Roman"/>
          <w:b w:val="false"/>
          <w:i w:val="false"/>
          <w:color w:val="000000"/>
          <w:sz w:val="28"/>
        </w:rPr>
        <w:t>
      46)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1294"/>
    <w:bookmarkStart w:name="z1353" w:id="1295"/>
    <w:p>
      <w:pPr>
        <w:spacing w:after="0"/>
        <w:ind w:left="0"/>
        <w:jc w:val="both"/>
      </w:pPr>
      <w:r>
        <w:rPr>
          <w:rFonts w:ascii="Times New Roman"/>
          <w:b w:val="false"/>
          <w:i w:val="false"/>
          <w:color w:val="000000"/>
          <w:sz w:val="28"/>
        </w:rPr>
        <w:t>
      47) уполномоченный орган – уполномоченный орган по предпринимательству;</w:t>
      </w:r>
    </w:p>
    <w:bookmarkEnd w:id="1295"/>
    <w:bookmarkStart w:name="z1354" w:id="1296"/>
    <w:p>
      <w:pPr>
        <w:spacing w:after="0"/>
        <w:ind w:left="0"/>
        <w:jc w:val="both"/>
      </w:pPr>
      <w:r>
        <w:rPr>
          <w:rFonts w:ascii="Times New Roman"/>
          <w:b w:val="false"/>
          <w:i w:val="false"/>
          <w:color w:val="000000"/>
          <w:sz w:val="28"/>
        </w:rPr>
        <w:t xml:space="preserve">
      48)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296"/>
    <w:bookmarkStart w:name="z1355" w:id="1297"/>
    <w:p>
      <w:pPr>
        <w:spacing w:after="0"/>
        <w:ind w:left="0"/>
        <w:jc w:val="both"/>
      </w:pPr>
      <w:r>
        <w:rPr>
          <w:rFonts w:ascii="Times New Roman"/>
          <w:b w:val="false"/>
          <w:i w:val="false"/>
          <w:color w:val="000000"/>
          <w:sz w:val="28"/>
        </w:rPr>
        <w:t>
      49)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297"/>
    <w:bookmarkStart w:name="z1356" w:id="1298"/>
    <w:p>
      <w:pPr>
        <w:spacing w:after="0"/>
        <w:ind w:left="0"/>
        <w:jc w:val="both"/>
      </w:pPr>
      <w:r>
        <w:rPr>
          <w:rFonts w:ascii="Times New Roman"/>
          <w:b w:val="false"/>
          <w:i w:val="false"/>
          <w:color w:val="000000"/>
          <w:sz w:val="28"/>
        </w:rPr>
        <w:t>
      50)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1298"/>
    <w:bookmarkStart w:name="z1357" w:id="1299"/>
    <w:p>
      <w:pPr>
        <w:spacing w:after="0"/>
        <w:ind w:left="0"/>
        <w:jc w:val="both"/>
      </w:pPr>
      <w:r>
        <w:rPr>
          <w:rFonts w:ascii="Times New Roman"/>
          <w:b w:val="false"/>
          <w:i w:val="false"/>
          <w:color w:val="000000"/>
          <w:sz w:val="28"/>
        </w:rPr>
        <w:t>
      51) экономическая нецелесообразность – отсутствие эффективности от планируемого проекта, в том числе не исполнение критерия по созданию рабочих мест и (или) увеличению налогов, несоответствия цели проекта заявленному коду Общего классификатора видов экономической деятельности (далее – ОКЭД) и иных требований.</w:t>
      </w:r>
    </w:p>
    <w:bookmarkEnd w:id="1299"/>
    <w:bookmarkStart w:name="z1358" w:id="1300"/>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настоящих Правил субсидирования ставки купонного вознаграждения.</w:t>
      </w:r>
    </w:p>
    <w:bookmarkEnd w:id="1300"/>
    <w:bookmarkStart w:name="z1359" w:id="1301"/>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1301"/>
    <w:bookmarkStart w:name="z1360" w:id="1302"/>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1302"/>
    <w:bookmarkStart w:name="z1361" w:id="1303"/>
    <w:p>
      <w:pPr>
        <w:spacing w:after="0"/>
        <w:ind w:left="0"/>
        <w:jc w:val="both"/>
      </w:pPr>
      <w:r>
        <w:rPr>
          <w:rFonts w:ascii="Times New Roman"/>
          <w:b w:val="false"/>
          <w:i w:val="false"/>
          <w:color w:val="000000"/>
          <w:sz w:val="28"/>
        </w:rPr>
        <w:t xml:space="preserve">
      6. Средства, предусмотренные для субсидирования части ставки купонного вознаграждения,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1303"/>
    <w:bookmarkStart w:name="z1362" w:id="1304"/>
    <w:p>
      <w:pPr>
        <w:spacing w:after="0"/>
        <w:ind w:left="0"/>
        <w:jc w:val="both"/>
      </w:pPr>
      <w:r>
        <w:rPr>
          <w:rFonts w:ascii="Times New Roman"/>
          <w:b w:val="false"/>
          <w:i w:val="false"/>
          <w:color w:val="000000"/>
          <w:sz w:val="28"/>
        </w:rPr>
        <w:t xml:space="preserve">
      Средства, предусмотренные для субсидирования части ставки купонного вознаграждения за счет средств местного бюджета перечисляются региональным координатором в финансовое агентство на основе заключаемого договора субсидирования ставки купонного вознаграждения по облигациям, выпущенным субъектами предпринимательства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304"/>
    <w:bookmarkStart w:name="z1363" w:id="1305"/>
    <w:p>
      <w:pPr>
        <w:spacing w:after="0"/>
        <w:ind w:left="0"/>
        <w:jc w:val="both"/>
      </w:pPr>
      <w:r>
        <w:rPr>
          <w:rFonts w:ascii="Times New Roman"/>
          <w:b w:val="false"/>
          <w:i w:val="false"/>
          <w:color w:val="000000"/>
          <w:sz w:val="28"/>
        </w:rPr>
        <w:t>
      Распределение бюджета для субсидирования ставки купонного вознаграждения в рамках новых проектов, утвержденных в соответствующем финансовом году, осуществляется:</w:t>
      </w:r>
    </w:p>
    <w:bookmarkEnd w:id="1305"/>
    <w:bookmarkStart w:name="z1364" w:id="1306"/>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306"/>
    <w:bookmarkStart w:name="z1365" w:id="1307"/>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307"/>
    <w:bookmarkStart w:name="z1366" w:id="1308"/>
    <w:p>
      <w:pPr>
        <w:spacing w:after="0"/>
        <w:ind w:left="0"/>
        <w:jc w:val="both"/>
      </w:pPr>
      <w:r>
        <w:rPr>
          <w:rFonts w:ascii="Times New Roman"/>
          <w:b w:val="false"/>
          <w:i w:val="false"/>
          <w:color w:val="000000"/>
          <w:sz w:val="28"/>
        </w:rPr>
        <w:t>
      на деятельность субъектов микропредпринимательства до 20 % бюджетных средств.</w:t>
      </w:r>
    </w:p>
    <w:bookmarkEnd w:id="1308"/>
    <w:bookmarkStart w:name="z1367" w:id="1309"/>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1309"/>
    <w:bookmarkStart w:name="z1368" w:id="1310"/>
    <w:p>
      <w:pPr>
        <w:spacing w:after="0"/>
        <w:ind w:left="0"/>
        <w:jc w:val="both"/>
      </w:pPr>
      <w:r>
        <w:rPr>
          <w:rFonts w:ascii="Times New Roman"/>
          <w:b w:val="false"/>
          <w:i w:val="false"/>
          <w:color w:val="000000"/>
          <w:sz w:val="28"/>
        </w:rPr>
        <w:t>
      7. Финансирование мер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1310"/>
    <w:bookmarkStart w:name="z1369" w:id="1311"/>
    <w:p>
      <w:pPr>
        <w:spacing w:after="0"/>
        <w:ind w:left="0"/>
        <w:jc w:val="both"/>
      </w:pPr>
      <w:r>
        <w:rPr>
          <w:rFonts w:ascii="Times New Roman"/>
          <w:b w:val="false"/>
          <w:i w:val="false"/>
          <w:color w:val="000000"/>
          <w:sz w:val="28"/>
        </w:rPr>
        <w:t>
      Средства из республиканского бюджета и (или) Национального фонда Республики Казахстан, выделенные на субсидирование и не использованные в течении периода действия договора субсидирования ставки купонного вознаграждения по облигациям, выпущенным субъектами предпринимательства допускаются использование на субсидирование и гарантирование проектов.</w:t>
      </w:r>
    </w:p>
    <w:bookmarkEnd w:id="1311"/>
    <w:bookmarkStart w:name="z1370" w:id="1312"/>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1312"/>
    <w:bookmarkStart w:name="z1371" w:id="1313"/>
    <w:p>
      <w:pPr>
        <w:spacing w:after="0"/>
        <w:ind w:left="0"/>
        <w:jc w:val="left"/>
      </w:pPr>
      <w:r>
        <w:rPr>
          <w:rFonts w:ascii="Times New Roman"/>
          <w:b/>
          <w:i w:val="false"/>
          <w:color w:val="000000"/>
        </w:rPr>
        <w:t xml:space="preserve"> Параграф 1. Условия и требования к эмитентам</w:t>
      </w:r>
    </w:p>
    <w:bookmarkEnd w:id="1313"/>
    <w:bookmarkStart w:name="z1372" w:id="1314"/>
    <w:p>
      <w:pPr>
        <w:spacing w:after="0"/>
        <w:ind w:left="0"/>
        <w:jc w:val="both"/>
      </w:pPr>
      <w:r>
        <w:rPr>
          <w:rFonts w:ascii="Times New Roman"/>
          <w:b w:val="false"/>
          <w:i w:val="false"/>
          <w:color w:val="000000"/>
          <w:sz w:val="28"/>
        </w:rPr>
        <w:t>
      8. Участниками в рамках настоящих Правил субсидирования ставки купонного вознаграждения являются эмитенты, осуществляющие выпуск и размещение облигаций или исламских ценных бумаг для реализации проектов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w:t>
      </w:r>
    </w:p>
    <w:bookmarkEnd w:id="1314"/>
    <w:bookmarkStart w:name="z1373" w:id="1315"/>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являются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1315"/>
    <w:bookmarkStart w:name="z1374" w:id="1316"/>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являются:</w:t>
      </w:r>
    </w:p>
    <w:bookmarkEnd w:id="1316"/>
    <w:bookmarkStart w:name="z1375" w:id="1317"/>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317"/>
    <w:bookmarkStart w:name="z1376" w:id="1318"/>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1318"/>
    <w:bookmarkStart w:name="z1377" w:id="1319"/>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319"/>
    <w:bookmarkStart w:name="z1378" w:id="1320"/>
    <w:p>
      <w:pPr>
        <w:spacing w:after="0"/>
        <w:ind w:left="0"/>
        <w:jc w:val="both"/>
      </w:pPr>
      <w:r>
        <w:rPr>
          <w:rFonts w:ascii="Times New Roman"/>
          <w:b w:val="false"/>
          <w:i w:val="false"/>
          <w:color w:val="000000"/>
          <w:sz w:val="28"/>
        </w:rPr>
        <w:t>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 а также предприниматели, форма собственности которых оформлена как частное учреждение;</w:t>
      </w:r>
    </w:p>
    <w:bookmarkEnd w:id="1320"/>
    <w:bookmarkStart w:name="z1379" w:id="1321"/>
    <w:p>
      <w:pPr>
        <w:spacing w:after="0"/>
        <w:ind w:left="0"/>
        <w:jc w:val="both"/>
      </w:pPr>
      <w:r>
        <w:rPr>
          <w:rFonts w:ascii="Times New Roman"/>
          <w:b w:val="false"/>
          <w:i w:val="false"/>
          <w:color w:val="000000"/>
          <w:sz w:val="28"/>
        </w:rPr>
        <w:t>
      5) проекты эмитентов,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321"/>
    <w:bookmarkStart w:name="z1380" w:id="1322"/>
    <w:p>
      <w:pPr>
        <w:spacing w:after="0"/>
        <w:ind w:left="0"/>
        <w:jc w:val="both"/>
      </w:pPr>
      <w:r>
        <w:rPr>
          <w:rFonts w:ascii="Times New Roman"/>
          <w:b w:val="false"/>
          <w:i w:val="false"/>
          <w:color w:val="000000"/>
          <w:sz w:val="28"/>
        </w:rPr>
        <w:t>
      6) эмитенты, форма собственности которых оформлена как частное учреждение в соответствии с законодательством Республики Казахстан;</w:t>
      </w:r>
    </w:p>
    <w:bookmarkEnd w:id="1322"/>
    <w:bookmarkStart w:name="z1381" w:id="1323"/>
    <w:p>
      <w:pPr>
        <w:spacing w:after="0"/>
        <w:ind w:left="0"/>
        <w:jc w:val="both"/>
      </w:pPr>
      <w:r>
        <w:rPr>
          <w:rFonts w:ascii="Times New Roman"/>
          <w:b w:val="false"/>
          <w:i w:val="false"/>
          <w:color w:val="000000"/>
          <w:sz w:val="28"/>
        </w:rPr>
        <w:t>
      7) эмитенты,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мониторинга проектов, указанных в настоящем подпункте случаев, субсидирование прекращается и возврату подлежат ранее выплаченные субсидии;</w:t>
      </w:r>
    </w:p>
    <w:bookmarkEnd w:id="1323"/>
    <w:bookmarkStart w:name="z1382" w:id="1324"/>
    <w:p>
      <w:pPr>
        <w:spacing w:after="0"/>
        <w:ind w:left="0"/>
        <w:jc w:val="both"/>
      </w:pPr>
      <w:r>
        <w:rPr>
          <w:rFonts w:ascii="Times New Roman"/>
          <w:b w:val="false"/>
          <w:i w:val="false"/>
          <w:color w:val="000000"/>
          <w:sz w:val="28"/>
        </w:rPr>
        <w:t>
      8) эмитенты, прекратившие или приостановившие деятельность как субъект частного предпринимательства, на момент подачи заявки на субсидирование.</w:t>
      </w:r>
    </w:p>
    <w:bookmarkEnd w:id="1324"/>
    <w:bookmarkStart w:name="z1383" w:id="1325"/>
    <w:p>
      <w:pPr>
        <w:spacing w:after="0"/>
        <w:ind w:left="0"/>
        <w:jc w:val="both"/>
      </w:pPr>
      <w:r>
        <w:rPr>
          <w:rFonts w:ascii="Times New Roman"/>
          <w:b w:val="false"/>
          <w:i w:val="false"/>
          <w:color w:val="000000"/>
          <w:sz w:val="28"/>
        </w:rPr>
        <w:t>
      11. Субсидированию в рамках настоящих Правил субсидирования ставки купонного вознаграждения не подлежит ставка купонного вознаграждения по ценным бумагам:</w:t>
      </w:r>
    </w:p>
    <w:bookmarkEnd w:id="1325"/>
    <w:bookmarkStart w:name="z1384" w:id="1326"/>
    <w:p>
      <w:pPr>
        <w:spacing w:after="0"/>
        <w:ind w:left="0"/>
        <w:jc w:val="both"/>
      </w:pPr>
      <w:r>
        <w:rPr>
          <w:rFonts w:ascii="Times New Roman"/>
          <w:b w:val="false"/>
          <w:i w:val="false"/>
          <w:color w:val="000000"/>
          <w:sz w:val="28"/>
        </w:rPr>
        <w:t>
      1) эмитентом которых являются государственные институты развития;</w:t>
      </w:r>
    </w:p>
    <w:bookmarkEnd w:id="1326"/>
    <w:bookmarkStart w:name="z1385" w:id="1327"/>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 ставка вознаграждения которых была удешевлена в рамках реализации настоящих Правил субсидирования ставки купонного вознаграждения;</w:t>
      </w:r>
    </w:p>
    <w:bookmarkEnd w:id="1327"/>
    <w:bookmarkStart w:name="z1386" w:id="1328"/>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1328"/>
    <w:bookmarkStart w:name="z1387" w:id="1329"/>
    <w:p>
      <w:pPr>
        <w:spacing w:after="0"/>
        <w:ind w:left="0"/>
        <w:jc w:val="both"/>
      </w:pPr>
      <w:r>
        <w:rPr>
          <w:rFonts w:ascii="Times New Roman"/>
          <w:b w:val="false"/>
          <w:i w:val="false"/>
          <w:color w:val="000000"/>
          <w:sz w:val="28"/>
        </w:rPr>
        <w:t>
      4) в виде овердрафта;</w:t>
      </w:r>
    </w:p>
    <w:bookmarkEnd w:id="1329"/>
    <w:bookmarkStart w:name="z1388" w:id="1330"/>
    <w:p>
      <w:pPr>
        <w:spacing w:after="0"/>
        <w:ind w:left="0"/>
        <w:jc w:val="both"/>
      </w:pPr>
      <w:r>
        <w:rPr>
          <w:rFonts w:ascii="Times New Roman"/>
          <w:b w:val="false"/>
          <w:i w:val="false"/>
          <w:color w:val="000000"/>
          <w:sz w:val="28"/>
        </w:rPr>
        <w:t>
      5) по возвратному, вторичному или сублизингу;</w:t>
      </w:r>
    </w:p>
    <w:bookmarkEnd w:id="1330"/>
    <w:bookmarkStart w:name="z1389" w:id="1331"/>
    <w:p>
      <w:pPr>
        <w:spacing w:after="0"/>
        <w:ind w:left="0"/>
        <w:jc w:val="both"/>
      </w:pPr>
      <w:r>
        <w:rPr>
          <w:rFonts w:ascii="Times New Roman"/>
          <w:b w:val="false"/>
          <w:i w:val="false"/>
          <w:color w:val="000000"/>
          <w:sz w:val="28"/>
        </w:rPr>
        <w:t>
      6) выпущенным для реализации деятельности ломбардов, микрофинансовых, факторинговых организаций и лизинговых компаний;</w:t>
      </w:r>
    </w:p>
    <w:bookmarkEnd w:id="1331"/>
    <w:bookmarkStart w:name="z1390" w:id="1332"/>
    <w:p>
      <w:pPr>
        <w:spacing w:after="0"/>
        <w:ind w:left="0"/>
        <w:jc w:val="both"/>
      </w:pPr>
      <w:r>
        <w:rPr>
          <w:rFonts w:ascii="Times New Roman"/>
          <w:b w:val="false"/>
          <w:i w:val="false"/>
          <w:color w:val="000000"/>
          <w:sz w:val="28"/>
        </w:rPr>
        <w:t>
      7) выпущенным для приобретения у аффилированных/связанных лиц основных средств, товаров в виде объектов недвижимости, активов, работ и услуг, за исключением:</w:t>
      </w:r>
    </w:p>
    <w:bookmarkEnd w:id="1332"/>
    <w:bookmarkStart w:name="z1391" w:id="1333"/>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333"/>
    <w:bookmarkStart w:name="z1392" w:id="1334"/>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334"/>
    <w:bookmarkStart w:name="z1393" w:id="1335"/>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335"/>
    <w:bookmarkStart w:name="z1394" w:id="1336"/>
    <w:p>
      <w:pPr>
        <w:spacing w:after="0"/>
        <w:ind w:left="0"/>
        <w:jc w:val="both"/>
      </w:pPr>
      <w:r>
        <w:rPr>
          <w:rFonts w:ascii="Times New Roman"/>
          <w:b w:val="false"/>
          <w:i w:val="false"/>
          <w:color w:val="000000"/>
          <w:sz w:val="28"/>
        </w:rPr>
        <w:t>
      8) выпущенным для приобретения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336"/>
    <w:bookmarkStart w:name="z1395" w:id="1337"/>
    <w:p>
      <w:pPr>
        <w:spacing w:after="0"/>
        <w:ind w:left="0"/>
        <w:jc w:val="both"/>
      </w:pPr>
      <w:r>
        <w:rPr>
          <w:rFonts w:ascii="Times New Roman"/>
          <w:b w:val="false"/>
          <w:i w:val="false"/>
          <w:color w:val="000000"/>
          <w:sz w:val="28"/>
        </w:rPr>
        <w:t>
      9) выпущенным для осуществления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337"/>
    <w:bookmarkStart w:name="z1396" w:id="1338"/>
    <w:p>
      <w:pPr>
        <w:spacing w:after="0"/>
        <w:ind w:left="0"/>
        <w:jc w:val="both"/>
      </w:pPr>
      <w:r>
        <w:rPr>
          <w:rFonts w:ascii="Times New Roman"/>
          <w:b w:val="false"/>
          <w:i w:val="false"/>
          <w:color w:val="000000"/>
          <w:sz w:val="28"/>
        </w:rPr>
        <w:t>
      10) выпущенным для приобретения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338"/>
    <w:bookmarkStart w:name="z1397" w:id="1339"/>
    <w:p>
      <w:pPr>
        <w:spacing w:after="0"/>
        <w:ind w:left="0"/>
        <w:jc w:val="both"/>
      </w:pPr>
      <w:r>
        <w:rPr>
          <w:rFonts w:ascii="Times New Roman"/>
          <w:b w:val="false"/>
          <w:i w:val="false"/>
          <w:color w:val="000000"/>
          <w:sz w:val="28"/>
        </w:rPr>
        <w:t>
      11) выпущенным для оплаты налоговых обязательств, пенсионных и социальных отчислений, таможенных платежей и сборов;</w:t>
      </w:r>
    </w:p>
    <w:bookmarkEnd w:id="1339"/>
    <w:bookmarkStart w:name="z1398" w:id="1340"/>
    <w:p>
      <w:pPr>
        <w:spacing w:after="0"/>
        <w:ind w:left="0"/>
        <w:jc w:val="both"/>
      </w:pPr>
      <w:r>
        <w:rPr>
          <w:rFonts w:ascii="Times New Roman"/>
          <w:b w:val="false"/>
          <w:i w:val="false"/>
          <w:color w:val="000000"/>
          <w:sz w:val="28"/>
        </w:rPr>
        <w:t>
      12) выпущенным для реализации проектов с экономической нецелесообразностью.</w:t>
      </w:r>
    </w:p>
    <w:bookmarkEnd w:id="1340"/>
    <w:bookmarkStart w:name="z1399" w:id="1341"/>
    <w:p>
      <w:pPr>
        <w:spacing w:after="0"/>
        <w:ind w:left="0"/>
        <w:jc w:val="left"/>
      </w:pPr>
      <w:r>
        <w:rPr>
          <w:rFonts w:ascii="Times New Roman"/>
          <w:b/>
          <w:i w:val="false"/>
          <w:color w:val="000000"/>
        </w:rPr>
        <w:t xml:space="preserve"> Параграф 2. Условия субсидирования</w:t>
      </w:r>
    </w:p>
    <w:bookmarkEnd w:id="1341"/>
    <w:bookmarkStart w:name="z1400" w:id="1342"/>
    <w:p>
      <w:pPr>
        <w:spacing w:after="0"/>
        <w:ind w:left="0"/>
        <w:jc w:val="both"/>
      </w:pPr>
      <w:r>
        <w:rPr>
          <w:rFonts w:ascii="Times New Roman"/>
          <w:b w:val="false"/>
          <w:i w:val="false"/>
          <w:color w:val="000000"/>
          <w:sz w:val="28"/>
        </w:rPr>
        <w:t>
      12. Суммарная номинальная стоимость выпуска облигаций или исламских ценных бумаг эмитента, по которым осуществляется субсидирование части ставки купонного вознаграждения, не превышает 5 (пять) миллиардов тенге на одного эмитента без учета задолженности по финансированию аффилированных/связанных с ним лиц/компаний.</w:t>
      </w:r>
    </w:p>
    <w:bookmarkEnd w:id="1342"/>
    <w:bookmarkStart w:name="z1401" w:id="1343"/>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343"/>
    <w:bookmarkStart w:name="z1402" w:id="1344"/>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344"/>
    <w:bookmarkStart w:name="z1403" w:id="1345"/>
    <w:p>
      <w:pPr>
        <w:spacing w:after="0"/>
        <w:ind w:left="0"/>
        <w:jc w:val="both"/>
      </w:pPr>
      <w:r>
        <w:rPr>
          <w:rFonts w:ascii="Times New Roman"/>
          <w:b w:val="false"/>
          <w:i w:val="false"/>
          <w:color w:val="000000"/>
          <w:sz w:val="28"/>
        </w:rPr>
        <w:t>
      проект реализуется в рамках одного подкласса ОКЭД.</w:t>
      </w:r>
    </w:p>
    <w:bookmarkEnd w:id="1345"/>
    <w:bookmarkStart w:name="z1404" w:id="1346"/>
    <w:p>
      <w:pPr>
        <w:spacing w:after="0"/>
        <w:ind w:left="0"/>
        <w:jc w:val="both"/>
      </w:pPr>
      <w:r>
        <w:rPr>
          <w:rFonts w:ascii="Times New Roman"/>
          <w:b w:val="false"/>
          <w:i w:val="false"/>
          <w:color w:val="000000"/>
          <w:sz w:val="28"/>
        </w:rPr>
        <w:t>
      С суммой свыше 500 (пятьсот) миллионов тенге (при расчете общей суммы задолженности учитываются все действующие выпущенные ценные бумаги по проектам предпринимателя) для одного эмитента без учета задолженности по выпущенным ценным бумагам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1346"/>
    <w:bookmarkStart w:name="z1405" w:id="1347"/>
    <w:p>
      <w:pPr>
        <w:spacing w:after="0"/>
        <w:ind w:left="0"/>
        <w:jc w:val="both"/>
      </w:pPr>
      <w:r>
        <w:rPr>
          <w:rFonts w:ascii="Times New Roman"/>
          <w:b w:val="false"/>
          <w:i w:val="false"/>
          <w:color w:val="000000"/>
          <w:sz w:val="28"/>
        </w:rPr>
        <w:t xml:space="preserve">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7 (семь) миллиардов тенге на одного эмитента без учета задолженности по финансированию аффилированных/связанных с ним лиц/компаний, со сроком не более 10 (десять)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приоритетных видов экономической деятельности согласно приложению 1 к настоящим Правилам ставки купонного вознаграждения. </w:t>
      </w:r>
    </w:p>
    <w:bookmarkEnd w:id="1347"/>
    <w:bookmarkStart w:name="z1406" w:id="1348"/>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и/или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1348"/>
    <w:bookmarkStart w:name="z1407" w:id="1349"/>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1349"/>
    <w:bookmarkStart w:name="z1408" w:id="1350"/>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1350"/>
    <w:bookmarkStart w:name="z1409" w:id="1351"/>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миллионов тенге для одного эмитента без учета задолженности по финансированию аффилированных/связанных с ним лиц/компаний.</w:t>
      </w:r>
    </w:p>
    <w:bookmarkEnd w:id="1351"/>
    <w:bookmarkStart w:name="z1410" w:id="135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352"/>
    <w:bookmarkStart w:name="z1411" w:id="1353"/>
    <w:p>
      <w:pPr>
        <w:spacing w:after="0"/>
        <w:ind w:left="0"/>
        <w:jc w:val="both"/>
      </w:pPr>
      <w:r>
        <w:rPr>
          <w:rFonts w:ascii="Times New Roman"/>
          <w:b w:val="false"/>
          <w:i w:val="false"/>
          <w:color w:val="000000"/>
          <w:sz w:val="28"/>
        </w:rPr>
        <w:t>
      Эмитент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353"/>
    <w:bookmarkStart w:name="z1412" w:id="1354"/>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354"/>
    <w:bookmarkStart w:name="z1413" w:id="1355"/>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предусмотренные в-третьих и четвертых частях настоящего пункта, не распространяются.</w:t>
      </w:r>
    </w:p>
    <w:bookmarkEnd w:id="1355"/>
    <w:bookmarkStart w:name="z1414" w:id="1356"/>
    <w:p>
      <w:pPr>
        <w:spacing w:after="0"/>
        <w:ind w:left="0"/>
        <w:jc w:val="both"/>
      </w:pPr>
      <w:r>
        <w:rPr>
          <w:rFonts w:ascii="Times New Roman"/>
          <w:b w:val="false"/>
          <w:i w:val="false"/>
          <w:color w:val="000000"/>
          <w:sz w:val="28"/>
        </w:rPr>
        <w:t>
      14.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1356"/>
    <w:bookmarkStart w:name="z1415" w:id="1357"/>
    <w:p>
      <w:pPr>
        <w:spacing w:after="0"/>
        <w:ind w:left="0"/>
        <w:jc w:val="both"/>
      </w:pPr>
      <w:r>
        <w:rPr>
          <w:rFonts w:ascii="Times New Roman"/>
          <w:b w:val="false"/>
          <w:i w:val="false"/>
          <w:color w:val="000000"/>
          <w:sz w:val="28"/>
        </w:rPr>
        <w:t>
      15.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357"/>
    <w:bookmarkStart w:name="z1416" w:id="1358"/>
    <w:p>
      <w:pPr>
        <w:spacing w:after="0"/>
        <w:ind w:left="0"/>
        <w:jc w:val="both"/>
      </w:pPr>
      <w:r>
        <w:rPr>
          <w:rFonts w:ascii="Times New Roman"/>
          <w:b w:val="false"/>
          <w:i w:val="false"/>
          <w:color w:val="000000"/>
          <w:sz w:val="28"/>
        </w:rPr>
        <w:t>
      16. Субсидирование части ставки купонного вознаграждения по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1358"/>
    <w:bookmarkStart w:name="z1417" w:id="1359"/>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1359"/>
    <w:bookmarkStart w:name="z1418" w:id="1360"/>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субсидирование части ставки купонного вознаграждения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из которых 6 % оплачивает предприниматель, а разница субсидируется государством.</w:t>
      </w:r>
    </w:p>
    <w:bookmarkEnd w:id="1360"/>
    <w:bookmarkStart w:name="z1419" w:id="1361"/>
    <w:p>
      <w:pPr>
        <w:spacing w:after="0"/>
        <w:ind w:left="0"/>
        <w:jc w:val="both"/>
      </w:pPr>
      <w:r>
        <w:rPr>
          <w:rFonts w:ascii="Times New Roman"/>
          <w:b w:val="false"/>
          <w:i w:val="false"/>
          <w:color w:val="000000"/>
          <w:sz w:val="28"/>
        </w:rPr>
        <w:t>
      17.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1361"/>
    <w:bookmarkStart w:name="z1420" w:id="1362"/>
    <w:p>
      <w:pPr>
        <w:spacing w:after="0"/>
        <w:ind w:left="0"/>
        <w:jc w:val="both"/>
      </w:pPr>
      <w:r>
        <w:rPr>
          <w:rFonts w:ascii="Times New Roman"/>
          <w:b w:val="false"/>
          <w:i w:val="false"/>
          <w:color w:val="000000"/>
          <w:sz w:val="28"/>
        </w:rPr>
        <w:t>
      18.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1362"/>
    <w:bookmarkStart w:name="z1421" w:id="1363"/>
    <w:p>
      <w:pPr>
        <w:spacing w:after="0"/>
        <w:ind w:left="0"/>
        <w:jc w:val="both"/>
      </w:pPr>
      <w:r>
        <w:rPr>
          <w:rFonts w:ascii="Times New Roman"/>
          <w:b w:val="false"/>
          <w:i w:val="false"/>
          <w:color w:val="000000"/>
          <w:sz w:val="28"/>
        </w:rPr>
        <w:t>
      19.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момента подписания первого договора субсидирования.</w:t>
      </w:r>
    </w:p>
    <w:bookmarkEnd w:id="1363"/>
    <w:bookmarkStart w:name="z1422" w:id="1364"/>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превышает 2 (два) года с момента субсидирования, но не более срока обращения облигаций или исламских ценных бумаг.</w:t>
      </w:r>
    </w:p>
    <w:bookmarkEnd w:id="1364"/>
    <w:bookmarkStart w:name="z1423" w:id="1365"/>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1365"/>
    <w:bookmarkStart w:name="z1424" w:id="1366"/>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1366"/>
    <w:bookmarkStart w:name="z1425" w:id="1367"/>
    <w:p>
      <w:pPr>
        <w:spacing w:after="0"/>
        <w:ind w:left="0"/>
        <w:jc w:val="both"/>
      </w:pPr>
      <w:r>
        <w:rPr>
          <w:rFonts w:ascii="Times New Roman"/>
          <w:b w:val="false"/>
          <w:i w:val="false"/>
          <w:color w:val="000000"/>
          <w:sz w:val="28"/>
        </w:rPr>
        <w:t>
      20. Субсидирование части ставки купонного вознаграждения осуществляется по облигациям или исламским ценным бумагам в соответствии с графиком погашений, отраженным в проспекте выпуска облигаций/исламских ценных бумаг.</w:t>
      </w:r>
    </w:p>
    <w:bookmarkEnd w:id="1367"/>
    <w:bookmarkStart w:name="z1426" w:id="1368"/>
    <w:p>
      <w:pPr>
        <w:spacing w:after="0"/>
        <w:ind w:left="0"/>
        <w:jc w:val="both"/>
      </w:pPr>
      <w:r>
        <w:rPr>
          <w:rFonts w:ascii="Times New Roman"/>
          <w:b w:val="false"/>
          <w:i w:val="false"/>
          <w:color w:val="000000"/>
          <w:sz w:val="28"/>
        </w:rPr>
        <w:t xml:space="preserve">
      21. Облигации эмитента с субсидируемой ставкой купонного вознаграждения учитываются в системе учета номинального держания, в том числе в системе учета реестра ценных бумаг по праву МФЦА.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и/или системе учета центрального депозитария фондовой биржи МФЦА) в порядке, предусмотренном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 в Реестре государственной регистрации нормативных правовых актов под № 9876) или в порядке, предусмотренном правилами центрального депозитария фондовой биржи МФЦА/регистратора фондовой биржи МФЦА и/или правом МФЦА. </w:t>
      </w:r>
    </w:p>
    <w:bookmarkEnd w:id="1368"/>
    <w:bookmarkStart w:name="z1427" w:id="1369"/>
    <w:p>
      <w:pPr>
        <w:spacing w:after="0"/>
        <w:ind w:left="0"/>
        <w:jc w:val="both"/>
      </w:pPr>
      <w:r>
        <w:rPr>
          <w:rFonts w:ascii="Times New Roman"/>
          <w:b w:val="false"/>
          <w:i w:val="false"/>
          <w:color w:val="000000"/>
          <w:sz w:val="28"/>
        </w:rPr>
        <w:t>
      22.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не допускается выбирать представителя держателя облигаций или держателя исламских ценных бумаг из числа аффилированных лиц эмитента.</w:t>
      </w:r>
    </w:p>
    <w:bookmarkEnd w:id="1369"/>
    <w:bookmarkStart w:name="z1428" w:id="1370"/>
    <w:p>
      <w:pPr>
        <w:spacing w:after="0"/>
        <w:ind w:left="0"/>
        <w:jc w:val="left"/>
      </w:pPr>
      <w:r>
        <w:rPr>
          <w:rFonts w:ascii="Times New Roman"/>
          <w:b/>
          <w:i w:val="false"/>
          <w:color w:val="000000"/>
        </w:rPr>
        <w:t xml:space="preserve"> Параграф 3. Взаимодействие участников</w:t>
      </w:r>
    </w:p>
    <w:bookmarkEnd w:id="1370"/>
    <w:bookmarkStart w:name="z1429" w:id="1371"/>
    <w:p>
      <w:pPr>
        <w:spacing w:after="0"/>
        <w:ind w:left="0"/>
        <w:jc w:val="both"/>
      </w:pPr>
      <w:r>
        <w:rPr>
          <w:rFonts w:ascii="Times New Roman"/>
          <w:b w:val="false"/>
          <w:i w:val="false"/>
          <w:color w:val="000000"/>
          <w:sz w:val="28"/>
        </w:rPr>
        <w:t>
      23.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1371"/>
    <w:bookmarkStart w:name="z1430" w:id="1372"/>
    <w:p>
      <w:pPr>
        <w:spacing w:after="0"/>
        <w:ind w:left="0"/>
        <w:jc w:val="both"/>
      </w:pPr>
      <w:r>
        <w:rPr>
          <w:rFonts w:ascii="Times New Roman"/>
          <w:b w:val="false"/>
          <w:i w:val="false"/>
          <w:color w:val="000000"/>
          <w:sz w:val="28"/>
        </w:rPr>
        <w:t>
      1) заявление-анкету эмитента по форме согласно приложению 2 к настоящим Правилам субсидирования ставки купонного вознаграждения;</w:t>
      </w:r>
    </w:p>
    <w:bookmarkEnd w:id="1372"/>
    <w:bookmarkStart w:name="z1431" w:id="1373"/>
    <w:p>
      <w:pPr>
        <w:spacing w:after="0"/>
        <w:ind w:left="0"/>
        <w:jc w:val="both"/>
      </w:pPr>
      <w:r>
        <w:rPr>
          <w:rFonts w:ascii="Times New Roman"/>
          <w:b w:val="false"/>
          <w:i w:val="false"/>
          <w:color w:val="000000"/>
          <w:sz w:val="28"/>
        </w:rPr>
        <w:t>
      2) информацию о заявке (с подписью эмитента) согласно приложению 3 к настоящим Правилам субсидирования ставки купонного вознаграждения;</w:t>
      </w:r>
    </w:p>
    <w:bookmarkEnd w:id="1373"/>
    <w:bookmarkStart w:name="z1432" w:id="1374"/>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1374"/>
    <w:bookmarkStart w:name="z1433" w:id="1375"/>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1375"/>
    <w:bookmarkStart w:name="z1434" w:id="1376"/>
    <w:p>
      <w:pPr>
        <w:spacing w:after="0"/>
        <w:ind w:left="0"/>
        <w:jc w:val="both"/>
      </w:pPr>
      <w:r>
        <w:rPr>
          <w:rFonts w:ascii="Times New Roman"/>
          <w:b w:val="false"/>
          <w:i w:val="false"/>
          <w:color w:val="000000"/>
          <w:sz w:val="28"/>
        </w:rPr>
        <w:t>
      5) справку о государственной регистрации/перерегистрации эмитента;</w:t>
      </w:r>
    </w:p>
    <w:bookmarkEnd w:id="1376"/>
    <w:bookmarkStart w:name="z1435" w:id="1377"/>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1377"/>
    <w:bookmarkStart w:name="z1436" w:id="1378"/>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1378"/>
    <w:bookmarkStart w:name="z1437" w:id="1379"/>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1379"/>
    <w:bookmarkStart w:name="z1438" w:id="1380"/>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1380"/>
    <w:bookmarkStart w:name="z1439" w:id="1381"/>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1381"/>
    <w:bookmarkStart w:name="z1440" w:id="1382"/>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1382"/>
    <w:bookmarkStart w:name="z1441" w:id="1383"/>
    <w:p>
      <w:pPr>
        <w:spacing w:after="0"/>
        <w:ind w:left="0"/>
        <w:jc w:val="both"/>
      </w:pPr>
      <w:r>
        <w:rPr>
          <w:rFonts w:ascii="Times New Roman"/>
          <w:b w:val="false"/>
          <w:i w:val="false"/>
          <w:color w:val="000000"/>
          <w:sz w:val="28"/>
        </w:rPr>
        <w:t>
      12) бизнес-план проекта содержащий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1383"/>
    <w:bookmarkStart w:name="z1442" w:id="1384"/>
    <w:p>
      <w:pPr>
        <w:spacing w:after="0"/>
        <w:ind w:left="0"/>
        <w:jc w:val="both"/>
      </w:pPr>
      <w:r>
        <w:rPr>
          <w:rFonts w:ascii="Times New Roman"/>
          <w:b w:val="false"/>
          <w:i w:val="false"/>
          <w:color w:val="000000"/>
          <w:sz w:val="28"/>
        </w:rPr>
        <w:t>
      24. Финансовое агентство после получения документов, указанных в пункте 23 настоящих Правил субсидирования ставки купонного вознаграждения, в течение 10 (десять) рабочих дней:</w:t>
      </w:r>
    </w:p>
    <w:bookmarkEnd w:id="1384"/>
    <w:bookmarkStart w:name="z1443" w:id="1385"/>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1385"/>
    <w:bookmarkStart w:name="z1444" w:id="1386"/>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1386"/>
    <w:bookmarkStart w:name="z1445" w:id="1387"/>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1387"/>
    <w:bookmarkStart w:name="z1446" w:id="1388"/>
    <w:p>
      <w:pPr>
        <w:spacing w:after="0"/>
        <w:ind w:left="0"/>
        <w:jc w:val="both"/>
      </w:pPr>
      <w:r>
        <w:rPr>
          <w:rFonts w:ascii="Times New Roman"/>
          <w:b w:val="false"/>
          <w:i w:val="false"/>
          <w:color w:val="000000"/>
          <w:sz w:val="28"/>
        </w:rPr>
        <w:t>
      25.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документами финансового агентства.</w:t>
      </w:r>
    </w:p>
    <w:bookmarkEnd w:id="1388"/>
    <w:bookmarkStart w:name="z1447" w:id="1389"/>
    <w:p>
      <w:pPr>
        <w:spacing w:after="0"/>
        <w:ind w:left="0"/>
        <w:jc w:val="both"/>
      </w:pPr>
      <w:r>
        <w:rPr>
          <w:rFonts w:ascii="Times New Roman"/>
          <w:b w:val="false"/>
          <w:i w:val="false"/>
          <w:color w:val="000000"/>
          <w:sz w:val="28"/>
        </w:rPr>
        <w:t>
      26.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1389"/>
    <w:bookmarkStart w:name="z1448" w:id="1390"/>
    <w:p>
      <w:pPr>
        <w:spacing w:after="0"/>
        <w:ind w:left="0"/>
        <w:jc w:val="both"/>
      </w:pPr>
      <w:r>
        <w:rPr>
          <w:rFonts w:ascii="Times New Roman"/>
          <w:b w:val="false"/>
          <w:i w:val="false"/>
          <w:color w:val="000000"/>
          <w:sz w:val="28"/>
        </w:rPr>
        <w:t>
      27.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1390"/>
    <w:bookmarkStart w:name="z1449" w:id="1391"/>
    <w:p>
      <w:pPr>
        <w:spacing w:after="0"/>
        <w:ind w:left="0"/>
        <w:jc w:val="both"/>
      </w:pPr>
      <w:r>
        <w:rPr>
          <w:rFonts w:ascii="Times New Roman"/>
          <w:b w:val="false"/>
          <w:i w:val="false"/>
          <w:color w:val="000000"/>
          <w:sz w:val="28"/>
        </w:rPr>
        <w:t>
      28. Срок действия решения уполномоченного органа финансового агентства составляет 6 (шесть) месяцев со дня принятия решения.</w:t>
      </w:r>
    </w:p>
    <w:bookmarkEnd w:id="1391"/>
    <w:bookmarkStart w:name="z1450" w:id="1392"/>
    <w:p>
      <w:pPr>
        <w:spacing w:after="0"/>
        <w:ind w:left="0"/>
        <w:jc w:val="both"/>
      </w:pPr>
      <w:r>
        <w:rPr>
          <w:rFonts w:ascii="Times New Roman"/>
          <w:b w:val="false"/>
          <w:i w:val="false"/>
          <w:color w:val="000000"/>
          <w:sz w:val="28"/>
        </w:rPr>
        <w:t xml:space="preserve">
      29.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 в Реестре государственной регистрации нормативных правовых актов под № 17884) и иными применимыми правовыми актами в целях регистрации выпуска ценных бумаг в юрисдикции Республики Казахстан или МФЦА.</w:t>
      </w:r>
    </w:p>
    <w:bookmarkEnd w:id="1392"/>
    <w:bookmarkStart w:name="z1451" w:id="1393"/>
    <w:p>
      <w:pPr>
        <w:spacing w:after="0"/>
        <w:ind w:left="0"/>
        <w:jc w:val="both"/>
      </w:pPr>
      <w:r>
        <w:rPr>
          <w:rFonts w:ascii="Times New Roman"/>
          <w:b w:val="false"/>
          <w:i w:val="false"/>
          <w:color w:val="000000"/>
          <w:sz w:val="28"/>
        </w:rPr>
        <w:t>
      Договор субсидирования заключается после предоставления эмитентом:</w:t>
      </w:r>
    </w:p>
    <w:bookmarkEnd w:id="1393"/>
    <w:bookmarkStart w:name="z1452" w:id="1394"/>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1394"/>
    <w:bookmarkStart w:name="z1453" w:id="1395"/>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1395"/>
    <w:bookmarkStart w:name="z1454" w:id="1396"/>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 (или иного подтверждения центрального депозитария фондовой биржи МФЦА об осуществлении функций платежного агента в отношении ценных бумаг эмитента в соответствии с правилами центрального депозитария фондовой биржи МФЦА);</w:t>
      </w:r>
    </w:p>
    <w:bookmarkEnd w:id="1396"/>
    <w:bookmarkStart w:name="z1455" w:id="1397"/>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1397"/>
    <w:bookmarkStart w:name="z1456" w:id="1398"/>
    <w:p>
      <w:pPr>
        <w:spacing w:after="0"/>
        <w:ind w:left="0"/>
        <w:jc w:val="both"/>
      </w:pPr>
      <w:r>
        <w:rPr>
          <w:rFonts w:ascii="Times New Roman"/>
          <w:b w:val="false"/>
          <w:i w:val="false"/>
          <w:color w:val="000000"/>
          <w:sz w:val="28"/>
        </w:rPr>
        <w:t>
      30. После представления эмитентом документов, указанных в пункте 29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1398"/>
    <w:bookmarkStart w:name="z1457" w:id="1399"/>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399"/>
    <w:bookmarkStart w:name="z1458" w:id="1400"/>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1400"/>
    <w:bookmarkStart w:name="z1459" w:id="1401"/>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1401"/>
    <w:bookmarkStart w:name="z1460" w:id="1402"/>
    <w:p>
      <w:pPr>
        <w:spacing w:after="0"/>
        <w:ind w:left="0"/>
        <w:jc w:val="left"/>
      </w:pPr>
      <w:r>
        <w:rPr>
          <w:rFonts w:ascii="Times New Roman"/>
          <w:b/>
          <w:i w:val="false"/>
          <w:color w:val="000000"/>
        </w:rPr>
        <w:t xml:space="preserve"> Параграф 4. Механизм субсидирования</w:t>
      </w:r>
    </w:p>
    <w:bookmarkEnd w:id="1402"/>
    <w:bookmarkStart w:name="z1461" w:id="1403"/>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1403"/>
    <w:bookmarkStart w:name="z1462" w:id="1404"/>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в соответствии с графиком погашений несубсидируемую сумму вознаграждения на счет в центральном депозитарии/центральном депозитарии фондовой биржи МФЦА в день фиксации реестра для выплаты вознаграждения.</w:t>
      </w:r>
    </w:p>
    <w:bookmarkEnd w:id="1404"/>
    <w:bookmarkStart w:name="z1463" w:id="1405"/>
    <w:p>
      <w:pPr>
        <w:spacing w:after="0"/>
        <w:ind w:left="0"/>
        <w:jc w:val="both"/>
      </w:pPr>
      <w:r>
        <w:rPr>
          <w:rFonts w:ascii="Times New Roman"/>
          <w:b w:val="false"/>
          <w:i w:val="false"/>
          <w:color w:val="000000"/>
          <w:sz w:val="28"/>
        </w:rPr>
        <w:t>
      После перечисления средств эмитент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вознаграждения и период, за который осуществлена выплата.</w:t>
      </w:r>
    </w:p>
    <w:bookmarkEnd w:id="1405"/>
    <w:bookmarkStart w:name="z1464" w:id="1406"/>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перечисления эмитентом несубсидируемой части ставки вознаграждения и основного долга (при наличии в графике погашений) направляет финансовому агентству уведомление о поступлении/непоступлении средств от эмитента.</w:t>
      </w:r>
    </w:p>
    <w:bookmarkEnd w:id="1406"/>
    <w:bookmarkStart w:name="z1465" w:id="1407"/>
    <w:p>
      <w:pPr>
        <w:spacing w:after="0"/>
        <w:ind w:left="0"/>
        <w:jc w:val="both"/>
      </w:pPr>
      <w:r>
        <w:rPr>
          <w:rFonts w:ascii="Times New Roman"/>
          <w:b w:val="false"/>
          <w:i w:val="false"/>
          <w:color w:val="000000"/>
          <w:sz w:val="28"/>
        </w:rPr>
        <w:t>
      34. Финансовое агентство на основании уведомления от центрального депозитария/центрального депозитария фондовой биржи МФЦА о поступлении средств от эмитента в течение 3 (три) рабочих дней при наличии бюджетных средств для субсидирования перечисляет субсидируемую часть ставки вознаграждения на счет центрального депозитария/центрального депозитария фондовой биржи МФЦА.</w:t>
      </w:r>
    </w:p>
    <w:bookmarkEnd w:id="1407"/>
    <w:bookmarkStart w:name="z1466" w:id="1408"/>
    <w:p>
      <w:pPr>
        <w:spacing w:after="0"/>
        <w:ind w:left="0"/>
        <w:jc w:val="both"/>
      </w:pPr>
      <w:r>
        <w:rPr>
          <w:rFonts w:ascii="Times New Roman"/>
          <w:b w:val="false"/>
          <w:i w:val="false"/>
          <w:color w:val="000000"/>
          <w:sz w:val="28"/>
        </w:rPr>
        <w:t>
      При этом после перечисления средств финансовое агентство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субсидий и период, за который осуществлена выплата.</w:t>
      </w:r>
    </w:p>
    <w:bookmarkEnd w:id="1408"/>
    <w:bookmarkStart w:name="z1467" w:id="1409"/>
    <w:p>
      <w:pPr>
        <w:spacing w:after="0"/>
        <w:ind w:left="0"/>
        <w:jc w:val="both"/>
      </w:pPr>
      <w:r>
        <w:rPr>
          <w:rFonts w:ascii="Times New Roman"/>
          <w:b w:val="false"/>
          <w:i w:val="false"/>
          <w:color w:val="000000"/>
          <w:sz w:val="28"/>
        </w:rPr>
        <w:t>
      35. Центральный депозитарий/центральный депозитарий фондовой биржи МФЦА в течение срока, установленного договором об оказании услуг платежного агента или установленного центральным депозитарием фондовой биржи МФЦА, осуществляет перевод денег на счета/банковские счета держателей облигаций или держателей исламских ценных бумаг.</w:t>
      </w:r>
    </w:p>
    <w:bookmarkEnd w:id="1409"/>
    <w:bookmarkStart w:name="z1468" w:id="1410"/>
    <w:p>
      <w:pPr>
        <w:spacing w:after="0"/>
        <w:ind w:left="0"/>
        <w:jc w:val="both"/>
      </w:pPr>
      <w:r>
        <w:rPr>
          <w:rFonts w:ascii="Times New Roman"/>
          <w:b w:val="false"/>
          <w:i w:val="false"/>
          <w:color w:val="000000"/>
          <w:sz w:val="28"/>
        </w:rPr>
        <w:t>
      36. Центральный депозитарий/центральный депозитарий фондовой биржи МФЦА не позднее чем через 3 (три) рабочих дня после перевода субсидируемой и несубсидируемой части ставки вознаграждения и основного долга (при наличии в графике погашений) на счета/банковские счета держателей облигаций или держателей исламских ценных бумаг направляет эмитенту/представителю держателей облигаций/представителю держателей исламских ценных бумаг и финансовому агентству (при наличии доступа посредством системы ФАСТИ) отчет о субсидировании, содержащий сведения о:</w:t>
      </w:r>
    </w:p>
    <w:bookmarkEnd w:id="1410"/>
    <w:bookmarkStart w:name="z1469" w:id="1411"/>
    <w:p>
      <w:pPr>
        <w:spacing w:after="0"/>
        <w:ind w:left="0"/>
        <w:jc w:val="both"/>
      </w:pPr>
      <w:r>
        <w:rPr>
          <w:rFonts w:ascii="Times New Roman"/>
          <w:b w:val="false"/>
          <w:i w:val="false"/>
          <w:color w:val="000000"/>
          <w:sz w:val="28"/>
        </w:rPr>
        <w:t>
      1) ISINе облигаций или исламских ценных бумаг;</w:t>
      </w:r>
    </w:p>
    <w:bookmarkEnd w:id="1411"/>
    <w:bookmarkStart w:name="z1470" w:id="1412"/>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1412"/>
    <w:bookmarkStart w:name="z1471" w:id="1413"/>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счета/банковские счета держателей облигаций или держателей исламских ценных бумаг;</w:t>
      </w:r>
    </w:p>
    <w:bookmarkEnd w:id="1413"/>
    <w:bookmarkStart w:name="z1472" w:id="1414"/>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1414"/>
    <w:bookmarkStart w:name="z1473" w:id="1415"/>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1415"/>
    <w:bookmarkStart w:name="z1474" w:id="1416"/>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1416"/>
    <w:bookmarkStart w:name="z1475" w:id="1417"/>
    <w:p>
      <w:pPr>
        <w:spacing w:after="0"/>
        <w:ind w:left="0"/>
        <w:jc w:val="both"/>
      </w:pPr>
      <w:r>
        <w:rPr>
          <w:rFonts w:ascii="Times New Roman"/>
          <w:b w:val="false"/>
          <w:i w:val="false"/>
          <w:color w:val="000000"/>
          <w:sz w:val="28"/>
        </w:rPr>
        <w:t>
      37. Решение о прекращении и возобновлении субсидирования проекта эмитента принимается финансовым агентством.</w:t>
      </w:r>
    </w:p>
    <w:bookmarkEnd w:id="1417"/>
    <w:bookmarkStart w:name="z1476" w:id="1418"/>
    <w:p>
      <w:pPr>
        <w:spacing w:after="0"/>
        <w:ind w:left="0"/>
        <w:jc w:val="both"/>
      </w:pPr>
      <w:r>
        <w:rPr>
          <w:rFonts w:ascii="Times New Roman"/>
          <w:b w:val="false"/>
          <w:i w:val="false"/>
          <w:color w:val="000000"/>
          <w:sz w:val="28"/>
        </w:rPr>
        <w:t>
      38. Финансовое агентство приостанавливает субсидирование эмитента при установлении следующих фактов на основании уведомления центрального депозитария/центрального депозитария фондовой биржи МФЦА/представителя держателей облигаций или держателей исламских ценных бумаг и/или результатов мониторинга:</w:t>
      </w:r>
    </w:p>
    <w:bookmarkEnd w:id="1418"/>
    <w:bookmarkStart w:name="z1477" w:id="1419"/>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1419"/>
    <w:bookmarkStart w:name="z1478" w:id="1420"/>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1420"/>
    <w:bookmarkStart w:name="z1479" w:id="1421"/>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1421"/>
    <w:bookmarkStart w:name="z1480" w:id="1422"/>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1422"/>
    <w:bookmarkStart w:name="z1481" w:id="1423"/>
    <w:p>
      <w:pPr>
        <w:spacing w:after="0"/>
        <w:ind w:left="0"/>
        <w:jc w:val="both"/>
      </w:pPr>
      <w:r>
        <w:rPr>
          <w:rFonts w:ascii="Times New Roman"/>
          <w:b w:val="false"/>
          <w:i w:val="false"/>
          <w:color w:val="000000"/>
          <w:sz w:val="28"/>
        </w:rPr>
        <w:t>
      5) неисполнение обязательств эмитентом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423"/>
    <w:bookmarkStart w:name="z1482" w:id="1424"/>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1424"/>
    <w:bookmarkStart w:name="z1483" w:id="142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425"/>
    <w:bookmarkStart w:name="z1484" w:id="1426"/>
    <w:p>
      <w:pPr>
        <w:spacing w:after="0"/>
        <w:ind w:left="0"/>
        <w:jc w:val="both"/>
      </w:pPr>
      <w:r>
        <w:rPr>
          <w:rFonts w:ascii="Times New Roman"/>
          <w:b w:val="false"/>
          <w:i w:val="false"/>
          <w:color w:val="000000"/>
          <w:sz w:val="28"/>
        </w:rPr>
        <w:t>
      2) минимальные уровни выбросов парниковых газов;</w:t>
      </w:r>
    </w:p>
    <w:bookmarkEnd w:id="1426"/>
    <w:bookmarkStart w:name="z1485" w:id="1427"/>
    <w:p>
      <w:pPr>
        <w:spacing w:after="0"/>
        <w:ind w:left="0"/>
        <w:jc w:val="both"/>
      </w:pPr>
      <w:r>
        <w:rPr>
          <w:rFonts w:ascii="Times New Roman"/>
          <w:b w:val="false"/>
          <w:i w:val="false"/>
          <w:color w:val="000000"/>
          <w:sz w:val="28"/>
        </w:rPr>
        <w:t>
      3) снижение доли/утилизации отходов;</w:t>
      </w:r>
    </w:p>
    <w:bookmarkEnd w:id="1427"/>
    <w:bookmarkStart w:name="z1486" w:id="1428"/>
    <w:p>
      <w:pPr>
        <w:spacing w:after="0"/>
        <w:ind w:left="0"/>
        <w:jc w:val="both"/>
      </w:pPr>
      <w:r>
        <w:rPr>
          <w:rFonts w:ascii="Times New Roman"/>
          <w:b w:val="false"/>
          <w:i w:val="false"/>
          <w:color w:val="000000"/>
          <w:sz w:val="28"/>
        </w:rPr>
        <w:t>
      4) снижение водопотребления;</w:t>
      </w:r>
    </w:p>
    <w:bookmarkEnd w:id="1428"/>
    <w:bookmarkStart w:name="z1487" w:id="142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429"/>
    <w:bookmarkStart w:name="z1488" w:id="1430"/>
    <w:p>
      <w:pPr>
        <w:spacing w:after="0"/>
        <w:ind w:left="0"/>
        <w:jc w:val="both"/>
      </w:pPr>
      <w:r>
        <w:rPr>
          <w:rFonts w:ascii="Times New Roman"/>
          <w:b w:val="false"/>
          <w:i w:val="false"/>
          <w:color w:val="000000"/>
          <w:sz w:val="28"/>
        </w:rPr>
        <w:t>
      39.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1430"/>
    <w:bookmarkStart w:name="z1489" w:id="1431"/>
    <w:p>
      <w:pPr>
        <w:spacing w:after="0"/>
        <w:ind w:left="0"/>
        <w:jc w:val="both"/>
      </w:pPr>
      <w:r>
        <w:rPr>
          <w:rFonts w:ascii="Times New Roman"/>
          <w:b w:val="false"/>
          <w:i w:val="false"/>
          <w:color w:val="000000"/>
          <w:sz w:val="28"/>
        </w:rPr>
        <w:t>
      40. Финансовое агентство после установления фактов, указанных в пункте 38 настоящих Правил субсидирования ставки купонного вознаграждения, в течение 5 (пять) рабочих дней принимает решение о прекращении/предоставлении отсрочки по прекращению либо возобновлении субсидирования и соответствующим письмом уведомляет эмитента/представителя держателей облигаций или держателей исламских ценных бумаг и центральный депозитарий/центральный депозитарий фондовой биржи МФЦА.</w:t>
      </w:r>
    </w:p>
    <w:bookmarkEnd w:id="1431"/>
    <w:bookmarkStart w:name="z1490" w:id="1432"/>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1432"/>
    <w:bookmarkStart w:name="z1491" w:id="1433"/>
    <w:p>
      <w:pPr>
        <w:spacing w:after="0"/>
        <w:ind w:left="0"/>
        <w:jc w:val="both"/>
      </w:pPr>
      <w:r>
        <w:rPr>
          <w:rFonts w:ascii="Times New Roman"/>
          <w:b w:val="false"/>
          <w:i w:val="false"/>
          <w:color w:val="000000"/>
          <w:sz w:val="28"/>
        </w:rPr>
        <w:t>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эмитентом причин, явившихся основанием для приостановления субсидирования.</w:t>
      </w:r>
    </w:p>
    <w:bookmarkEnd w:id="1433"/>
    <w:bookmarkStart w:name="z1492" w:id="1434"/>
    <w:p>
      <w:pPr>
        <w:spacing w:after="0"/>
        <w:ind w:left="0"/>
        <w:jc w:val="both"/>
      </w:pPr>
      <w:r>
        <w:rPr>
          <w:rFonts w:ascii="Times New Roman"/>
          <w:b w:val="false"/>
          <w:i w:val="false"/>
          <w:color w:val="000000"/>
          <w:sz w:val="28"/>
        </w:rPr>
        <w:t>
      41. Финансовое агентство производит выплату субсидируемой части купона, не выплаченной им за период приостановления.</w:t>
      </w:r>
    </w:p>
    <w:bookmarkEnd w:id="1434"/>
    <w:bookmarkStart w:name="z1493" w:id="1435"/>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1435"/>
    <w:bookmarkStart w:name="z1494" w:id="1436"/>
    <w:p>
      <w:pPr>
        <w:spacing w:after="0"/>
        <w:ind w:left="0"/>
        <w:jc w:val="both"/>
      </w:pPr>
      <w:r>
        <w:rPr>
          <w:rFonts w:ascii="Times New Roman"/>
          <w:b w:val="false"/>
          <w:i w:val="false"/>
          <w:color w:val="000000"/>
          <w:sz w:val="28"/>
        </w:rPr>
        <w:t>
      42. При принятии решения о прекращении субсидирования эмитента финансовое агентство соответствующими письмами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1436"/>
    <w:bookmarkStart w:name="z1495" w:id="1437"/>
    <w:p>
      <w:pPr>
        <w:spacing w:after="0"/>
        <w:ind w:left="0"/>
        <w:jc w:val="both"/>
      </w:pPr>
      <w:r>
        <w:rPr>
          <w:rFonts w:ascii="Times New Roman"/>
          <w:b w:val="false"/>
          <w:i w:val="false"/>
          <w:color w:val="000000"/>
          <w:sz w:val="28"/>
        </w:rPr>
        <w:t>
      Прекращенные проекты возобновлению не подлежат.</w:t>
      </w:r>
    </w:p>
    <w:bookmarkEnd w:id="1437"/>
    <w:bookmarkStart w:name="z1496" w:id="1438"/>
    <w:p>
      <w:pPr>
        <w:spacing w:after="0"/>
        <w:ind w:left="0"/>
        <w:jc w:val="both"/>
      </w:pPr>
      <w:r>
        <w:rPr>
          <w:rFonts w:ascii="Times New Roman"/>
          <w:b w:val="false"/>
          <w:i w:val="false"/>
          <w:color w:val="000000"/>
          <w:sz w:val="28"/>
        </w:rPr>
        <w:t>
      43. Сумма выплаченных эмитентом субсидий подлежит возврату в бюджет в течение 30 (тридцать) календарных дней с даты получения реквизитов от источника средств для возврата субсидий при условии полной оплаты эмитентом задолженности финансовому агентству, при выявлении случаев:</w:t>
      </w:r>
    </w:p>
    <w:bookmarkEnd w:id="1438"/>
    <w:bookmarkStart w:name="z1497" w:id="1439"/>
    <w:p>
      <w:pPr>
        <w:spacing w:after="0"/>
        <w:ind w:left="0"/>
        <w:jc w:val="both"/>
      </w:pPr>
      <w:r>
        <w:rPr>
          <w:rFonts w:ascii="Times New Roman"/>
          <w:b w:val="false"/>
          <w:i w:val="false"/>
          <w:color w:val="000000"/>
          <w:sz w:val="28"/>
        </w:rPr>
        <w:t>
      1) несоответствия проекта и (или) эмитента условиям настоящих Правил субсидирования ставки купонного вознаграждения;</w:t>
      </w:r>
    </w:p>
    <w:bookmarkEnd w:id="1439"/>
    <w:bookmarkStart w:name="z1498" w:id="1440"/>
    <w:p>
      <w:pPr>
        <w:spacing w:after="0"/>
        <w:ind w:left="0"/>
        <w:jc w:val="both"/>
      </w:pPr>
      <w:r>
        <w:rPr>
          <w:rFonts w:ascii="Times New Roman"/>
          <w:b w:val="false"/>
          <w:i w:val="false"/>
          <w:color w:val="000000"/>
          <w:sz w:val="28"/>
        </w:rPr>
        <w:t>
      2) нецелевого использования средств от размещения облигаций или исламских ценных бумаг, по которым осуществляется субсидирование.</w:t>
      </w:r>
    </w:p>
    <w:bookmarkEnd w:id="1440"/>
    <w:bookmarkStart w:name="z1499" w:id="1441"/>
    <w:p>
      <w:pPr>
        <w:spacing w:after="0"/>
        <w:ind w:left="0"/>
        <w:jc w:val="both"/>
      </w:pPr>
      <w:r>
        <w:rPr>
          <w:rFonts w:ascii="Times New Roman"/>
          <w:b w:val="false"/>
          <w:i w:val="false"/>
          <w:color w:val="000000"/>
          <w:sz w:val="28"/>
        </w:rPr>
        <w:t>
      44. Выплаты субсидий прекращаются, а договор субсидирования признается расторгнутым в случаях:</w:t>
      </w:r>
    </w:p>
    <w:bookmarkEnd w:id="1441"/>
    <w:bookmarkStart w:name="z1500" w:id="1442"/>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1442"/>
    <w:bookmarkStart w:name="z1501" w:id="1443"/>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1443"/>
    <w:bookmarkStart w:name="z1502" w:id="1444"/>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1444"/>
    <w:bookmarkStart w:name="z1503" w:id="1445"/>
    <w:p>
      <w:pPr>
        <w:spacing w:after="0"/>
        <w:ind w:left="0"/>
        <w:jc w:val="both"/>
      </w:pPr>
      <w:r>
        <w:rPr>
          <w:rFonts w:ascii="Times New Roman"/>
          <w:b w:val="false"/>
          <w:i w:val="false"/>
          <w:color w:val="000000"/>
          <w:sz w:val="28"/>
        </w:rPr>
        <w:t>
      4) принятия решения о прекращении субсидирования;</w:t>
      </w:r>
    </w:p>
    <w:bookmarkEnd w:id="1445"/>
    <w:bookmarkStart w:name="z1504" w:id="1446"/>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1446"/>
    <w:bookmarkStart w:name="z1505" w:id="1447"/>
    <w:p>
      <w:pPr>
        <w:spacing w:after="0"/>
        <w:ind w:left="0"/>
        <w:jc w:val="both"/>
      </w:pPr>
      <w:r>
        <w:rPr>
          <w:rFonts w:ascii="Times New Roman"/>
          <w:b w:val="false"/>
          <w:i w:val="false"/>
          <w:color w:val="000000"/>
          <w:sz w:val="28"/>
        </w:rPr>
        <w:t>
      6) истечения срока действия договора субсидирования;</w:t>
      </w:r>
    </w:p>
    <w:bookmarkEnd w:id="1447"/>
    <w:bookmarkStart w:name="z1506" w:id="1448"/>
    <w:p>
      <w:pPr>
        <w:spacing w:after="0"/>
        <w:ind w:left="0"/>
        <w:jc w:val="both"/>
      </w:pPr>
      <w:r>
        <w:rPr>
          <w:rFonts w:ascii="Times New Roman"/>
          <w:b w:val="false"/>
          <w:i w:val="false"/>
          <w:color w:val="000000"/>
          <w:sz w:val="28"/>
        </w:rPr>
        <w:t>
      7) приостановления размещения или делистинга облигаций или исламских ценных бумаг.</w:t>
      </w:r>
    </w:p>
    <w:bookmarkEnd w:id="1448"/>
    <w:bookmarkStart w:name="z1507" w:id="1449"/>
    <w:p>
      <w:pPr>
        <w:spacing w:after="0"/>
        <w:ind w:left="0"/>
        <w:jc w:val="both"/>
      </w:pPr>
      <w:r>
        <w:rPr>
          <w:rFonts w:ascii="Times New Roman"/>
          <w:b w:val="false"/>
          <w:i w:val="false"/>
          <w:color w:val="000000"/>
          <w:sz w:val="28"/>
        </w:rPr>
        <w:t>
      45.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1449"/>
    <w:bookmarkStart w:name="z1508" w:id="1450"/>
    <w:p>
      <w:pPr>
        <w:spacing w:after="0"/>
        <w:ind w:left="0"/>
        <w:jc w:val="both"/>
      </w:pPr>
      <w:r>
        <w:rPr>
          <w:rFonts w:ascii="Times New Roman"/>
          <w:b w:val="false"/>
          <w:i w:val="false"/>
          <w:color w:val="000000"/>
          <w:sz w:val="28"/>
        </w:rPr>
        <w:t>
      46.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1450"/>
    <w:bookmarkStart w:name="z1509" w:id="1451"/>
    <w:p>
      <w:pPr>
        <w:spacing w:after="0"/>
        <w:ind w:left="0"/>
        <w:jc w:val="left"/>
      </w:pPr>
      <w:r>
        <w:rPr>
          <w:rFonts w:ascii="Times New Roman"/>
          <w:b/>
          <w:i w:val="false"/>
          <w:color w:val="000000"/>
        </w:rPr>
        <w:t xml:space="preserve"> Глава 3. Мониторинг реализации проектов</w:t>
      </w:r>
    </w:p>
    <w:bookmarkEnd w:id="1451"/>
    <w:bookmarkStart w:name="z1510" w:id="1452"/>
    <w:p>
      <w:pPr>
        <w:spacing w:after="0"/>
        <w:ind w:left="0"/>
        <w:jc w:val="both"/>
      </w:pPr>
      <w:r>
        <w:rPr>
          <w:rFonts w:ascii="Times New Roman"/>
          <w:b w:val="false"/>
          <w:i w:val="false"/>
          <w:color w:val="000000"/>
          <w:sz w:val="28"/>
        </w:rPr>
        <w:t xml:space="preserve">
      47. Мониторинг реализации проектов предпринимателей в рамках настоящих Правил субсидирования ставки купонного вознаграждения осуществляется финансовым агентством, эмитентом/представителем держателей облигаций или держателей исламских ценных бумаг. Финансовым агентством осуществляется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 </w:t>
      </w:r>
    </w:p>
    <w:bookmarkEnd w:id="1452"/>
    <w:bookmarkStart w:name="z1511" w:id="1453"/>
    <w:p>
      <w:pPr>
        <w:spacing w:after="0"/>
        <w:ind w:left="0"/>
        <w:jc w:val="both"/>
      </w:pPr>
      <w:r>
        <w:rPr>
          <w:rFonts w:ascii="Times New Roman"/>
          <w:b w:val="false"/>
          <w:i w:val="false"/>
          <w:color w:val="000000"/>
          <w:sz w:val="28"/>
        </w:rPr>
        <w:t>
      48. Финансовое агентство в рамках мониторинга осуществляет:</w:t>
      </w:r>
    </w:p>
    <w:bookmarkEnd w:id="1453"/>
    <w:bookmarkStart w:name="z1512" w:id="1454"/>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1454"/>
    <w:bookmarkStart w:name="z1513" w:id="1455"/>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1455"/>
    <w:bookmarkStart w:name="z1514" w:id="1456"/>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1456"/>
    <w:bookmarkStart w:name="z1515" w:id="1457"/>
    <w:p>
      <w:pPr>
        <w:spacing w:after="0"/>
        <w:ind w:left="0"/>
        <w:jc w:val="both"/>
      </w:pPr>
      <w:r>
        <w:rPr>
          <w:rFonts w:ascii="Times New Roman"/>
          <w:b w:val="false"/>
          <w:i w:val="false"/>
          <w:color w:val="000000"/>
          <w:sz w:val="28"/>
        </w:rPr>
        <w:t>
      49. Представитель держателей облигаций или держателей исламских ценных бумаг в рамках мониторинга осуществляет:</w:t>
      </w:r>
    </w:p>
    <w:bookmarkEnd w:id="1457"/>
    <w:bookmarkStart w:name="z1516" w:id="1458"/>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1458"/>
    <w:bookmarkStart w:name="z1517" w:id="1459"/>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1459"/>
    <w:bookmarkStart w:name="z1518" w:id="1460"/>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1460"/>
    <w:bookmarkStart w:name="z1519" w:id="1461"/>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1461"/>
    <w:bookmarkStart w:name="z1520" w:id="1462"/>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1462"/>
    <w:bookmarkStart w:name="z1521" w:id="1463"/>
    <w:p>
      <w:pPr>
        <w:spacing w:after="0"/>
        <w:ind w:left="0"/>
        <w:jc w:val="both"/>
      </w:pPr>
      <w:r>
        <w:rPr>
          <w:rFonts w:ascii="Times New Roman"/>
          <w:b w:val="false"/>
          <w:i w:val="false"/>
          <w:color w:val="000000"/>
          <w:sz w:val="28"/>
        </w:rPr>
        <w:t>
      50.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1463"/>
    <w:bookmarkStart w:name="z1522" w:id="1464"/>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1464"/>
    <w:bookmarkStart w:name="z1523" w:id="146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465"/>
    <w:bookmarkStart w:name="z1524" w:id="1466"/>
    <w:p>
      <w:pPr>
        <w:spacing w:after="0"/>
        <w:ind w:left="0"/>
        <w:jc w:val="both"/>
      </w:pPr>
      <w:r>
        <w:rPr>
          <w:rFonts w:ascii="Times New Roman"/>
          <w:b w:val="false"/>
          <w:i w:val="false"/>
          <w:color w:val="000000"/>
          <w:sz w:val="28"/>
        </w:rPr>
        <w:t>
      2) минимальные уровни выбросов парниковых газов;</w:t>
      </w:r>
    </w:p>
    <w:bookmarkEnd w:id="1466"/>
    <w:bookmarkStart w:name="z1525" w:id="1467"/>
    <w:p>
      <w:pPr>
        <w:spacing w:after="0"/>
        <w:ind w:left="0"/>
        <w:jc w:val="both"/>
      </w:pPr>
      <w:r>
        <w:rPr>
          <w:rFonts w:ascii="Times New Roman"/>
          <w:b w:val="false"/>
          <w:i w:val="false"/>
          <w:color w:val="000000"/>
          <w:sz w:val="28"/>
        </w:rPr>
        <w:t>
      3) снижение доли/утилизации отходов;</w:t>
      </w:r>
    </w:p>
    <w:bookmarkEnd w:id="1467"/>
    <w:bookmarkStart w:name="z1526" w:id="1468"/>
    <w:p>
      <w:pPr>
        <w:spacing w:after="0"/>
        <w:ind w:left="0"/>
        <w:jc w:val="both"/>
      </w:pPr>
      <w:r>
        <w:rPr>
          <w:rFonts w:ascii="Times New Roman"/>
          <w:b w:val="false"/>
          <w:i w:val="false"/>
          <w:color w:val="000000"/>
          <w:sz w:val="28"/>
        </w:rPr>
        <w:t>
      4) снижение водопотребления;</w:t>
      </w:r>
    </w:p>
    <w:bookmarkEnd w:id="1468"/>
    <w:bookmarkStart w:name="z1527" w:id="146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469"/>
    <w:bookmarkStart w:name="z1528" w:id="1470"/>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1470"/>
    <w:bookmarkStart w:name="z1529" w:id="1471"/>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471"/>
    <w:bookmarkStart w:name="z1530" w:id="1472"/>
    <w:p>
      <w:pPr>
        <w:spacing w:after="0"/>
        <w:ind w:left="0"/>
        <w:jc w:val="both"/>
      </w:pPr>
      <w:r>
        <w:rPr>
          <w:rFonts w:ascii="Times New Roman"/>
          <w:b w:val="false"/>
          <w:i w:val="false"/>
          <w:color w:val="000000"/>
          <w:sz w:val="28"/>
        </w:rPr>
        <w:t xml:space="preserve">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472"/>
    <w:bookmarkStart w:name="z1531" w:id="1473"/>
    <w:p>
      <w:pPr>
        <w:spacing w:after="0"/>
        <w:ind w:left="0"/>
        <w:jc w:val="both"/>
      </w:pPr>
      <w:r>
        <w:rPr>
          <w:rFonts w:ascii="Times New Roman"/>
          <w:b w:val="false"/>
          <w:i w:val="false"/>
          <w:color w:val="000000"/>
          <w:sz w:val="28"/>
        </w:rPr>
        <w:t>
      51.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473"/>
    <w:bookmarkStart w:name="z1532" w:id="1474"/>
    <w:p>
      <w:pPr>
        <w:spacing w:after="0"/>
        <w:ind w:left="0"/>
        <w:jc w:val="both"/>
      </w:pPr>
      <w:r>
        <w:rPr>
          <w:rFonts w:ascii="Times New Roman"/>
          <w:b w:val="false"/>
          <w:i w:val="false"/>
          <w:color w:val="000000"/>
          <w:sz w:val="28"/>
        </w:rPr>
        <w:t>
      52. Эмитент/представитель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 и/или уполномоченный орган МФЦА по регулированию финансовых услуг в соответствии с действующим правом МФЦА.</w:t>
      </w:r>
    </w:p>
    <w:bookmarkEnd w:id="1474"/>
    <w:bookmarkStart w:name="z1533" w:id="1475"/>
    <w:p>
      <w:pPr>
        <w:spacing w:after="0"/>
        <w:ind w:left="0"/>
        <w:jc w:val="both"/>
      </w:pPr>
      <w:r>
        <w:rPr>
          <w:rFonts w:ascii="Times New Roman"/>
          <w:b w:val="false"/>
          <w:i w:val="false"/>
          <w:color w:val="000000"/>
          <w:sz w:val="28"/>
        </w:rPr>
        <w:t>
      53. Порядок и сроки мониторинга, а также формы отчетности устанавливаются финансовым агентством и эмитентом/представителем держателей облигаций или держателей исламских ценных бумаг самостоятельно, каждым в части своих функций.</w:t>
      </w:r>
    </w:p>
    <w:bookmarkEnd w:id="1475"/>
    <w:bookmarkStart w:name="z1534" w:id="1476"/>
    <w:p>
      <w:pPr>
        <w:spacing w:after="0"/>
        <w:ind w:left="0"/>
        <w:jc w:val="left"/>
      </w:pPr>
      <w:r>
        <w:rPr>
          <w:rFonts w:ascii="Times New Roman"/>
          <w:b/>
          <w:i w:val="false"/>
          <w:color w:val="000000"/>
        </w:rPr>
        <w:t xml:space="preserve"> Глава 4. Переходные положения</w:t>
      </w:r>
    </w:p>
    <w:bookmarkEnd w:id="1476"/>
    <w:bookmarkStart w:name="z1535" w:id="1477"/>
    <w:p>
      <w:pPr>
        <w:spacing w:after="0"/>
        <w:ind w:left="0"/>
        <w:jc w:val="both"/>
      </w:pPr>
      <w:r>
        <w:rPr>
          <w:rFonts w:ascii="Times New Roman"/>
          <w:b w:val="false"/>
          <w:i w:val="false"/>
          <w:color w:val="000000"/>
          <w:sz w:val="28"/>
        </w:rPr>
        <w:t>
      54.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477"/>
    <w:bookmarkStart w:name="z1536" w:id="1478"/>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1538" w:id="1479"/>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1539" w:id="1480"/>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480"/>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"Региональный филиал</w:t>
            </w:r>
            <w:r>
              <w:br/>
            </w:r>
            <w:r>
              <w:rPr>
                <w:rFonts w:ascii="Times New Roman"/>
                <w:b w:val="false"/>
                <w:i w:val="false"/>
                <w:color w:val="000000"/>
                <w:sz w:val="20"/>
              </w:rPr>
              <w:t>акционерного общества</w:t>
            </w:r>
            <w:r>
              <w:br/>
            </w:r>
            <w:r>
              <w:rPr>
                <w:rFonts w:ascii="Times New Roman"/>
                <w:b w:val="false"/>
                <w:i w:val="false"/>
                <w:color w:val="000000"/>
                <w:sz w:val="20"/>
              </w:rPr>
              <w:t>"Фонд развития</w:t>
            </w:r>
            <w:r>
              <w:br/>
            </w:r>
            <w:r>
              <w:rPr>
                <w:rFonts w:ascii="Times New Roman"/>
                <w:b w:val="false"/>
                <w:i w:val="false"/>
                <w:color w:val="000000"/>
                <w:sz w:val="20"/>
              </w:rPr>
              <w:t>предпринимательства</w:t>
            </w:r>
            <w:r>
              <w:br/>
            </w:r>
            <w:r>
              <w:rPr>
                <w:rFonts w:ascii="Times New Roman"/>
                <w:b w:val="false"/>
                <w:i w:val="false"/>
                <w:color w:val="000000"/>
                <w:sz w:val="20"/>
              </w:rPr>
              <w:t>"Даму" (далее – Фонд "Даму")</w:t>
            </w:r>
            <w:r>
              <w:br/>
            </w:r>
            <w:r>
              <w:rPr>
                <w:rFonts w:ascii="Times New Roman"/>
                <w:b w:val="false"/>
                <w:i w:val="false"/>
                <w:color w:val="000000"/>
                <w:sz w:val="20"/>
              </w:rPr>
              <w:t>___________________________</w:t>
            </w:r>
            <w:r>
              <w:br/>
            </w:r>
            <w:r>
              <w:rPr>
                <w:rFonts w:ascii="Times New Roman"/>
                <w:b w:val="false"/>
                <w:i w:val="false"/>
                <w:color w:val="000000"/>
                <w:sz w:val="20"/>
              </w:rPr>
              <w:t>От кого: ____________________</w:t>
            </w:r>
            <w:r>
              <w:br/>
            </w:r>
            <w:r>
              <w:rPr>
                <w:rFonts w:ascii="Times New Roman"/>
                <w:b w:val="false"/>
                <w:i w:val="false"/>
                <w:color w:val="000000"/>
                <w:sz w:val="20"/>
              </w:rPr>
              <w:t>(далее – эмитент</w:t>
            </w:r>
            <w:r>
              <w:br/>
            </w:r>
            <w:r>
              <w:rPr>
                <w:rFonts w:ascii="Times New Roman"/>
                <w:b w:val="false"/>
                <w:i w:val="false"/>
                <w:color w:val="000000"/>
                <w:sz w:val="20"/>
              </w:rPr>
              <w:t>(предприниматель)</w:t>
            </w:r>
          </w:p>
        </w:tc>
      </w:tr>
    </w:tbl>
    <w:bookmarkStart w:name="z1543" w:id="1481"/>
    <w:p>
      <w:pPr>
        <w:spacing w:after="0"/>
        <w:ind w:left="0"/>
        <w:jc w:val="left"/>
      </w:pPr>
      <w:r>
        <w:rPr>
          <w:rFonts w:ascii="Times New Roman"/>
          <w:b/>
          <w:i w:val="false"/>
          <w:color w:val="000000"/>
        </w:rPr>
        <w:t xml:space="preserve"> Заявление-анкета № __________</w:t>
      </w:r>
    </w:p>
    <w:bookmarkEnd w:id="1481"/>
    <w:p>
      <w:pPr>
        <w:spacing w:after="0"/>
        <w:ind w:left="0"/>
        <w:jc w:val="both"/>
      </w:pPr>
      <w:bookmarkStart w:name="z1544" w:id="1482"/>
      <w:r>
        <w:rPr>
          <w:rFonts w:ascii="Times New Roman"/>
          <w:b w:val="false"/>
          <w:i w:val="false"/>
          <w:color w:val="000000"/>
          <w:sz w:val="28"/>
        </w:rPr>
        <w:t>
      В соответствии с Правилами субсидирования ставки купонного вознаграждения</w:t>
      </w:r>
    </w:p>
    <w:bookmarkEnd w:id="1482"/>
    <w:p>
      <w:pPr>
        <w:spacing w:after="0"/>
        <w:ind w:left="0"/>
        <w:jc w:val="both"/>
      </w:pPr>
      <w:r>
        <w:rPr>
          <w:rFonts w:ascii="Times New Roman"/>
          <w:b w:val="false"/>
          <w:i w:val="false"/>
          <w:color w:val="000000"/>
          <w:sz w:val="28"/>
        </w:rPr>
        <w:t>по облигациям, выпущенным субъектами предпринимательства (далее – Правила</w:t>
      </w:r>
    </w:p>
    <w:p>
      <w:pPr>
        <w:spacing w:after="0"/>
        <w:ind w:left="0"/>
        <w:jc w:val="both"/>
      </w:pPr>
      <w:r>
        <w:rPr>
          <w:rFonts w:ascii="Times New Roman"/>
          <w:b w:val="false"/>
          <w:i w:val="false"/>
          <w:color w:val="000000"/>
          <w:sz w:val="28"/>
        </w:rPr>
        <w:t>субсидирования ставки купонного вознаграждения), прошу Вас инициировать</w:t>
      </w:r>
    </w:p>
    <w:p>
      <w:pPr>
        <w:spacing w:after="0"/>
        <w:ind w:left="0"/>
        <w:jc w:val="both"/>
      </w:pPr>
      <w:r>
        <w:rPr>
          <w:rFonts w:ascii="Times New Roman"/>
          <w:b w:val="false"/>
          <w:i w:val="false"/>
          <w:color w:val="000000"/>
          <w:sz w:val="28"/>
        </w:rPr>
        <w:t>вынесение вопроса о субсидировании части ставки вознаграждения</w:t>
      </w:r>
    </w:p>
    <w:p>
      <w:pPr>
        <w:spacing w:after="0"/>
        <w:ind w:left="0"/>
        <w:jc w:val="both"/>
      </w:pPr>
      <w:r>
        <w:rPr>
          <w:rFonts w:ascii="Times New Roman"/>
          <w:b w:val="false"/>
          <w:i w:val="false"/>
          <w:color w:val="000000"/>
          <w:sz w:val="28"/>
        </w:rPr>
        <w:t>по облигации/исламской ценной бумаге, выпущенной субъектами</w:t>
      </w:r>
    </w:p>
    <w:p>
      <w:pPr>
        <w:spacing w:after="0"/>
        <w:ind w:left="0"/>
        <w:jc w:val="both"/>
      </w:pPr>
      <w:r>
        <w:rPr>
          <w:rFonts w:ascii="Times New Roman"/>
          <w:b w:val="false"/>
          <w:i w:val="false"/>
          <w:color w:val="000000"/>
          <w:sz w:val="28"/>
        </w:rPr>
        <w:t>предпринимательства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и включенной в официальный список фондовой биржи, а также выпущенной</w:t>
      </w:r>
    </w:p>
    <w:p>
      <w:pPr>
        <w:spacing w:after="0"/>
        <w:ind w:left="0"/>
        <w:jc w:val="both"/>
      </w:pPr>
      <w:r>
        <w:rPr>
          <w:rFonts w:ascii="Times New Roman"/>
          <w:b w:val="false"/>
          <w:i w:val="false"/>
          <w:color w:val="000000"/>
          <w:sz w:val="28"/>
        </w:rPr>
        <w:t>в соответствии с актами МФЦА и включенной в официальный список фондовой</w:t>
      </w:r>
    </w:p>
    <w:p>
      <w:pPr>
        <w:spacing w:after="0"/>
        <w:ind w:left="0"/>
        <w:jc w:val="both"/>
      </w:pPr>
      <w:r>
        <w:rPr>
          <w:rFonts w:ascii="Times New Roman"/>
          <w:b w:val="false"/>
          <w:i w:val="false"/>
          <w:color w:val="000000"/>
          <w:sz w:val="28"/>
        </w:rPr>
        <w:t>биржи МФЦА, на рассмотрение Фонда "Даму" согласно нижеследующему:</w:t>
      </w:r>
    </w:p>
    <w:bookmarkStart w:name="z1545" w:id="1483"/>
    <w:p>
      <w:pPr>
        <w:spacing w:after="0"/>
        <w:ind w:left="0"/>
        <w:jc w:val="both"/>
      </w:pPr>
      <w:r>
        <w:rPr>
          <w:rFonts w:ascii="Times New Roman"/>
          <w:b w:val="false"/>
          <w:i w:val="false"/>
          <w:color w:val="000000"/>
          <w:sz w:val="28"/>
        </w:rPr>
        <w:t>
      1. Сведения об участнике</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6" w:id="1484"/>
      <w:r>
        <w:rPr>
          <w:rFonts w:ascii="Times New Roman"/>
          <w:b w:val="false"/>
          <w:i w:val="false"/>
          <w:color w:val="000000"/>
          <w:sz w:val="28"/>
        </w:rPr>
        <w:t>
      2. Руководство</w:t>
      </w:r>
    </w:p>
    <w:bookmarkEnd w:id="1484"/>
    <w:p>
      <w:pPr>
        <w:spacing w:after="0"/>
        <w:ind w:left="0"/>
        <w:jc w:val="both"/>
      </w:pPr>
      <w:r>
        <w:rPr>
          <w:rFonts w:ascii="Times New Roman"/>
          <w:b w:val="false"/>
          <w:i w:val="false"/>
          <w:color w:val="000000"/>
          <w:sz w:val="28"/>
        </w:rPr>
        <w:t>Первый руководитель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7" w:id="1485"/>
    <w:p>
      <w:pPr>
        <w:spacing w:after="0"/>
        <w:ind w:left="0"/>
        <w:jc w:val="both"/>
      </w:pPr>
      <w:r>
        <w:rPr>
          <w:rFonts w:ascii="Times New Roman"/>
          <w:b w:val="false"/>
          <w:i w:val="false"/>
          <w:color w:val="000000"/>
          <w:sz w:val="28"/>
        </w:rPr>
        <w:t>
      3. Контактное лицо</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8" w:id="1486"/>
      <w:r>
        <w:rPr>
          <w:rFonts w:ascii="Times New Roman"/>
          <w:b w:val="false"/>
          <w:i w:val="false"/>
          <w:color w:val="000000"/>
          <w:sz w:val="28"/>
        </w:rPr>
        <w:t>
      4. Собственники</w:t>
      </w:r>
    </w:p>
    <w:bookmarkEnd w:id="1486"/>
    <w:p>
      <w:pPr>
        <w:spacing w:after="0"/>
        <w:ind w:left="0"/>
        <w:jc w:val="both"/>
      </w:pPr>
      <w:r>
        <w:rPr>
          <w:rFonts w:ascii="Times New Roman"/>
          <w:b w:val="false"/>
          <w:i w:val="false"/>
          <w:color w:val="000000"/>
          <w:sz w:val="28"/>
        </w:rPr>
        <w:t>(учредитель, участники, для акционерного общества – акционеры, владеющие 5 и более процентами 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9" w:id="1487"/>
    <w:p>
      <w:pPr>
        <w:spacing w:after="0"/>
        <w:ind w:left="0"/>
        <w:jc w:val="both"/>
      </w:pPr>
      <w:r>
        <w:rPr>
          <w:rFonts w:ascii="Times New Roman"/>
          <w:b w:val="false"/>
          <w:i w:val="false"/>
          <w:color w:val="000000"/>
          <w:sz w:val="28"/>
        </w:rPr>
        <w:t>
      5. Информация о текущей деятельности</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(согласно Общего классификатора видов экономической деятельности (далее –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из них женщин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0" w:id="1488"/>
    <w:p>
      <w:pPr>
        <w:spacing w:after="0"/>
        <w:ind w:left="0"/>
        <w:jc w:val="both"/>
      </w:pPr>
      <w:r>
        <w:rPr>
          <w:rFonts w:ascii="Times New Roman"/>
          <w:b w:val="false"/>
          <w:i w:val="false"/>
          <w:color w:val="000000"/>
          <w:sz w:val="28"/>
        </w:rPr>
        <w:t>
      6. Гарантии и согласия</w:t>
      </w:r>
    </w:p>
    <w:bookmarkEnd w:id="1488"/>
    <w:bookmarkStart w:name="z1551" w:id="1489"/>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489"/>
    <w:p>
      <w:pPr>
        <w:spacing w:after="0"/>
        <w:ind w:left="0"/>
        <w:jc w:val="both"/>
      </w:pPr>
      <w:bookmarkStart w:name="z1552" w:id="1490"/>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__________________________________________________________</w:t>
      </w:r>
    </w:p>
    <w:bookmarkEnd w:id="1490"/>
    <w:p>
      <w:pPr>
        <w:spacing w:after="0"/>
        <w:ind w:left="0"/>
        <w:jc w:val="both"/>
      </w:pPr>
      <w:r>
        <w:rPr>
          <w:rFonts w:ascii="Times New Roman"/>
          <w:b w:val="false"/>
          <w:i w:val="false"/>
          <w:color w:val="000000"/>
          <w:sz w:val="28"/>
        </w:rPr>
        <w:t>(наименование соответствующего регионального филиала Фонда "Даму").</w:t>
      </w:r>
    </w:p>
    <w:bookmarkStart w:name="z1553" w:id="1491"/>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1491"/>
    <w:bookmarkStart w:name="z1554" w:id="1492"/>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492"/>
    <w:bookmarkStart w:name="z1555" w:id="1493"/>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493"/>
    <w:bookmarkStart w:name="z1556" w:id="1494"/>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494"/>
    <w:bookmarkStart w:name="z1557" w:id="1495"/>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Фонд "Даму" не сообщает причины отклонения.</w:t>
      </w:r>
    </w:p>
    <w:bookmarkEnd w:id="1495"/>
    <w:bookmarkStart w:name="z1558" w:id="1496"/>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496"/>
    <w:bookmarkStart w:name="z1559" w:id="1497"/>
    <w:p>
      <w:pPr>
        <w:spacing w:after="0"/>
        <w:ind w:left="0"/>
        <w:jc w:val="both"/>
      </w:pPr>
      <w:r>
        <w:rPr>
          <w:rFonts w:ascii="Times New Roman"/>
          <w:b w:val="false"/>
          <w:i w:val="false"/>
          <w:color w:val="000000"/>
          <w:sz w:val="28"/>
        </w:rPr>
        <w:t>
      1. Фонд "Даму" представляет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Правил субсидирования ставки купонного вознаграждения по облигациям, выпущенным субъектами предпринимательства,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497"/>
    <w:bookmarkStart w:name="z1560" w:id="1498"/>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Правил субсидирования ставки купонного вознаграждения.</w:t>
      </w:r>
    </w:p>
    <w:bookmarkEnd w:id="1498"/>
    <w:bookmarkStart w:name="z1561" w:id="1499"/>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499"/>
    <w:bookmarkStart w:name="z1562" w:id="1500"/>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тому подобное) не являются обязательством Фонда "Даму" предоставить субсидирование или возместить понесенные эмитентом (предпринимателем) издержки.</w:t>
      </w:r>
    </w:p>
    <w:bookmarkEnd w:id="1500"/>
    <w:bookmarkStart w:name="z1563" w:id="1501"/>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501"/>
    <w:p>
      <w:pPr>
        <w:spacing w:after="0"/>
        <w:ind w:left="0"/>
        <w:jc w:val="both"/>
      </w:pPr>
      <w:bookmarkStart w:name="z1564" w:id="1502"/>
      <w:r>
        <w:rPr>
          <w:rFonts w:ascii="Times New Roman"/>
          <w:b w:val="false"/>
          <w:i w:val="false"/>
          <w:color w:val="000000"/>
          <w:sz w:val="28"/>
        </w:rPr>
        <w:t>
      7. Приложения</w:t>
      </w:r>
    </w:p>
    <w:bookmarkEnd w:id="1502"/>
    <w:p>
      <w:pPr>
        <w:spacing w:after="0"/>
        <w:ind w:left="0"/>
        <w:jc w:val="both"/>
      </w:pPr>
      <w:r>
        <w:rPr>
          <w:rFonts w:ascii="Times New Roman"/>
          <w:b w:val="false"/>
          <w:i w:val="false"/>
          <w:color w:val="000000"/>
          <w:sz w:val="28"/>
        </w:rPr>
        <w:t>(документы, предусмотренные по ________________ направлению)</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1566" w:id="1503"/>
    <w:p>
      <w:pPr>
        <w:spacing w:after="0"/>
        <w:ind w:left="0"/>
        <w:jc w:val="left"/>
      </w:pPr>
      <w:r>
        <w:rPr>
          <w:rFonts w:ascii="Times New Roman"/>
          <w:b/>
          <w:i w:val="false"/>
          <w:color w:val="000000"/>
        </w:rPr>
        <w:t xml:space="preserve"> Информация о заявке</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по Общему классификатору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p>
            <w:pPr>
              <w:spacing w:after="20"/>
              <w:ind w:left="20"/>
              <w:jc w:val="both"/>
            </w:pP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так далее.</w:t>
            </w:r>
          </w:p>
          <w:p>
            <w:pPr>
              <w:spacing w:after="20"/>
              <w:ind w:left="20"/>
              <w:jc w:val="both"/>
            </w:pPr>
            <w:r>
              <w:rPr>
                <w:rFonts w:ascii="Times New Roman"/>
                <w:b w:val="false"/>
                <w:i w:val="false"/>
                <w:color w:val="000000"/>
                <w:sz w:val="20"/>
              </w:rPr>
              <w:t>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суммарная номинальная стоимость одного выпуска облигаций эмитента не превышает 3 (три) миллиардов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не предусматривает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7" w:id="1504"/>
      <w:r>
        <w:rPr>
          <w:rFonts w:ascii="Times New Roman"/>
          <w:b w:val="false"/>
          <w:i w:val="false"/>
          <w:color w:val="000000"/>
          <w:sz w:val="28"/>
        </w:rPr>
        <w:t>
      Особые условия проекта: особые условия, которые исполняются до конкретного периода после утверждения проекта. Пример:</w:t>
      </w:r>
    </w:p>
    <w:bookmarkEnd w:id="1504"/>
    <w:p>
      <w:pPr>
        <w:spacing w:after="0"/>
        <w:ind w:left="0"/>
        <w:jc w:val="both"/>
      </w:pPr>
      <w:r>
        <w:rPr>
          <w:rFonts w:ascii="Times New Roman"/>
          <w:b w:val="false"/>
          <w:i w:val="false"/>
          <w:color w:val="000000"/>
          <w:sz w:val="28"/>
        </w:rPr>
        <w:t>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p>
      <w:pPr>
        <w:spacing w:after="0"/>
        <w:ind w:left="0"/>
        <w:jc w:val="both"/>
      </w:pPr>
      <w:r>
        <w:rPr>
          <w:rFonts w:ascii="Times New Roman"/>
          <w:b w:val="false"/>
          <w:i w:val="false"/>
          <w:color w:val="000000"/>
          <w:sz w:val="28"/>
        </w:rPr>
        <w:t>________________ подпись эмитента.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 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570" w:id="1505"/>
    <w:p>
      <w:pPr>
        <w:spacing w:after="0"/>
        <w:ind w:left="0"/>
        <w:jc w:val="left"/>
      </w:pPr>
      <w:r>
        <w:rPr>
          <w:rFonts w:ascii="Times New Roman"/>
          <w:b/>
          <w:i w:val="false"/>
          <w:color w:val="000000"/>
        </w:rPr>
        <w:t xml:space="preserve"> Правила гарантирования по кредитам/финансовому лизингу</w:t>
      </w:r>
    </w:p>
    <w:bookmarkEnd w:id="1505"/>
    <w:bookmarkStart w:name="z1571" w:id="1506"/>
    <w:p>
      <w:pPr>
        <w:spacing w:after="0"/>
        <w:ind w:left="0"/>
        <w:jc w:val="left"/>
      </w:pPr>
      <w:r>
        <w:rPr>
          <w:rFonts w:ascii="Times New Roman"/>
          <w:b/>
          <w:i w:val="false"/>
          <w:color w:val="000000"/>
        </w:rPr>
        <w:t xml:space="preserve"> Глава 1. Общие положения</w:t>
      </w:r>
    </w:p>
    <w:bookmarkEnd w:id="1506"/>
    <w:bookmarkStart w:name="z1572" w:id="1507"/>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(далее – Правила гарантирования)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End w:id="1507"/>
    <w:bookmarkStart w:name="z1573" w:id="1508"/>
    <w:p>
      <w:pPr>
        <w:spacing w:after="0"/>
        <w:ind w:left="0"/>
        <w:jc w:val="both"/>
      </w:pPr>
      <w:r>
        <w:rPr>
          <w:rFonts w:ascii="Times New Roman"/>
          <w:b w:val="false"/>
          <w:i w:val="false"/>
          <w:color w:val="000000"/>
          <w:sz w:val="28"/>
        </w:rPr>
        <w:t>
      2. Гарантирование осуществляется по кредитам/финансовому лизингу предпринимателей.</w:t>
      </w:r>
    </w:p>
    <w:bookmarkEnd w:id="1508"/>
    <w:bookmarkStart w:name="z1574" w:id="1509"/>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509"/>
    <w:bookmarkStart w:name="z1575" w:id="1510"/>
    <w:p>
      <w:pPr>
        <w:spacing w:after="0"/>
        <w:ind w:left="0"/>
        <w:jc w:val="both"/>
      </w:pPr>
      <w:r>
        <w:rPr>
          <w:rFonts w:ascii="Times New Roman"/>
          <w:b w:val="false"/>
          <w:i w:val="false"/>
          <w:color w:val="000000"/>
          <w:sz w:val="28"/>
        </w:rPr>
        <w:t>
      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платежей/сборов/пошлин;</w:t>
      </w:r>
    </w:p>
    <w:bookmarkEnd w:id="1510"/>
    <w:bookmarkStart w:name="z1576" w:id="1511"/>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511"/>
    <w:bookmarkStart w:name="z1577" w:id="1512"/>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512"/>
    <w:bookmarkStart w:name="z1578" w:id="1513"/>
    <w:p>
      <w:pPr>
        <w:spacing w:after="0"/>
        <w:ind w:left="0"/>
        <w:jc w:val="both"/>
      </w:pPr>
      <w:r>
        <w:rPr>
          <w:rFonts w:ascii="Times New Roman"/>
          <w:b w:val="false"/>
          <w:i w:val="false"/>
          <w:color w:val="000000"/>
          <w:sz w:val="28"/>
        </w:rPr>
        <w:t xml:space="preserve">
      4) банк – банк второго уровня в рамках реализации настоящих Правил гарантирования; </w:t>
      </w:r>
    </w:p>
    <w:bookmarkEnd w:id="1513"/>
    <w:bookmarkStart w:name="z1579" w:id="1514"/>
    <w:p>
      <w:pPr>
        <w:spacing w:after="0"/>
        <w:ind w:left="0"/>
        <w:jc w:val="both"/>
      </w:pPr>
      <w:r>
        <w:rPr>
          <w:rFonts w:ascii="Times New Roman"/>
          <w:b w:val="false"/>
          <w:i w:val="false"/>
          <w:color w:val="000000"/>
          <w:sz w:val="28"/>
        </w:rPr>
        <w:t>
      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514"/>
    <w:bookmarkStart w:name="z1580" w:id="1515"/>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515"/>
    <w:bookmarkStart w:name="z1581" w:id="1516"/>
    <w:p>
      <w:pPr>
        <w:spacing w:after="0"/>
        <w:ind w:left="0"/>
        <w:jc w:val="both"/>
      </w:pPr>
      <w:r>
        <w:rPr>
          <w:rFonts w:ascii="Times New Roman"/>
          <w:b w:val="false"/>
          <w:i w:val="false"/>
          <w:color w:val="000000"/>
          <w:sz w:val="28"/>
        </w:rPr>
        <w:t>
      6)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bookmarkEnd w:id="1516"/>
    <w:bookmarkStart w:name="z1582" w:id="1517"/>
    <w:p>
      <w:pPr>
        <w:spacing w:after="0"/>
        <w:ind w:left="0"/>
        <w:jc w:val="both"/>
      </w:pPr>
      <w:r>
        <w:rPr>
          <w:rFonts w:ascii="Times New Roman"/>
          <w:b w:val="false"/>
          <w:i w:val="false"/>
          <w:color w:val="000000"/>
          <w:sz w:val="28"/>
        </w:rPr>
        <w:t>
      7)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bookmarkEnd w:id="1517"/>
    <w:bookmarkStart w:name="z1583" w:id="1518"/>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518"/>
    <w:bookmarkStart w:name="z1584" w:id="1519"/>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519"/>
    <w:bookmarkStart w:name="z1585" w:id="1520"/>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1520"/>
    <w:bookmarkStart w:name="z1586" w:id="1521"/>
    <w:p>
      <w:pPr>
        <w:spacing w:after="0"/>
        <w:ind w:left="0"/>
        <w:jc w:val="both"/>
      </w:pPr>
      <w:r>
        <w:rPr>
          <w:rFonts w:ascii="Times New Roman"/>
          <w:b w:val="false"/>
          <w:i w:val="false"/>
          <w:color w:val="000000"/>
          <w:sz w:val="28"/>
        </w:rPr>
        <w:t>
      8)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521"/>
    <w:bookmarkStart w:name="z1587" w:id="1522"/>
    <w:p>
      <w:pPr>
        <w:spacing w:after="0"/>
        <w:ind w:left="0"/>
        <w:jc w:val="both"/>
      </w:pPr>
      <w:r>
        <w:rPr>
          <w:rFonts w:ascii="Times New Roman"/>
          <w:b w:val="false"/>
          <w:i w:val="false"/>
          <w:color w:val="000000"/>
          <w:sz w:val="28"/>
        </w:rPr>
        <w:t>
      9)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522"/>
    <w:bookmarkStart w:name="z1588" w:id="1523"/>
    <w:p>
      <w:pPr>
        <w:spacing w:after="0"/>
        <w:ind w:left="0"/>
        <w:jc w:val="both"/>
      </w:pPr>
      <w:r>
        <w:rPr>
          <w:rFonts w:ascii="Times New Roman"/>
          <w:b w:val="false"/>
          <w:i w:val="false"/>
          <w:color w:val="000000"/>
          <w:sz w:val="28"/>
        </w:rPr>
        <w:t>
      10)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1523"/>
    <w:bookmarkStart w:name="z1589" w:id="1524"/>
    <w:p>
      <w:pPr>
        <w:spacing w:after="0"/>
        <w:ind w:left="0"/>
        <w:jc w:val="both"/>
      </w:pPr>
      <w:r>
        <w:rPr>
          <w:rFonts w:ascii="Times New Roman"/>
          <w:b w:val="false"/>
          <w:i w:val="false"/>
          <w:color w:val="000000"/>
          <w:sz w:val="28"/>
        </w:rPr>
        <w:t>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524"/>
    <w:bookmarkStart w:name="z1590" w:id="1525"/>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постановлением Правительства Республики Казахстан от 11 декабря 2018 года № 820;</w:t>
      </w:r>
    </w:p>
    <w:bookmarkEnd w:id="1525"/>
    <w:bookmarkStart w:name="z1591" w:id="1526"/>
    <w:p>
      <w:pPr>
        <w:spacing w:after="0"/>
        <w:ind w:left="0"/>
        <w:jc w:val="both"/>
      </w:pPr>
      <w:r>
        <w:rPr>
          <w:rFonts w:ascii="Times New Roman"/>
          <w:b w:val="false"/>
          <w:i w:val="false"/>
          <w:color w:val="000000"/>
          <w:sz w:val="28"/>
        </w:rPr>
        <w:t>
      12)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вытекающего из договора гарантии, в пределах суммы гарантии;</w:t>
      </w:r>
    </w:p>
    <w:bookmarkEnd w:id="1526"/>
    <w:bookmarkStart w:name="z1592" w:id="1527"/>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527"/>
    <w:bookmarkStart w:name="z1593" w:id="1528"/>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528"/>
    <w:bookmarkStart w:name="z1594" w:id="1529"/>
    <w:p>
      <w:pPr>
        <w:spacing w:after="0"/>
        <w:ind w:left="0"/>
        <w:jc w:val="both"/>
      </w:pPr>
      <w:r>
        <w:rPr>
          <w:rFonts w:ascii="Times New Roman"/>
          <w:b w:val="false"/>
          <w:i w:val="false"/>
          <w:color w:val="000000"/>
          <w:sz w:val="28"/>
        </w:rPr>
        <w:t>
      14)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529"/>
    <w:bookmarkStart w:name="z1595" w:id="1530"/>
    <w:p>
      <w:pPr>
        <w:spacing w:after="0"/>
        <w:ind w:left="0"/>
        <w:jc w:val="both"/>
      </w:pPr>
      <w:r>
        <w:rPr>
          <w:rFonts w:ascii="Times New Roman"/>
          <w:b w:val="false"/>
          <w:i w:val="false"/>
          <w:color w:val="000000"/>
          <w:sz w:val="28"/>
        </w:rPr>
        <w:t>
      15)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530"/>
    <w:bookmarkStart w:name="z1596" w:id="1531"/>
    <w:p>
      <w:pPr>
        <w:spacing w:after="0"/>
        <w:ind w:left="0"/>
        <w:jc w:val="both"/>
      </w:pPr>
      <w:r>
        <w:rPr>
          <w:rFonts w:ascii="Times New Roman"/>
          <w:b w:val="false"/>
          <w:i w:val="false"/>
          <w:color w:val="000000"/>
          <w:sz w:val="28"/>
        </w:rPr>
        <w:t>
      16)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531"/>
    <w:bookmarkStart w:name="z1597" w:id="1532"/>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532"/>
    <w:bookmarkStart w:name="z1598" w:id="1533"/>
    <w:p>
      <w:pPr>
        <w:spacing w:after="0"/>
        <w:ind w:left="0"/>
        <w:jc w:val="both"/>
      </w:pPr>
      <w:r>
        <w:rPr>
          <w:rFonts w:ascii="Times New Roman"/>
          <w:b w:val="false"/>
          <w:i w:val="false"/>
          <w:color w:val="000000"/>
          <w:sz w:val="28"/>
        </w:rPr>
        <w:t>
      17)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1533"/>
    <w:bookmarkStart w:name="z1599" w:id="1534"/>
    <w:p>
      <w:pPr>
        <w:spacing w:after="0"/>
        <w:ind w:left="0"/>
        <w:jc w:val="both"/>
      </w:pPr>
      <w:r>
        <w:rPr>
          <w:rFonts w:ascii="Times New Roman"/>
          <w:b w:val="false"/>
          <w:i w:val="false"/>
          <w:color w:val="000000"/>
          <w:sz w:val="28"/>
        </w:rPr>
        <w:t>
      18)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534"/>
    <w:bookmarkStart w:name="z1600" w:id="1535"/>
    <w:p>
      <w:pPr>
        <w:spacing w:after="0"/>
        <w:ind w:left="0"/>
        <w:jc w:val="both"/>
      </w:pPr>
      <w:r>
        <w:rPr>
          <w:rFonts w:ascii="Times New Roman"/>
          <w:b w:val="false"/>
          <w:i w:val="false"/>
          <w:color w:val="000000"/>
          <w:sz w:val="28"/>
        </w:rPr>
        <w:t>
      19) финансовое агентство – акционерное общество "Фонд развития предпринимательства "Даму";</w:t>
      </w:r>
    </w:p>
    <w:bookmarkEnd w:id="1535"/>
    <w:bookmarkStart w:name="z1601" w:id="1536"/>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536"/>
    <w:bookmarkStart w:name="z1602" w:id="1537"/>
    <w:p>
      <w:pPr>
        <w:spacing w:after="0"/>
        <w:ind w:left="0"/>
        <w:jc w:val="both"/>
      </w:pPr>
      <w:r>
        <w:rPr>
          <w:rFonts w:ascii="Times New Roman"/>
          <w:b w:val="false"/>
          <w:i w:val="false"/>
          <w:color w:val="000000"/>
          <w:sz w:val="28"/>
        </w:rPr>
        <w:t>
      21)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537"/>
    <w:bookmarkStart w:name="z1603" w:id="1538"/>
    <w:p>
      <w:pPr>
        <w:spacing w:after="0"/>
        <w:ind w:left="0"/>
        <w:jc w:val="both"/>
      </w:pPr>
      <w:r>
        <w:rPr>
          <w:rFonts w:ascii="Times New Roman"/>
          <w:b w:val="false"/>
          <w:i w:val="false"/>
          <w:color w:val="000000"/>
          <w:sz w:val="28"/>
        </w:rPr>
        <w:t>
      22) лизинговая компания – участник лизинговой сделки, осуществляющий свою деятельность в рамках настоящих Правил гарантирования;</w:t>
      </w:r>
    </w:p>
    <w:bookmarkEnd w:id="1538"/>
    <w:bookmarkStart w:name="z1604" w:id="1539"/>
    <w:p>
      <w:pPr>
        <w:spacing w:after="0"/>
        <w:ind w:left="0"/>
        <w:jc w:val="both"/>
      </w:pPr>
      <w:r>
        <w:rPr>
          <w:rFonts w:ascii="Times New Roman"/>
          <w:b w:val="false"/>
          <w:i w:val="false"/>
          <w:color w:val="000000"/>
          <w:sz w:val="28"/>
        </w:rPr>
        <w:t>
      23)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539"/>
    <w:bookmarkStart w:name="z1605" w:id="1540"/>
    <w:p>
      <w:pPr>
        <w:spacing w:after="0"/>
        <w:ind w:left="0"/>
        <w:jc w:val="both"/>
      </w:pPr>
      <w:r>
        <w:rPr>
          <w:rFonts w:ascii="Times New Roman"/>
          <w:b w:val="false"/>
          <w:i w:val="false"/>
          <w:color w:val="000000"/>
          <w:sz w:val="28"/>
        </w:rPr>
        <w:t>
      24)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540"/>
    <w:bookmarkStart w:name="z1606" w:id="1541"/>
    <w:p>
      <w:pPr>
        <w:spacing w:after="0"/>
        <w:ind w:left="0"/>
        <w:jc w:val="both"/>
      </w:pPr>
      <w:r>
        <w:rPr>
          <w:rFonts w:ascii="Times New Roman"/>
          <w:b w:val="false"/>
          <w:i w:val="false"/>
          <w:color w:val="000000"/>
          <w:sz w:val="28"/>
        </w:rPr>
        <w:t xml:space="preserve">
      25)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1541"/>
    <w:bookmarkStart w:name="z1607" w:id="1542"/>
    <w:p>
      <w:pPr>
        <w:spacing w:after="0"/>
        <w:ind w:left="0"/>
        <w:jc w:val="both"/>
      </w:pPr>
      <w:r>
        <w:rPr>
          <w:rFonts w:ascii="Times New Roman"/>
          <w:b w:val="false"/>
          <w:i w:val="false"/>
          <w:color w:val="000000"/>
          <w:sz w:val="28"/>
        </w:rPr>
        <w:t>
      26)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542"/>
    <w:bookmarkStart w:name="z1608" w:id="1543"/>
    <w:p>
      <w:pPr>
        <w:spacing w:after="0"/>
        <w:ind w:left="0"/>
        <w:jc w:val="both"/>
      </w:pPr>
      <w:r>
        <w:rPr>
          <w:rFonts w:ascii="Times New Roman"/>
          <w:b w:val="false"/>
          <w:i w:val="false"/>
          <w:color w:val="000000"/>
          <w:sz w:val="28"/>
        </w:rPr>
        <w:t>
      27)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543"/>
    <w:bookmarkStart w:name="z1609" w:id="1544"/>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bookmarkEnd w:id="1544"/>
    <w:bookmarkStart w:name="z1610" w:id="1545"/>
    <w:p>
      <w:pPr>
        <w:spacing w:after="0"/>
        <w:ind w:left="0"/>
        <w:jc w:val="both"/>
      </w:pPr>
      <w:r>
        <w:rPr>
          <w:rFonts w:ascii="Times New Roman"/>
          <w:b w:val="false"/>
          <w:i w:val="false"/>
          <w:color w:val="000000"/>
          <w:sz w:val="28"/>
        </w:rPr>
        <w:t>
      28)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545"/>
    <w:bookmarkStart w:name="z1611" w:id="1546"/>
    <w:p>
      <w:pPr>
        <w:spacing w:after="0"/>
        <w:ind w:left="0"/>
        <w:jc w:val="both"/>
      </w:pPr>
      <w:r>
        <w:rPr>
          <w:rFonts w:ascii="Times New Roman"/>
          <w:b w:val="false"/>
          <w:i w:val="false"/>
          <w:color w:val="000000"/>
          <w:sz w:val="28"/>
        </w:rPr>
        <w:t>
      29)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546"/>
    <w:bookmarkStart w:name="z1612" w:id="1547"/>
    <w:p>
      <w:pPr>
        <w:spacing w:after="0"/>
        <w:ind w:left="0"/>
        <w:jc w:val="both"/>
      </w:pPr>
      <w:r>
        <w:rPr>
          <w:rFonts w:ascii="Times New Roman"/>
          <w:b w:val="false"/>
          <w:i w:val="false"/>
          <w:color w:val="000000"/>
          <w:sz w:val="28"/>
        </w:rPr>
        <w:t>
      30)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547"/>
    <w:bookmarkStart w:name="z1613" w:id="1548"/>
    <w:p>
      <w:pPr>
        <w:spacing w:after="0"/>
        <w:ind w:left="0"/>
        <w:jc w:val="both"/>
      </w:pPr>
      <w:r>
        <w:rPr>
          <w:rFonts w:ascii="Times New Roman"/>
          <w:b w:val="false"/>
          <w:i w:val="false"/>
          <w:color w:val="000000"/>
          <w:sz w:val="28"/>
        </w:rPr>
        <w:t>
      31) уполномоченный орган – уполномоченный орган по предпринимательству;</w:t>
      </w:r>
    </w:p>
    <w:bookmarkEnd w:id="1548"/>
    <w:bookmarkStart w:name="z1614" w:id="1549"/>
    <w:p>
      <w:pPr>
        <w:spacing w:after="0"/>
        <w:ind w:left="0"/>
        <w:jc w:val="both"/>
      </w:pPr>
      <w:r>
        <w:rPr>
          <w:rFonts w:ascii="Times New Roman"/>
          <w:b w:val="false"/>
          <w:i w:val="false"/>
          <w:color w:val="000000"/>
          <w:sz w:val="28"/>
        </w:rPr>
        <w:t xml:space="preserve">
      32)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549"/>
    <w:bookmarkStart w:name="z1615" w:id="1550"/>
    <w:p>
      <w:pPr>
        <w:spacing w:after="0"/>
        <w:ind w:left="0"/>
        <w:jc w:val="both"/>
      </w:pPr>
      <w:r>
        <w:rPr>
          <w:rFonts w:ascii="Times New Roman"/>
          <w:b w:val="false"/>
          <w:i w:val="false"/>
          <w:color w:val="000000"/>
          <w:sz w:val="28"/>
        </w:rPr>
        <w:t>
      33)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550"/>
    <w:bookmarkStart w:name="z1616" w:id="1551"/>
    <w:p>
      <w:pPr>
        <w:spacing w:after="0"/>
        <w:ind w:left="0"/>
        <w:jc w:val="both"/>
      </w:pPr>
      <w:r>
        <w:rPr>
          <w:rFonts w:ascii="Times New Roman"/>
          <w:b w:val="false"/>
          <w:i w:val="false"/>
          <w:color w:val="000000"/>
          <w:sz w:val="28"/>
        </w:rPr>
        <w:t>
      34)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551"/>
    <w:bookmarkStart w:name="z1617" w:id="1552"/>
    <w:p>
      <w:pPr>
        <w:spacing w:after="0"/>
        <w:ind w:left="0"/>
        <w:jc w:val="both"/>
      </w:pPr>
      <w:r>
        <w:rPr>
          <w:rFonts w:ascii="Times New Roman"/>
          <w:b w:val="false"/>
          <w:i w:val="false"/>
          <w:color w:val="000000"/>
          <w:sz w:val="28"/>
        </w:rPr>
        <w:t>
      35)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552"/>
    <w:bookmarkStart w:name="z1618" w:id="1553"/>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553"/>
    <w:bookmarkStart w:name="z1619" w:id="1554"/>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554"/>
    <w:bookmarkStart w:name="z1620" w:id="1555"/>
    <w:p>
      <w:pPr>
        <w:spacing w:after="0"/>
        <w:ind w:left="0"/>
        <w:jc w:val="both"/>
      </w:pPr>
      <w:r>
        <w:rPr>
          <w:rFonts w:ascii="Times New Roman"/>
          <w:b w:val="false"/>
          <w:i w:val="false"/>
          <w:color w:val="000000"/>
          <w:sz w:val="28"/>
        </w:rPr>
        <w:t>
      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555"/>
    <w:bookmarkStart w:name="z1621" w:id="1556"/>
    <w:p>
      <w:pPr>
        <w:spacing w:after="0"/>
        <w:ind w:left="0"/>
        <w:jc w:val="both"/>
      </w:pPr>
      <w:r>
        <w:rPr>
          <w:rFonts w:ascii="Times New Roman"/>
          <w:b w:val="false"/>
          <w:i w:val="false"/>
          <w:color w:val="000000"/>
          <w:sz w:val="28"/>
        </w:rPr>
        <w:t xml:space="preserve">
      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556"/>
    <w:bookmarkStart w:name="z1622" w:id="1557"/>
    <w:p>
      <w:pPr>
        <w:spacing w:after="0"/>
        <w:ind w:left="0"/>
        <w:jc w:val="both"/>
      </w:pPr>
      <w:r>
        <w:rPr>
          <w:rFonts w:ascii="Times New Roman"/>
          <w:b w:val="false"/>
          <w:i w:val="false"/>
          <w:color w:val="000000"/>
          <w:sz w:val="28"/>
        </w:rPr>
        <w:t>
      Дальнейшее рассмотрение и финансирование проекта осуществляются в соответствии с порядком, предусмотренным в настоящих Правилах гарантирования.</w:t>
      </w:r>
    </w:p>
    <w:bookmarkEnd w:id="1557"/>
    <w:bookmarkStart w:name="z1623" w:id="1558"/>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и не использованные в течении периода действия договора гарантирования по кредитам/финансовому лизингу допускаются использование на субсидирование и/или гарантирование проектов субъектов предпринимательства.</w:t>
      </w:r>
    </w:p>
    <w:bookmarkEnd w:id="1558"/>
    <w:bookmarkStart w:name="z1624" w:id="1559"/>
    <w:p>
      <w:pPr>
        <w:spacing w:after="0"/>
        <w:ind w:left="0"/>
        <w:jc w:val="both"/>
      </w:pPr>
      <w:r>
        <w:rPr>
          <w:rFonts w:ascii="Times New Roman"/>
          <w:b w:val="false"/>
          <w:i w:val="false"/>
          <w:color w:val="000000"/>
          <w:sz w:val="28"/>
        </w:rPr>
        <w:t>
      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bookmarkEnd w:id="1559"/>
    <w:bookmarkStart w:name="z1625" w:id="1560"/>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560"/>
    <w:bookmarkStart w:name="z1626" w:id="1561"/>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561"/>
    <w:bookmarkStart w:name="z1627" w:id="1562"/>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562"/>
    <w:bookmarkStart w:name="z1628" w:id="1563"/>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1563"/>
    <w:bookmarkStart w:name="z1629" w:id="1564"/>
    <w:p>
      <w:pPr>
        <w:spacing w:after="0"/>
        <w:ind w:left="0"/>
        <w:jc w:val="both"/>
      </w:pPr>
      <w:r>
        <w:rPr>
          <w:rFonts w:ascii="Times New Roman"/>
          <w:b w:val="false"/>
          <w:i w:val="false"/>
          <w:color w:val="000000"/>
          <w:sz w:val="28"/>
        </w:rPr>
        <w:t>
      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564"/>
    <w:bookmarkStart w:name="z1630" w:id="1565"/>
    <w:p>
      <w:pPr>
        <w:spacing w:after="0"/>
        <w:ind w:left="0"/>
        <w:jc w:val="both"/>
      </w:pPr>
      <w:r>
        <w:rPr>
          <w:rFonts w:ascii="Times New Roman"/>
          <w:b w:val="false"/>
          <w:i w:val="false"/>
          <w:color w:val="000000"/>
          <w:sz w:val="28"/>
        </w:rPr>
        <w:t>
      9. Региональные координаторы при разработке планов развития областей, городов республиканского значения и столицы учитывает положения настоящих Правил гарантирования.</w:t>
      </w:r>
    </w:p>
    <w:bookmarkEnd w:id="1565"/>
    <w:bookmarkStart w:name="z1631" w:id="1566"/>
    <w:p>
      <w:pPr>
        <w:spacing w:after="0"/>
        <w:ind w:left="0"/>
        <w:jc w:val="both"/>
      </w:pPr>
      <w:r>
        <w:rPr>
          <w:rFonts w:ascii="Times New Roman"/>
          <w:b w:val="false"/>
          <w:i w:val="false"/>
          <w:color w:val="000000"/>
          <w:sz w:val="28"/>
        </w:rPr>
        <w:t>
      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bookmarkEnd w:id="1566"/>
    <w:bookmarkStart w:name="z1632" w:id="1567"/>
    <w:p>
      <w:pPr>
        <w:spacing w:after="0"/>
        <w:ind w:left="0"/>
        <w:jc w:val="both"/>
      </w:pPr>
      <w:r>
        <w:rPr>
          <w:rFonts w:ascii="Times New Roman"/>
          <w:b w:val="false"/>
          <w:i w:val="false"/>
          <w:color w:val="000000"/>
          <w:sz w:val="28"/>
        </w:rPr>
        <w:t>
      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bookmarkEnd w:id="1567"/>
    <w:bookmarkStart w:name="z1633" w:id="1568"/>
    <w:p>
      <w:pPr>
        <w:spacing w:after="0"/>
        <w:ind w:left="0"/>
        <w:jc w:val="both"/>
      </w:pPr>
      <w:r>
        <w:rPr>
          <w:rFonts w:ascii="Times New Roman"/>
          <w:b w:val="false"/>
          <w:i w:val="false"/>
          <w:color w:val="000000"/>
          <w:sz w:val="28"/>
        </w:rPr>
        <w:t>
      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1568"/>
    <w:bookmarkStart w:name="z1634" w:id="1569"/>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569"/>
    <w:bookmarkStart w:name="z1635" w:id="1570"/>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570"/>
    <w:bookmarkStart w:name="z1636" w:id="1571"/>
    <w:p>
      <w:pPr>
        <w:spacing w:after="0"/>
        <w:ind w:left="0"/>
        <w:jc w:val="both"/>
      </w:pPr>
      <w:r>
        <w:rPr>
          <w:rFonts w:ascii="Times New Roman"/>
          <w:b w:val="false"/>
          <w:i w:val="false"/>
          <w:color w:val="000000"/>
          <w:sz w:val="28"/>
        </w:rPr>
        <w:t>
      2) выданные государственными институтами развития;</w:t>
      </w:r>
    </w:p>
    <w:bookmarkEnd w:id="1571"/>
    <w:bookmarkStart w:name="z1637" w:id="1572"/>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bookmarkEnd w:id="1572"/>
    <w:bookmarkStart w:name="z1638" w:id="1573"/>
    <w:p>
      <w:pPr>
        <w:spacing w:after="0"/>
        <w:ind w:left="0"/>
        <w:jc w:val="both"/>
      </w:pPr>
      <w:r>
        <w:rPr>
          <w:rFonts w:ascii="Times New Roman"/>
          <w:b w:val="false"/>
          <w:i w:val="false"/>
          <w:color w:val="000000"/>
          <w:sz w:val="28"/>
        </w:rPr>
        <w:t>
      4) в виде овердрафта;</w:t>
      </w:r>
    </w:p>
    <w:bookmarkEnd w:id="1573"/>
    <w:bookmarkStart w:name="z1639" w:id="1574"/>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1574"/>
    <w:bookmarkStart w:name="z1640" w:id="1575"/>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w:t>
      </w:r>
    </w:p>
    <w:bookmarkEnd w:id="1575"/>
    <w:bookmarkStart w:name="z1641" w:id="1576"/>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576"/>
    <w:bookmarkStart w:name="z1642" w:id="1577"/>
    <w:p>
      <w:pPr>
        <w:spacing w:after="0"/>
        <w:ind w:left="0"/>
        <w:jc w:val="both"/>
      </w:pPr>
      <w:r>
        <w:rPr>
          <w:rFonts w:ascii="Times New Roman"/>
          <w:b w:val="false"/>
          <w:i w:val="false"/>
          <w:color w:val="000000"/>
          <w:sz w:val="28"/>
        </w:rPr>
        <w:t>
      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577"/>
    <w:bookmarkStart w:name="z1643" w:id="1578"/>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578"/>
    <w:bookmarkStart w:name="z1644" w:id="1579"/>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579"/>
    <w:bookmarkStart w:name="z1645" w:id="1580"/>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580"/>
    <w:bookmarkStart w:name="z1646" w:id="1581"/>
    <w:p>
      <w:pPr>
        <w:spacing w:after="0"/>
        <w:ind w:left="0"/>
        <w:jc w:val="both"/>
      </w:pPr>
      <w:r>
        <w:rPr>
          <w:rFonts w:ascii="Times New Roman"/>
          <w:b w:val="false"/>
          <w:i w:val="false"/>
          <w:color w:val="000000"/>
          <w:sz w:val="28"/>
        </w:rPr>
        <w:t>
      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581"/>
    <w:bookmarkStart w:name="z1647" w:id="1582"/>
    <w:p>
      <w:pPr>
        <w:spacing w:after="0"/>
        <w:ind w:left="0"/>
        <w:jc w:val="both"/>
      </w:pPr>
      <w:r>
        <w:rPr>
          <w:rFonts w:ascii="Times New Roman"/>
          <w:b w:val="false"/>
          <w:i w:val="false"/>
          <w:color w:val="000000"/>
          <w:sz w:val="28"/>
        </w:rPr>
        <w:t>
      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582"/>
    <w:bookmarkStart w:name="z1648" w:id="1583"/>
    <w:p>
      <w:pPr>
        <w:spacing w:after="0"/>
        <w:ind w:left="0"/>
        <w:jc w:val="both"/>
      </w:pPr>
      <w:r>
        <w:rPr>
          <w:rFonts w:ascii="Times New Roman"/>
          <w:b w:val="false"/>
          <w:i w:val="false"/>
          <w:color w:val="000000"/>
          <w:sz w:val="28"/>
        </w:rPr>
        <w:t>
      11)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583"/>
    <w:bookmarkStart w:name="z1649" w:id="1584"/>
    <w:p>
      <w:pPr>
        <w:spacing w:after="0"/>
        <w:ind w:left="0"/>
        <w:jc w:val="both"/>
      </w:pPr>
      <w:r>
        <w:rPr>
          <w:rFonts w:ascii="Times New Roman"/>
          <w:b w:val="false"/>
          <w:i w:val="false"/>
          <w:color w:val="000000"/>
          <w:sz w:val="28"/>
        </w:rPr>
        <w:t xml:space="preserve">
      12) направленные на оплату налоговых обязательств, пенсионных и социальных отчислений, таможенных платежей и сборов. </w:t>
      </w:r>
    </w:p>
    <w:bookmarkEnd w:id="1584"/>
    <w:bookmarkStart w:name="z1650" w:id="1585"/>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являются:</w:t>
      </w:r>
    </w:p>
    <w:bookmarkEnd w:id="1585"/>
    <w:bookmarkStart w:name="z1651" w:id="1586"/>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586"/>
    <w:bookmarkStart w:name="z1652" w:id="1587"/>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587"/>
    <w:bookmarkStart w:name="z1653" w:id="1588"/>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588"/>
    <w:bookmarkStart w:name="z1654" w:id="1589"/>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1589"/>
    <w:bookmarkStart w:name="z1655" w:id="1590"/>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590"/>
    <w:bookmarkStart w:name="z1656" w:id="1591"/>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1591"/>
    <w:bookmarkStart w:name="z1657" w:id="1592"/>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1592"/>
    <w:bookmarkStart w:name="z1658" w:id="1593"/>
    <w:p>
      <w:pPr>
        <w:spacing w:after="0"/>
        <w:ind w:left="0"/>
        <w:jc w:val="both"/>
      </w:pPr>
      <w:r>
        <w:rPr>
          <w:rFonts w:ascii="Times New Roman"/>
          <w:b w:val="false"/>
          <w:i w:val="false"/>
          <w:color w:val="000000"/>
          <w:sz w:val="28"/>
        </w:rPr>
        <w:t xml:space="preserve">
      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w:t>
      </w:r>
    </w:p>
    <w:bookmarkEnd w:id="1593"/>
    <w:bookmarkStart w:name="z1659" w:id="1594"/>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за исключением:</w:t>
      </w:r>
    </w:p>
    <w:bookmarkEnd w:id="1594"/>
    <w:bookmarkStart w:name="z1660" w:id="1595"/>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595"/>
    <w:bookmarkStart w:name="z1661" w:id="1596"/>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596"/>
    <w:bookmarkStart w:name="z1662" w:id="1597"/>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597"/>
    <w:bookmarkStart w:name="z1663" w:id="1598"/>
    <w:p>
      <w:pPr>
        <w:spacing w:after="0"/>
        <w:ind w:left="0"/>
        <w:jc w:val="both"/>
      </w:pPr>
      <w:r>
        <w:rPr>
          <w:rFonts w:ascii="Times New Roman"/>
          <w:b w:val="false"/>
          <w:i w:val="false"/>
          <w:color w:val="000000"/>
          <w:sz w:val="28"/>
        </w:rPr>
        <w:t>
      4) платежей по расчетно-кассовому обслуживанию.</w:t>
      </w:r>
    </w:p>
    <w:bookmarkEnd w:id="1598"/>
    <w:bookmarkStart w:name="z1664" w:id="1599"/>
    <w:p>
      <w:pPr>
        <w:spacing w:after="0"/>
        <w:ind w:left="0"/>
        <w:jc w:val="both"/>
      </w:pPr>
      <w:r>
        <w:rPr>
          <w:rFonts w:ascii="Times New Roman"/>
          <w:b w:val="false"/>
          <w:i w:val="false"/>
          <w:color w:val="000000"/>
          <w:sz w:val="28"/>
        </w:rPr>
        <w:t xml:space="preserve">
      17. Размер гарантий зависит от вида предпринимательства и суммы кредита/финансового лизинга в рамках проекта. </w:t>
      </w:r>
    </w:p>
    <w:bookmarkEnd w:id="1599"/>
    <w:bookmarkStart w:name="z1665" w:id="1600"/>
    <w:p>
      <w:pPr>
        <w:spacing w:after="0"/>
        <w:ind w:left="0"/>
        <w:jc w:val="both"/>
      </w:pPr>
      <w:r>
        <w:rPr>
          <w:rFonts w:ascii="Times New Roman"/>
          <w:b w:val="false"/>
          <w:i w:val="false"/>
          <w:color w:val="000000"/>
          <w:sz w:val="28"/>
        </w:rPr>
        <w:t>
      Кредит/финансовый лизинг предпринимателя, по которым предоставляется гарантирование, выдаются в национальной валюте.</w:t>
      </w:r>
    </w:p>
    <w:bookmarkEnd w:id="1600"/>
    <w:bookmarkStart w:name="z1666" w:id="1601"/>
    <w:p>
      <w:pPr>
        <w:spacing w:after="0"/>
        <w:ind w:left="0"/>
        <w:jc w:val="both"/>
      </w:pPr>
      <w:r>
        <w:rPr>
          <w:rFonts w:ascii="Times New Roman"/>
          <w:b w:val="false"/>
          <w:i w:val="false"/>
          <w:color w:val="000000"/>
          <w:sz w:val="28"/>
        </w:rPr>
        <w:t xml:space="preserve">
      18. Стоимость гарантии, которую оплачивает уполномоченный орган по предпринимательству/региональный координатор финансовому агентству,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1601"/>
    <w:bookmarkStart w:name="z1667" w:id="1602"/>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1602"/>
    <w:bookmarkStart w:name="z1668" w:id="1603"/>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603"/>
    <w:bookmarkStart w:name="z1669" w:id="1604"/>
    <w:p>
      <w:pPr>
        <w:spacing w:after="0"/>
        <w:ind w:left="0"/>
        <w:jc w:val="both"/>
      </w:pPr>
      <w:r>
        <w:rPr>
          <w:rFonts w:ascii="Times New Roman"/>
          <w:b w:val="false"/>
          <w:i w:val="false"/>
          <w:color w:val="000000"/>
          <w:sz w:val="28"/>
        </w:rPr>
        <w:t xml:space="preserve">
      При этом в рамках направления "Поддержка малого, среднего и крупного предпринимательства" предусмотрена иная структура стоимости гарантии, условия которой обозначены в подпункте 3) пункта 38 настоящих Правил гарантирования. </w:t>
      </w:r>
    </w:p>
    <w:bookmarkEnd w:id="1604"/>
    <w:bookmarkStart w:name="z1670" w:id="1605"/>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bookmarkEnd w:id="1605"/>
    <w:bookmarkStart w:name="z1671" w:id="1606"/>
    <w:p>
      <w:pPr>
        <w:spacing w:after="0"/>
        <w:ind w:left="0"/>
        <w:jc w:val="both"/>
      </w:pPr>
      <w:r>
        <w:rPr>
          <w:rFonts w:ascii="Times New Roman"/>
          <w:b w:val="false"/>
          <w:i w:val="false"/>
          <w:color w:val="000000"/>
          <w:sz w:val="28"/>
        </w:rPr>
        <w:t xml:space="preserve">
      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чего финансовое агентство по завершении финансового года сохраняет на специальном счете остаток средств целевых трансфертов. </w:t>
      </w:r>
    </w:p>
    <w:bookmarkEnd w:id="1606"/>
    <w:bookmarkStart w:name="z1672" w:id="1607"/>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bookmarkEnd w:id="1607"/>
    <w:bookmarkStart w:name="z1673" w:id="1608"/>
    <w:p>
      <w:pPr>
        <w:spacing w:after="0"/>
        <w:ind w:left="0"/>
        <w:jc w:val="both"/>
      </w:pPr>
      <w:r>
        <w:rPr>
          <w:rFonts w:ascii="Times New Roman"/>
          <w:b w:val="false"/>
          <w:i w:val="false"/>
          <w:color w:val="000000"/>
          <w:sz w:val="28"/>
        </w:rPr>
        <w:t>
      19.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608"/>
    <w:bookmarkStart w:name="z1674" w:id="1609"/>
    <w:p>
      <w:pPr>
        <w:spacing w:after="0"/>
        <w:ind w:left="0"/>
        <w:jc w:val="both"/>
      </w:pPr>
      <w:r>
        <w:rPr>
          <w:rFonts w:ascii="Times New Roman"/>
          <w:b w:val="false"/>
          <w:i w:val="false"/>
          <w:color w:val="000000"/>
          <w:sz w:val="28"/>
        </w:rPr>
        <w:t>
      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bookmarkEnd w:id="1609"/>
    <w:bookmarkStart w:name="z1675" w:id="1610"/>
    <w:p>
      <w:pPr>
        <w:spacing w:after="0"/>
        <w:ind w:left="0"/>
        <w:jc w:val="both"/>
      </w:pPr>
      <w:r>
        <w:rPr>
          <w:rFonts w:ascii="Times New Roman"/>
          <w:b w:val="false"/>
          <w:i w:val="false"/>
          <w:color w:val="000000"/>
          <w:sz w:val="28"/>
        </w:rPr>
        <w:t>
      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bookmarkEnd w:id="1610"/>
    <w:bookmarkStart w:name="z1676" w:id="1611"/>
    <w:p>
      <w:pPr>
        <w:spacing w:after="0"/>
        <w:ind w:left="0"/>
        <w:jc w:val="both"/>
      </w:pPr>
      <w:r>
        <w:rPr>
          <w:rFonts w:ascii="Times New Roman"/>
          <w:b w:val="false"/>
          <w:i w:val="false"/>
          <w:color w:val="000000"/>
          <w:sz w:val="28"/>
        </w:rPr>
        <w:t>
      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611"/>
    <w:bookmarkStart w:name="z1677" w:id="1612"/>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указанных в рамочном соглашении.</w:t>
      </w:r>
    </w:p>
    <w:bookmarkEnd w:id="1612"/>
    <w:bookmarkStart w:name="z1678" w:id="1613"/>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bookmarkEnd w:id="1613"/>
    <w:bookmarkStart w:name="z1679" w:id="1614"/>
    <w:p>
      <w:pPr>
        <w:spacing w:after="0"/>
        <w:ind w:left="0"/>
        <w:jc w:val="both"/>
      </w:pPr>
      <w:r>
        <w:rPr>
          <w:rFonts w:ascii="Times New Roman"/>
          <w:b w:val="false"/>
          <w:i w:val="false"/>
          <w:color w:val="000000"/>
          <w:sz w:val="28"/>
        </w:rPr>
        <w:t>
      23. Кредит/финансовый лизинг, по которому заключается договор гарантии, оформляется в виде самостоятельного кредитного договора/договора финансового лизинга.</w:t>
      </w:r>
    </w:p>
    <w:bookmarkEnd w:id="1614"/>
    <w:bookmarkStart w:name="z1680" w:id="1615"/>
    <w:p>
      <w:pPr>
        <w:spacing w:after="0"/>
        <w:ind w:left="0"/>
        <w:jc w:val="both"/>
      </w:pPr>
      <w:r>
        <w:rPr>
          <w:rFonts w:ascii="Times New Roman"/>
          <w:b w:val="false"/>
          <w:i w:val="false"/>
          <w:color w:val="000000"/>
          <w:sz w:val="28"/>
        </w:rPr>
        <w:t>
      24. Финансовое агентство проводит рекламную компанию и размещает на своем официальном интернет-ресурсе информацию о реализации настоящих Правил гарантирования.</w:t>
      </w:r>
    </w:p>
    <w:bookmarkEnd w:id="1615"/>
    <w:bookmarkStart w:name="z1681" w:id="1616"/>
    <w:p>
      <w:pPr>
        <w:spacing w:after="0"/>
        <w:ind w:left="0"/>
        <w:jc w:val="both"/>
      </w:pPr>
      <w:r>
        <w:rPr>
          <w:rFonts w:ascii="Times New Roman"/>
          <w:b w:val="false"/>
          <w:i w:val="false"/>
          <w:color w:val="000000"/>
          <w:sz w:val="28"/>
        </w:rPr>
        <w:t>
      25. Отказ финансового агентства в предоставлении гарантии допускается в случаях:</w:t>
      </w:r>
    </w:p>
    <w:bookmarkEnd w:id="1616"/>
    <w:bookmarkStart w:name="z1682" w:id="1617"/>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617"/>
    <w:bookmarkStart w:name="z1683" w:id="1618"/>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618"/>
    <w:bookmarkStart w:name="z1684" w:id="1619"/>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619"/>
    <w:bookmarkStart w:name="z1685" w:id="1620"/>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620"/>
    <w:bookmarkStart w:name="z1686" w:id="1621"/>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малого и среднего предпринимательства"</w:t>
      </w:r>
    </w:p>
    <w:bookmarkEnd w:id="1621"/>
    <w:bookmarkStart w:name="z1687" w:id="1622"/>
    <w:p>
      <w:pPr>
        <w:spacing w:after="0"/>
        <w:ind w:left="0"/>
        <w:jc w:val="both"/>
      </w:pPr>
      <w:r>
        <w:rPr>
          <w:rFonts w:ascii="Times New Roman"/>
          <w:b w:val="false"/>
          <w:i w:val="false"/>
          <w:color w:val="000000"/>
          <w:sz w:val="28"/>
        </w:rPr>
        <w:t xml:space="preserve">
      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1 к настоящим Правилам гарантирования. </w:t>
      </w:r>
    </w:p>
    <w:bookmarkEnd w:id="1622"/>
    <w:bookmarkStart w:name="z1688" w:id="1623"/>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23"/>
    <w:bookmarkStart w:name="z1689" w:id="1624"/>
    <w:p>
      <w:pPr>
        <w:spacing w:after="0"/>
        <w:ind w:left="0"/>
        <w:jc w:val="both"/>
      </w:pPr>
      <w:r>
        <w:rPr>
          <w:rFonts w:ascii="Times New Roman"/>
          <w:b w:val="false"/>
          <w:i w:val="false"/>
          <w:color w:val="000000"/>
          <w:sz w:val="28"/>
        </w:rPr>
        <w:t>
      Допускается гарантирование по проектам:</w:t>
      </w:r>
    </w:p>
    <w:bookmarkEnd w:id="1624"/>
    <w:bookmarkStart w:name="z1690" w:id="1625"/>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1625"/>
    <w:bookmarkStart w:name="z1691" w:id="1626"/>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1626"/>
    <w:bookmarkStart w:name="z1692" w:id="1627"/>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отраслями:</w:t>
      </w:r>
    </w:p>
    <w:bookmarkEnd w:id="1627"/>
    <w:bookmarkStart w:name="z1693" w:id="1628"/>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1628"/>
    <w:bookmarkStart w:name="z1694" w:id="1629"/>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1629"/>
    <w:bookmarkStart w:name="z1695" w:id="1630"/>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1630"/>
    <w:bookmarkStart w:name="z1696" w:id="1631"/>
    <w:p>
      <w:pPr>
        <w:spacing w:after="0"/>
        <w:ind w:left="0"/>
        <w:jc w:val="both"/>
      </w:pPr>
      <w:r>
        <w:rPr>
          <w:rFonts w:ascii="Times New Roman"/>
          <w:b w:val="false"/>
          <w:i w:val="false"/>
          <w:color w:val="000000"/>
          <w:sz w:val="28"/>
        </w:rPr>
        <w:t>
      приобретение торгового оборудования;</w:t>
      </w:r>
    </w:p>
    <w:bookmarkEnd w:id="1631"/>
    <w:bookmarkStart w:name="z1697" w:id="1632"/>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1632"/>
    <w:bookmarkStart w:name="z1698" w:id="1633"/>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1633"/>
    <w:bookmarkStart w:name="z1699" w:id="1634"/>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634"/>
    <w:bookmarkStart w:name="z1700" w:id="1635"/>
    <w:p>
      <w:pPr>
        <w:spacing w:after="0"/>
        <w:ind w:left="0"/>
        <w:jc w:val="both"/>
      </w:pPr>
      <w:r>
        <w:rPr>
          <w:rFonts w:ascii="Times New Roman"/>
          <w:b w:val="false"/>
          <w:i w:val="false"/>
          <w:color w:val="000000"/>
          <w:sz w:val="28"/>
        </w:rPr>
        <w:t>
      обеспечение дополнительного размещения для реализации, к требованию предусмотренного подпунктом 2) пункта 8-1 Правил внутренней торговли, утвержденных приказом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635"/>
    <w:bookmarkStart w:name="z1701" w:id="1636"/>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1636"/>
    <w:bookmarkStart w:name="z1702" w:id="1637"/>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1637"/>
    <w:bookmarkStart w:name="z1703" w:id="1638"/>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1638"/>
    <w:bookmarkStart w:name="z1704" w:id="1639"/>
    <w:p>
      <w:pPr>
        <w:spacing w:after="0"/>
        <w:ind w:left="0"/>
        <w:jc w:val="both"/>
      </w:pPr>
      <w:r>
        <w:rPr>
          <w:rFonts w:ascii="Times New Roman"/>
          <w:b w:val="false"/>
          <w:i w:val="false"/>
          <w:color w:val="000000"/>
          <w:sz w:val="28"/>
        </w:rPr>
        <w:t>
      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639"/>
    <w:bookmarkStart w:name="z1705" w:id="1640"/>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40"/>
    <w:bookmarkStart w:name="z1706" w:id="1641"/>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41"/>
    <w:bookmarkStart w:name="z1707" w:id="164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42"/>
    <w:bookmarkStart w:name="z1708" w:id="1643"/>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43"/>
    <w:bookmarkStart w:name="z1709" w:id="1644"/>
    <w:p>
      <w:pPr>
        <w:spacing w:after="0"/>
        <w:ind w:left="0"/>
        <w:jc w:val="both"/>
      </w:pPr>
      <w:r>
        <w:rPr>
          <w:rFonts w:ascii="Times New Roman"/>
          <w:b w:val="false"/>
          <w:i w:val="false"/>
          <w:color w:val="000000"/>
          <w:sz w:val="28"/>
        </w:rPr>
        <w:t xml:space="preserve">
      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44"/>
    <w:bookmarkStart w:name="z1710" w:id="1645"/>
    <w:p>
      <w:pPr>
        <w:spacing w:after="0"/>
        <w:ind w:left="0"/>
        <w:jc w:val="both"/>
      </w:pPr>
      <w:r>
        <w:rPr>
          <w:rFonts w:ascii="Times New Roman"/>
          <w:b w:val="false"/>
          <w:i w:val="false"/>
          <w:color w:val="000000"/>
          <w:sz w:val="28"/>
        </w:rPr>
        <w:t xml:space="preserve">
      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End w:id="1645"/>
    <w:bookmarkStart w:name="z1711" w:id="1646"/>
    <w:p>
      <w:pPr>
        <w:spacing w:after="0"/>
        <w:ind w:left="0"/>
        <w:jc w:val="both"/>
      </w:pPr>
      <w:r>
        <w:rPr>
          <w:rFonts w:ascii="Times New Roman"/>
          <w:b w:val="false"/>
          <w:i w:val="false"/>
          <w:color w:val="000000"/>
          <w:sz w:val="28"/>
        </w:rPr>
        <w:t>
      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646"/>
    <w:bookmarkStart w:name="z1712" w:id="1647"/>
    <w:p>
      <w:pPr>
        <w:spacing w:after="0"/>
        <w:ind w:left="0"/>
        <w:jc w:val="both"/>
      </w:pPr>
      <w:r>
        <w:rPr>
          <w:rFonts w:ascii="Times New Roman"/>
          <w:b w:val="false"/>
          <w:i w:val="false"/>
          <w:color w:val="000000"/>
          <w:sz w:val="28"/>
        </w:rPr>
        <w:t>
      31. Условия гарантирования для действующего предпринимателя:</w:t>
      </w:r>
    </w:p>
    <w:bookmarkEnd w:id="1647"/>
    <w:bookmarkStart w:name="z1713" w:id="164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648"/>
    <w:bookmarkStart w:name="z1714" w:id="1649"/>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649"/>
    <w:bookmarkStart w:name="z1715" w:id="165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50"/>
    <w:bookmarkStart w:name="z1716" w:id="1651"/>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651"/>
    <w:bookmarkStart w:name="z1717" w:id="165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52"/>
    <w:bookmarkStart w:name="z1718" w:id="165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53"/>
    <w:bookmarkStart w:name="z1719" w:id="165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54"/>
    <w:bookmarkStart w:name="z1720" w:id="1655"/>
    <w:p>
      <w:pPr>
        <w:spacing w:after="0"/>
        <w:ind w:left="0"/>
        <w:jc w:val="both"/>
      </w:pPr>
      <w:r>
        <w:rPr>
          <w:rFonts w:ascii="Times New Roman"/>
          <w:b w:val="false"/>
          <w:i w:val="false"/>
          <w:color w:val="000000"/>
          <w:sz w:val="28"/>
        </w:rPr>
        <w:t>
      4) валюта кредита/договора финансового лизинга – тенге.</w:t>
      </w:r>
    </w:p>
    <w:bookmarkEnd w:id="1655"/>
    <w:bookmarkStart w:name="z1721" w:id="1656"/>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656"/>
    <w:bookmarkStart w:name="z1722" w:id="1657"/>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657"/>
    <w:bookmarkStart w:name="z1723" w:id="1658"/>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658"/>
    <w:bookmarkStart w:name="z1724" w:id="1659"/>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659"/>
    <w:bookmarkStart w:name="z1725" w:id="1660"/>
    <w:p>
      <w:pPr>
        <w:spacing w:after="0"/>
        <w:ind w:left="0"/>
        <w:jc w:val="both"/>
      </w:pPr>
      <w:r>
        <w:rPr>
          <w:rFonts w:ascii="Times New Roman"/>
          <w:b w:val="false"/>
          <w:i w:val="false"/>
          <w:color w:val="000000"/>
          <w:sz w:val="28"/>
        </w:rPr>
        <w:t>
      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60"/>
    <w:bookmarkStart w:name="z1726" w:id="1661"/>
    <w:p>
      <w:pPr>
        <w:spacing w:after="0"/>
        <w:ind w:left="0"/>
        <w:jc w:val="both"/>
      </w:pPr>
      <w:r>
        <w:rPr>
          <w:rFonts w:ascii="Times New Roman"/>
          <w:b w:val="false"/>
          <w:i w:val="false"/>
          <w:color w:val="000000"/>
          <w:sz w:val="28"/>
        </w:rPr>
        <w:t>
      33. Условия гарантирования для начинающего предпринимателя:</w:t>
      </w:r>
    </w:p>
    <w:bookmarkEnd w:id="1661"/>
    <w:bookmarkStart w:name="z1727" w:id="166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662"/>
    <w:bookmarkStart w:name="z1728" w:id="166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663"/>
    <w:bookmarkStart w:name="z1729" w:id="166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64"/>
    <w:bookmarkStart w:name="z1730" w:id="1665"/>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665"/>
    <w:bookmarkStart w:name="z1731" w:id="166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66"/>
    <w:bookmarkStart w:name="z1732" w:id="166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67"/>
    <w:bookmarkStart w:name="z1733" w:id="166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68"/>
    <w:bookmarkStart w:name="z1734" w:id="1669"/>
    <w:p>
      <w:pPr>
        <w:spacing w:after="0"/>
        <w:ind w:left="0"/>
        <w:jc w:val="both"/>
      </w:pPr>
      <w:r>
        <w:rPr>
          <w:rFonts w:ascii="Times New Roman"/>
          <w:b w:val="false"/>
          <w:i w:val="false"/>
          <w:color w:val="000000"/>
          <w:sz w:val="28"/>
        </w:rPr>
        <w:t>
      4) валюта кредита/договора финансового лизинга – тенге.</w:t>
      </w:r>
    </w:p>
    <w:bookmarkEnd w:id="1669"/>
    <w:bookmarkStart w:name="z1735" w:id="1670"/>
    <w:p>
      <w:pPr>
        <w:spacing w:after="0"/>
        <w:ind w:left="0"/>
        <w:jc w:val="left"/>
      </w:pPr>
      <w:r>
        <w:rPr>
          <w:rFonts w:ascii="Times New Roman"/>
          <w:b/>
          <w:i w:val="false"/>
          <w:color w:val="000000"/>
        </w:rPr>
        <w:t xml:space="preserve"> Параграф 2. Условия предоставления гарантий по направлению "Поддержка малого, среднего и крупного предпринимательства"</w:t>
      </w:r>
    </w:p>
    <w:bookmarkEnd w:id="1670"/>
    <w:bookmarkStart w:name="z1736" w:id="1671"/>
    <w:p>
      <w:pPr>
        <w:spacing w:after="0"/>
        <w:ind w:left="0"/>
        <w:jc w:val="both"/>
      </w:pPr>
      <w:r>
        <w:rPr>
          <w:rFonts w:ascii="Times New Roman"/>
          <w:b w:val="false"/>
          <w:i w:val="false"/>
          <w:color w:val="000000"/>
          <w:sz w:val="28"/>
        </w:rPr>
        <w:t xml:space="preserve">
      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2 к настоящим Правилам гарантирования. </w:t>
      </w:r>
    </w:p>
    <w:bookmarkEnd w:id="1671"/>
    <w:bookmarkStart w:name="z1737" w:id="1672"/>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72"/>
    <w:bookmarkStart w:name="z1738" w:id="1673"/>
    <w:p>
      <w:pPr>
        <w:spacing w:after="0"/>
        <w:ind w:left="0"/>
        <w:jc w:val="both"/>
      </w:pPr>
      <w:r>
        <w:rPr>
          <w:rFonts w:ascii="Times New Roman"/>
          <w:b w:val="false"/>
          <w:i w:val="false"/>
          <w:color w:val="000000"/>
          <w:sz w:val="28"/>
        </w:rPr>
        <w:t>
      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bookmarkEnd w:id="1673"/>
    <w:bookmarkStart w:name="z1739" w:id="1674"/>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bookmarkEnd w:id="1674"/>
    <w:bookmarkStart w:name="z1740" w:id="1675"/>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675"/>
    <w:bookmarkStart w:name="z1741" w:id="1676"/>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76"/>
    <w:bookmarkStart w:name="z1742" w:id="1677"/>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77"/>
    <w:bookmarkStart w:name="z1743" w:id="1678"/>
    <w:p>
      <w:pPr>
        <w:spacing w:after="0"/>
        <w:ind w:left="0"/>
        <w:jc w:val="both"/>
      </w:pPr>
      <w:r>
        <w:rPr>
          <w:rFonts w:ascii="Times New Roman"/>
          <w:b w:val="false"/>
          <w:i w:val="false"/>
          <w:color w:val="000000"/>
          <w:sz w:val="28"/>
        </w:rPr>
        <w:t>
      Субъект малого предпринимательства с проектами суммой свыше 3 (три) миллиарда тенге по истечение 3 (три) финансовых лет подтверждает переход в категорию субъекта среднего предпринимательства в соответствии с Кодексом.</w:t>
      </w:r>
    </w:p>
    <w:bookmarkEnd w:id="1678"/>
    <w:bookmarkStart w:name="z1744" w:id="167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79"/>
    <w:bookmarkStart w:name="z1745" w:id="1680"/>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80"/>
    <w:bookmarkStart w:name="z1746" w:id="1681"/>
    <w:p>
      <w:pPr>
        <w:spacing w:after="0"/>
        <w:ind w:left="0"/>
        <w:jc w:val="both"/>
      </w:pPr>
      <w:r>
        <w:rPr>
          <w:rFonts w:ascii="Times New Roman"/>
          <w:b w:val="false"/>
          <w:i w:val="false"/>
          <w:color w:val="000000"/>
          <w:sz w:val="28"/>
        </w:rPr>
        <w:t xml:space="preserve">
      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81"/>
    <w:bookmarkStart w:name="z1747" w:id="1682"/>
    <w:p>
      <w:pPr>
        <w:spacing w:after="0"/>
        <w:ind w:left="0"/>
        <w:jc w:val="both"/>
      </w:pPr>
      <w:r>
        <w:rPr>
          <w:rFonts w:ascii="Times New Roman"/>
          <w:b w:val="false"/>
          <w:i w:val="false"/>
          <w:color w:val="000000"/>
          <w:sz w:val="28"/>
        </w:rPr>
        <w:t xml:space="preserve">
      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 </w:t>
      </w:r>
    </w:p>
    <w:bookmarkEnd w:id="1682"/>
    <w:bookmarkStart w:name="z1748" w:id="1683"/>
    <w:p>
      <w:pPr>
        <w:spacing w:after="0"/>
        <w:ind w:left="0"/>
        <w:jc w:val="both"/>
      </w:pPr>
      <w:r>
        <w:rPr>
          <w:rFonts w:ascii="Times New Roman"/>
          <w:b w:val="false"/>
          <w:i w:val="false"/>
          <w:color w:val="000000"/>
          <w:sz w:val="28"/>
        </w:rPr>
        <w:t>
      38. Условия гарантирования для действующего предпринимателя:</w:t>
      </w:r>
    </w:p>
    <w:bookmarkEnd w:id="1683"/>
    <w:bookmarkStart w:name="z1749" w:id="1684"/>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3,5 миллиарда тенге.</w:t>
      </w:r>
    </w:p>
    <w:bookmarkEnd w:id="1684"/>
    <w:bookmarkStart w:name="z1750" w:id="1685"/>
    <w:p>
      <w:pPr>
        <w:spacing w:after="0"/>
        <w:ind w:left="0"/>
        <w:jc w:val="both"/>
      </w:pPr>
      <w:r>
        <w:rPr>
          <w:rFonts w:ascii="Times New Roman"/>
          <w:b w:val="false"/>
          <w:i w:val="false"/>
          <w:color w:val="000000"/>
          <w:sz w:val="28"/>
        </w:rPr>
        <w:t xml:space="preserve">
      Сумма предмета лизинга, по которому осуществляется гарантирование, не превышает 1 (один) миллиард тенге. </w:t>
      </w:r>
    </w:p>
    <w:bookmarkEnd w:id="1685"/>
    <w:bookmarkStart w:name="z1751" w:id="1686"/>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86"/>
    <w:bookmarkStart w:name="z1752" w:id="1687"/>
    <w:p>
      <w:pPr>
        <w:spacing w:after="0"/>
        <w:ind w:left="0"/>
        <w:jc w:val="both"/>
      </w:pPr>
      <w:r>
        <w:rPr>
          <w:rFonts w:ascii="Times New Roman"/>
          <w:b w:val="false"/>
          <w:i w:val="false"/>
          <w:color w:val="000000"/>
          <w:sz w:val="28"/>
        </w:rPr>
        <w:t xml:space="preserve">
      2) максимальный размер гарантии (-й) не превышает 1,75 миллиардов тенге до 50 % от суммы кредита до 3,5 миллиарда тенге включительно. </w:t>
      </w:r>
    </w:p>
    <w:bookmarkEnd w:id="1687"/>
    <w:bookmarkStart w:name="z1753" w:id="1688"/>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88"/>
    <w:bookmarkStart w:name="z1754" w:id="1689"/>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89"/>
    <w:bookmarkStart w:name="z1755" w:id="1690"/>
    <w:p>
      <w:pPr>
        <w:spacing w:after="0"/>
        <w:ind w:left="0"/>
        <w:jc w:val="both"/>
      </w:pPr>
      <w:r>
        <w:rPr>
          <w:rFonts w:ascii="Times New Roman"/>
          <w:b w:val="false"/>
          <w:i w:val="false"/>
          <w:color w:val="000000"/>
          <w:sz w:val="28"/>
        </w:rPr>
        <w:t>
      3) стоимость гарантии:</w:t>
      </w:r>
    </w:p>
    <w:bookmarkEnd w:id="1690"/>
    <w:bookmarkStart w:name="z1756" w:id="1691"/>
    <w:p>
      <w:pPr>
        <w:spacing w:after="0"/>
        <w:ind w:left="0"/>
        <w:jc w:val="both"/>
      </w:pPr>
      <w:r>
        <w:rPr>
          <w:rFonts w:ascii="Times New Roman"/>
          <w:b w:val="false"/>
          <w:i w:val="false"/>
          <w:color w:val="000000"/>
          <w:sz w:val="28"/>
        </w:rPr>
        <w:t>
      при совокупной сумме гарантий не более 500 (пятьсот) миллионов тенге – 20 % от суммы гарантии;</w:t>
      </w:r>
    </w:p>
    <w:bookmarkEnd w:id="1691"/>
    <w:bookmarkStart w:name="z1757" w:id="1692"/>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документами финансового агентства.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Возможно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Предприниматель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имеет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692"/>
    <w:bookmarkStart w:name="z1758" w:id="1693"/>
    <w:p>
      <w:pPr>
        <w:spacing w:after="0"/>
        <w:ind w:left="0"/>
        <w:jc w:val="both"/>
      </w:pPr>
      <w:r>
        <w:rPr>
          <w:rFonts w:ascii="Times New Roman"/>
          <w:b w:val="false"/>
          <w:i w:val="false"/>
          <w:color w:val="000000"/>
          <w:sz w:val="28"/>
        </w:rPr>
        <w:t>
      4) срок предоставляемой гарантии – не более срока кредита;</w:t>
      </w:r>
    </w:p>
    <w:bookmarkEnd w:id="1693"/>
    <w:bookmarkStart w:name="z1759" w:id="1694"/>
    <w:p>
      <w:pPr>
        <w:spacing w:after="0"/>
        <w:ind w:left="0"/>
        <w:jc w:val="both"/>
      </w:pPr>
      <w:r>
        <w:rPr>
          <w:rFonts w:ascii="Times New Roman"/>
          <w:b w:val="false"/>
          <w:i w:val="false"/>
          <w:color w:val="000000"/>
          <w:sz w:val="28"/>
        </w:rPr>
        <w:t>
      5) валюта кредита/договора финансового лизинга – тенге.</w:t>
      </w:r>
    </w:p>
    <w:bookmarkEnd w:id="1694"/>
    <w:bookmarkStart w:name="z1760" w:id="1695"/>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95"/>
    <w:bookmarkStart w:name="z1761" w:id="1696"/>
    <w:p>
      <w:pPr>
        <w:spacing w:after="0"/>
        <w:ind w:left="0"/>
        <w:jc w:val="both"/>
      </w:pPr>
      <w:r>
        <w:rPr>
          <w:rFonts w:ascii="Times New Roman"/>
          <w:b w:val="false"/>
          <w:i w:val="false"/>
          <w:color w:val="000000"/>
          <w:sz w:val="28"/>
        </w:rPr>
        <w:t>
      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bookmarkEnd w:id="1696"/>
    <w:bookmarkStart w:name="z1762" w:id="1697"/>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от общей кредитуемой суммы проекта;</w:t>
      </w:r>
    </w:p>
    <w:bookmarkEnd w:id="1697"/>
    <w:bookmarkStart w:name="z1763" w:id="1698"/>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698"/>
    <w:bookmarkStart w:name="z1764" w:id="1699"/>
    <w:p>
      <w:pPr>
        <w:spacing w:after="0"/>
        <w:ind w:left="0"/>
        <w:jc w:val="both"/>
      </w:pPr>
      <w:r>
        <w:rPr>
          <w:rFonts w:ascii="Times New Roman"/>
          <w:b w:val="false"/>
          <w:i w:val="false"/>
          <w:color w:val="000000"/>
          <w:sz w:val="28"/>
        </w:rPr>
        <w:t>
      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99"/>
    <w:bookmarkStart w:name="z1765" w:id="1700"/>
    <w:p>
      <w:pPr>
        <w:spacing w:after="0"/>
        <w:ind w:left="0"/>
        <w:jc w:val="left"/>
      </w:pPr>
      <w:r>
        <w:rPr>
          <w:rFonts w:ascii="Times New Roman"/>
          <w:b/>
          <w:i w:val="false"/>
          <w:color w:val="000000"/>
        </w:rPr>
        <w:t xml:space="preserve"> Параграф 3. Условия предоставления гарантий по направлению "Поддержка предпринимательства в моно- и малых городах, сельских населенных пунктах"</w:t>
      </w:r>
    </w:p>
    <w:bookmarkEnd w:id="1700"/>
    <w:bookmarkStart w:name="z1766" w:id="1701"/>
    <w:p>
      <w:pPr>
        <w:spacing w:after="0"/>
        <w:ind w:left="0"/>
        <w:jc w:val="both"/>
      </w:pPr>
      <w:r>
        <w:rPr>
          <w:rFonts w:ascii="Times New Roman"/>
          <w:b w:val="false"/>
          <w:i w:val="false"/>
          <w:color w:val="000000"/>
          <w:sz w:val="28"/>
        </w:rPr>
        <w:t xml:space="preserve">
      41. Участниками гарантирования по направлению "Поддержка предпринимательства в моно- и малых городах, сельских населенных пунктах" являются предприниматели,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 </w:t>
      </w:r>
    </w:p>
    <w:bookmarkEnd w:id="1701"/>
    <w:bookmarkStart w:name="z1767" w:id="1702"/>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702"/>
    <w:bookmarkStart w:name="z1768" w:id="1703"/>
    <w:p>
      <w:pPr>
        <w:spacing w:after="0"/>
        <w:ind w:left="0"/>
        <w:jc w:val="both"/>
      </w:pPr>
      <w:r>
        <w:rPr>
          <w:rFonts w:ascii="Times New Roman"/>
          <w:b w:val="false"/>
          <w:i w:val="false"/>
          <w:color w:val="000000"/>
          <w:sz w:val="28"/>
        </w:rPr>
        <w:t>
      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703"/>
    <w:bookmarkStart w:name="z1769" w:id="1704"/>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704"/>
    <w:bookmarkStart w:name="z1770" w:id="1705"/>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705"/>
    <w:bookmarkStart w:name="z1771" w:id="170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706"/>
    <w:bookmarkStart w:name="z1772" w:id="1707"/>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707"/>
    <w:bookmarkStart w:name="z1773" w:id="1708"/>
    <w:p>
      <w:pPr>
        <w:spacing w:after="0"/>
        <w:ind w:left="0"/>
        <w:jc w:val="both"/>
      </w:pPr>
      <w:r>
        <w:rPr>
          <w:rFonts w:ascii="Times New Roman"/>
          <w:b w:val="false"/>
          <w:i w:val="false"/>
          <w:color w:val="000000"/>
          <w:sz w:val="28"/>
        </w:rPr>
        <w:t xml:space="preserve">
      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708"/>
    <w:bookmarkStart w:name="z1774" w:id="1709"/>
    <w:p>
      <w:pPr>
        <w:spacing w:after="0"/>
        <w:ind w:left="0"/>
        <w:jc w:val="both"/>
      </w:pPr>
      <w:r>
        <w:rPr>
          <w:rFonts w:ascii="Times New Roman"/>
          <w:b w:val="false"/>
          <w:i w:val="false"/>
          <w:color w:val="000000"/>
          <w:sz w:val="28"/>
        </w:rPr>
        <w:t>
      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709"/>
    <w:bookmarkStart w:name="z1775" w:id="1710"/>
    <w:p>
      <w:pPr>
        <w:spacing w:after="0"/>
        <w:ind w:left="0"/>
        <w:jc w:val="both"/>
      </w:pPr>
      <w:r>
        <w:rPr>
          <w:rFonts w:ascii="Times New Roman"/>
          <w:b w:val="false"/>
          <w:i w:val="false"/>
          <w:color w:val="000000"/>
          <w:sz w:val="28"/>
        </w:rPr>
        <w:t>
      45. Условия гарантирования для действующего предпринимателя:</w:t>
      </w:r>
    </w:p>
    <w:bookmarkEnd w:id="1710"/>
    <w:bookmarkStart w:name="z1776" w:id="171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711"/>
    <w:bookmarkStart w:name="z1777" w:id="1712"/>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712"/>
    <w:bookmarkStart w:name="z1778" w:id="171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13"/>
    <w:bookmarkStart w:name="z1779" w:id="1714"/>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714"/>
    <w:bookmarkStart w:name="z1780" w:id="171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15"/>
    <w:bookmarkStart w:name="z1781" w:id="171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16"/>
    <w:bookmarkStart w:name="z1782" w:id="171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17"/>
    <w:bookmarkStart w:name="z1783" w:id="1718"/>
    <w:p>
      <w:pPr>
        <w:spacing w:after="0"/>
        <w:ind w:left="0"/>
        <w:jc w:val="both"/>
      </w:pPr>
      <w:r>
        <w:rPr>
          <w:rFonts w:ascii="Times New Roman"/>
          <w:b w:val="false"/>
          <w:i w:val="false"/>
          <w:color w:val="000000"/>
          <w:sz w:val="28"/>
        </w:rPr>
        <w:t>
      4) валюта кредита/договора финансового лизинга – тенге.</w:t>
      </w:r>
    </w:p>
    <w:bookmarkEnd w:id="1718"/>
    <w:bookmarkStart w:name="z1784" w:id="1719"/>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719"/>
    <w:bookmarkStart w:name="z1785" w:id="1720"/>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720"/>
    <w:bookmarkStart w:name="z1786" w:id="1721"/>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721"/>
    <w:bookmarkStart w:name="z1787" w:id="1722"/>
    <w:p>
      <w:pPr>
        <w:spacing w:after="0"/>
        <w:ind w:left="0"/>
        <w:jc w:val="both"/>
      </w:pPr>
      <w:r>
        <w:rPr>
          <w:rFonts w:ascii="Times New Roman"/>
          <w:b w:val="false"/>
          <w:i w:val="false"/>
          <w:color w:val="000000"/>
          <w:sz w:val="28"/>
        </w:rPr>
        <w:t>
      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на сумму не более 100 (сто) миллионов тенге на одного предпринимателя.</w:t>
      </w:r>
    </w:p>
    <w:bookmarkEnd w:id="1722"/>
    <w:bookmarkStart w:name="z1788" w:id="1723"/>
    <w:p>
      <w:pPr>
        <w:spacing w:after="0"/>
        <w:ind w:left="0"/>
        <w:jc w:val="both"/>
      </w:pPr>
      <w:r>
        <w:rPr>
          <w:rFonts w:ascii="Times New Roman"/>
          <w:b w:val="false"/>
          <w:i w:val="false"/>
          <w:color w:val="000000"/>
          <w:sz w:val="28"/>
        </w:rPr>
        <w:t>
      47.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723"/>
    <w:bookmarkStart w:name="z1789" w:id="1724"/>
    <w:p>
      <w:pPr>
        <w:spacing w:after="0"/>
        <w:ind w:left="0"/>
        <w:jc w:val="both"/>
      </w:pPr>
      <w:r>
        <w:rPr>
          <w:rFonts w:ascii="Times New Roman"/>
          <w:b w:val="false"/>
          <w:i w:val="false"/>
          <w:color w:val="000000"/>
          <w:sz w:val="28"/>
        </w:rPr>
        <w:t>
      48. Условия гарантирования для начинающего предпринимателя:</w:t>
      </w:r>
    </w:p>
    <w:bookmarkEnd w:id="1724"/>
    <w:bookmarkStart w:name="z1790" w:id="172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725"/>
    <w:bookmarkStart w:name="z1791" w:id="1726"/>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726"/>
    <w:bookmarkStart w:name="z1792" w:id="172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27"/>
    <w:bookmarkStart w:name="z1793" w:id="1728"/>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728"/>
    <w:bookmarkStart w:name="z1794" w:id="172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29"/>
    <w:bookmarkStart w:name="z1795" w:id="173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30"/>
    <w:bookmarkStart w:name="z1796" w:id="173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31"/>
    <w:bookmarkStart w:name="z1797" w:id="1732"/>
    <w:p>
      <w:pPr>
        <w:spacing w:after="0"/>
        <w:ind w:left="0"/>
        <w:jc w:val="both"/>
      </w:pPr>
      <w:r>
        <w:rPr>
          <w:rFonts w:ascii="Times New Roman"/>
          <w:b w:val="false"/>
          <w:i w:val="false"/>
          <w:color w:val="000000"/>
          <w:sz w:val="28"/>
        </w:rPr>
        <w:t>
      4) валюта кредита/договора финансового лизинга – тенге.</w:t>
      </w:r>
    </w:p>
    <w:bookmarkEnd w:id="1732"/>
    <w:bookmarkStart w:name="z1798" w:id="1733"/>
    <w:p>
      <w:pPr>
        <w:spacing w:after="0"/>
        <w:ind w:left="0"/>
        <w:jc w:val="left"/>
      </w:pPr>
      <w:r>
        <w:rPr>
          <w:rFonts w:ascii="Times New Roman"/>
          <w:b/>
          <w:i w:val="false"/>
          <w:color w:val="000000"/>
        </w:rPr>
        <w:t xml:space="preserve"> Параграф 4. Условия предоставления гарантий по направлению "Поддержка субъектов социального предпринимательства"</w:t>
      </w:r>
    </w:p>
    <w:bookmarkEnd w:id="1733"/>
    <w:bookmarkStart w:name="z1799" w:id="1734"/>
    <w:p>
      <w:pPr>
        <w:spacing w:after="0"/>
        <w:ind w:left="0"/>
        <w:jc w:val="both"/>
      </w:pPr>
      <w:r>
        <w:rPr>
          <w:rFonts w:ascii="Times New Roman"/>
          <w:b w:val="false"/>
          <w:i w:val="false"/>
          <w:color w:val="000000"/>
          <w:sz w:val="28"/>
        </w:rPr>
        <w:t xml:space="preserve">
      49.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1734"/>
    <w:bookmarkStart w:name="z1800" w:id="1735"/>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735"/>
    <w:bookmarkStart w:name="z1801" w:id="1736"/>
    <w:p>
      <w:pPr>
        <w:spacing w:after="0"/>
        <w:ind w:left="0"/>
        <w:jc w:val="both"/>
      </w:pPr>
      <w:r>
        <w:rPr>
          <w:rFonts w:ascii="Times New Roman"/>
          <w:b w:val="false"/>
          <w:i w:val="false"/>
          <w:color w:val="000000"/>
          <w:sz w:val="28"/>
        </w:rPr>
        <w:t>
      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bookmarkEnd w:id="1736"/>
    <w:bookmarkStart w:name="z1802" w:id="1737"/>
    <w:p>
      <w:pPr>
        <w:spacing w:after="0"/>
        <w:ind w:left="0"/>
        <w:jc w:val="both"/>
      </w:pPr>
      <w:r>
        <w:rPr>
          <w:rFonts w:ascii="Times New Roman"/>
          <w:b w:val="false"/>
          <w:i w:val="false"/>
          <w:color w:val="000000"/>
          <w:sz w:val="28"/>
        </w:rPr>
        <w:t>
      51. Частичное гарантирование осуществляется по кредитам, выдаваемым в рамках социального предпринимательства на цели:</w:t>
      </w:r>
    </w:p>
    <w:bookmarkEnd w:id="1737"/>
    <w:bookmarkStart w:name="z1803" w:id="1738"/>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738"/>
    <w:bookmarkStart w:name="z1804" w:id="1739"/>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739"/>
    <w:bookmarkStart w:name="z1805" w:id="1740"/>
    <w:p>
      <w:pPr>
        <w:spacing w:after="0"/>
        <w:ind w:left="0"/>
        <w:jc w:val="both"/>
      </w:pPr>
      <w:r>
        <w:rPr>
          <w:rFonts w:ascii="Times New Roman"/>
          <w:b w:val="false"/>
          <w:i w:val="false"/>
          <w:color w:val="000000"/>
          <w:sz w:val="28"/>
        </w:rPr>
        <w:t>
      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740"/>
    <w:bookmarkStart w:name="z1806" w:id="1741"/>
    <w:p>
      <w:pPr>
        <w:spacing w:after="0"/>
        <w:ind w:left="0"/>
        <w:jc w:val="both"/>
      </w:pPr>
      <w:r>
        <w:rPr>
          <w:rFonts w:ascii="Times New Roman"/>
          <w:b w:val="false"/>
          <w:i w:val="false"/>
          <w:color w:val="000000"/>
          <w:sz w:val="28"/>
        </w:rPr>
        <w:t>
      53. Условия гарантирования для действующего предпринимателя:</w:t>
      </w:r>
    </w:p>
    <w:bookmarkEnd w:id="1741"/>
    <w:bookmarkStart w:name="z1807" w:id="1742"/>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превышает 1 (один) миллиарда тенге по кредитам банка. </w:t>
      </w:r>
    </w:p>
    <w:bookmarkEnd w:id="1742"/>
    <w:bookmarkStart w:name="z1808" w:id="174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743"/>
    <w:bookmarkStart w:name="z1809" w:id="174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44"/>
    <w:bookmarkStart w:name="z1810" w:id="1745"/>
    <w:p>
      <w:pPr>
        <w:spacing w:after="0"/>
        <w:ind w:left="0"/>
        <w:jc w:val="both"/>
      </w:pPr>
      <w:r>
        <w:rPr>
          <w:rFonts w:ascii="Times New Roman"/>
          <w:b w:val="false"/>
          <w:i w:val="false"/>
          <w:color w:val="000000"/>
          <w:sz w:val="28"/>
        </w:rPr>
        <w:t>
      2) максимальный размер гарантии (-й) не превышает 500 (пятьсот) миллионов тенге до 50 % от суммы кредита до 1 (один) миллиарда тенге включительно.</w:t>
      </w:r>
    </w:p>
    <w:bookmarkEnd w:id="1745"/>
    <w:bookmarkStart w:name="z1811" w:id="1746"/>
    <w:p>
      <w:pPr>
        <w:spacing w:after="0"/>
        <w:ind w:left="0"/>
        <w:jc w:val="both"/>
      </w:pPr>
      <w:r>
        <w:rPr>
          <w:rFonts w:ascii="Times New Roman"/>
          <w:b w:val="false"/>
          <w:i w:val="false"/>
          <w:color w:val="000000"/>
          <w:sz w:val="28"/>
        </w:rPr>
        <w:t>
      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46"/>
    <w:bookmarkStart w:name="z1812" w:id="174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47"/>
    <w:bookmarkStart w:name="z1813" w:id="174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48"/>
    <w:bookmarkStart w:name="z1814" w:id="1749"/>
    <w:p>
      <w:pPr>
        <w:spacing w:after="0"/>
        <w:ind w:left="0"/>
        <w:jc w:val="both"/>
      </w:pPr>
      <w:r>
        <w:rPr>
          <w:rFonts w:ascii="Times New Roman"/>
          <w:b w:val="false"/>
          <w:i w:val="false"/>
          <w:color w:val="000000"/>
          <w:sz w:val="28"/>
        </w:rPr>
        <w:t>
      4) валюта кредита/договора финансового лизинга – тенге.</w:t>
      </w:r>
    </w:p>
    <w:bookmarkEnd w:id="1749"/>
    <w:bookmarkStart w:name="z1815" w:id="1750"/>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750"/>
    <w:bookmarkStart w:name="z1816" w:id="1751"/>
    <w:p>
      <w:pPr>
        <w:spacing w:after="0"/>
        <w:ind w:left="0"/>
        <w:jc w:val="both"/>
      </w:pPr>
      <w:r>
        <w:rPr>
          <w:rFonts w:ascii="Times New Roman"/>
          <w:b w:val="false"/>
          <w:i w:val="false"/>
          <w:color w:val="000000"/>
          <w:sz w:val="28"/>
        </w:rPr>
        <w:t>
      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751"/>
    <w:bookmarkStart w:name="z1817" w:id="1752"/>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752"/>
    <w:bookmarkStart w:name="z1818" w:id="1753"/>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753"/>
    <w:bookmarkStart w:name="z1819" w:id="1754"/>
    <w:p>
      <w:pPr>
        <w:spacing w:after="0"/>
        <w:ind w:left="0"/>
        <w:jc w:val="both"/>
      </w:pPr>
      <w:r>
        <w:rPr>
          <w:rFonts w:ascii="Times New Roman"/>
          <w:b w:val="false"/>
          <w:i w:val="false"/>
          <w:color w:val="000000"/>
          <w:sz w:val="28"/>
        </w:rPr>
        <w:t>
      55. Условия гарантирования для начинающего предпринимателя:</w:t>
      </w:r>
    </w:p>
    <w:bookmarkEnd w:id="1754"/>
    <w:bookmarkStart w:name="z1820" w:id="175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миллионов тенге.</w:t>
      </w:r>
    </w:p>
    <w:bookmarkEnd w:id="1755"/>
    <w:bookmarkStart w:name="z1821" w:id="1756"/>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756"/>
    <w:bookmarkStart w:name="z1822" w:id="175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57"/>
    <w:bookmarkStart w:name="z1823" w:id="1758"/>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758"/>
    <w:bookmarkStart w:name="z1824" w:id="175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59"/>
    <w:bookmarkStart w:name="z1825" w:id="176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60"/>
    <w:bookmarkStart w:name="z1826" w:id="176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61"/>
    <w:bookmarkStart w:name="z1827" w:id="1762"/>
    <w:p>
      <w:pPr>
        <w:spacing w:after="0"/>
        <w:ind w:left="0"/>
        <w:jc w:val="both"/>
      </w:pPr>
      <w:r>
        <w:rPr>
          <w:rFonts w:ascii="Times New Roman"/>
          <w:b w:val="false"/>
          <w:i w:val="false"/>
          <w:color w:val="000000"/>
          <w:sz w:val="28"/>
        </w:rPr>
        <w:t>
      4) валюта кредита/договора финансового лизинга – тенге.</w:t>
      </w:r>
    </w:p>
    <w:bookmarkEnd w:id="1762"/>
    <w:bookmarkStart w:name="z1828" w:id="1763"/>
    <w:p>
      <w:pPr>
        <w:spacing w:after="0"/>
        <w:ind w:left="0"/>
        <w:jc w:val="left"/>
      </w:pPr>
      <w:r>
        <w:rPr>
          <w:rFonts w:ascii="Times New Roman"/>
          <w:b/>
          <w:i w:val="false"/>
          <w:color w:val="000000"/>
        </w:rPr>
        <w:t xml:space="preserve"> Параграф 5. Взаимодействие участников для предоставления гарантии</w:t>
      </w:r>
    </w:p>
    <w:bookmarkEnd w:id="1763"/>
    <w:bookmarkStart w:name="z1829" w:id="1764"/>
    <w:p>
      <w:pPr>
        <w:spacing w:after="0"/>
        <w:ind w:left="0"/>
        <w:jc w:val="both"/>
      </w:pPr>
      <w:r>
        <w:rPr>
          <w:rFonts w:ascii="Times New Roman"/>
          <w:b w:val="false"/>
          <w:i w:val="false"/>
          <w:color w:val="000000"/>
          <w:sz w:val="28"/>
        </w:rPr>
        <w:t>
      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осуществляется в следующем порядке:</w:t>
      </w:r>
    </w:p>
    <w:bookmarkEnd w:id="1764"/>
    <w:bookmarkStart w:name="z1830" w:id="1765"/>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w:t>
      </w:r>
    </w:p>
    <w:bookmarkEnd w:id="1765"/>
    <w:bookmarkStart w:name="z1831" w:id="1766"/>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766"/>
    <w:bookmarkStart w:name="z1832" w:id="1767"/>
    <w:p>
      <w:pPr>
        <w:spacing w:after="0"/>
        <w:ind w:left="0"/>
        <w:jc w:val="both"/>
      </w:pPr>
      <w:r>
        <w:rPr>
          <w:rFonts w:ascii="Times New Roman"/>
          <w:b w:val="false"/>
          <w:i w:val="false"/>
          <w:color w:val="000000"/>
          <w:sz w:val="28"/>
        </w:rPr>
        <w:t>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приложению 3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767"/>
    <w:bookmarkStart w:name="z1833" w:id="1768"/>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768"/>
    <w:bookmarkStart w:name="z1834" w:id="1769"/>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рассматривает заявление предпринимателя и принимает решение о возможности предоставления кредита/финансового лизинга;</w:t>
      </w:r>
    </w:p>
    <w:bookmarkEnd w:id="1769"/>
    <w:bookmarkStart w:name="z1835" w:id="1770"/>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770"/>
    <w:bookmarkStart w:name="z1836" w:id="1771"/>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771"/>
    <w:bookmarkStart w:name="z1837" w:id="1772"/>
    <w:p>
      <w:pPr>
        <w:spacing w:after="0"/>
        <w:ind w:left="0"/>
        <w:jc w:val="both"/>
      </w:pPr>
      <w:r>
        <w:rPr>
          <w:rFonts w:ascii="Times New Roman"/>
          <w:b w:val="false"/>
          <w:i w:val="false"/>
          <w:color w:val="000000"/>
          <w:sz w:val="28"/>
        </w:rPr>
        <w:t>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пунктом 58 настоящих Правил гарантирования.</w:t>
      </w:r>
    </w:p>
    <w:bookmarkEnd w:id="1772"/>
    <w:bookmarkStart w:name="z1838" w:id="1773"/>
    <w:p>
      <w:pPr>
        <w:spacing w:after="0"/>
        <w:ind w:left="0"/>
        <w:jc w:val="both"/>
      </w:pPr>
      <w:r>
        <w:rPr>
          <w:rFonts w:ascii="Times New Roman"/>
          <w:b w:val="false"/>
          <w:i w:val="false"/>
          <w:color w:val="000000"/>
          <w:sz w:val="28"/>
        </w:rPr>
        <w:t>
      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773"/>
    <w:bookmarkStart w:name="z1839" w:id="1774"/>
    <w:p>
      <w:pPr>
        <w:spacing w:after="0"/>
        <w:ind w:left="0"/>
        <w:jc w:val="both"/>
      </w:pPr>
      <w:r>
        <w:rPr>
          <w:rFonts w:ascii="Times New Roman"/>
          <w:b w:val="false"/>
          <w:i w:val="false"/>
          <w:color w:val="000000"/>
          <w:sz w:val="28"/>
        </w:rPr>
        <w:t>
      58. Предприниматель обращается в банк/лизинговую компанию с заявлением на получение кредита/финансового лизинга.</w:t>
      </w:r>
    </w:p>
    <w:bookmarkEnd w:id="1774"/>
    <w:bookmarkStart w:name="z1840" w:id="1775"/>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775"/>
    <w:bookmarkStart w:name="z1841" w:id="1776"/>
    <w:p>
      <w:pPr>
        <w:spacing w:after="0"/>
        <w:ind w:left="0"/>
        <w:jc w:val="both"/>
      </w:pPr>
      <w:r>
        <w:rPr>
          <w:rFonts w:ascii="Times New Roman"/>
          <w:b w:val="false"/>
          <w:i w:val="false"/>
          <w:color w:val="000000"/>
          <w:sz w:val="28"/>
        </w:rPr>
        <w:t>
      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776"/>
    <w:bookmarkStart w:name="z1842" w:id="1777"/>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777"/>
    <w:bookmarkStart w:name="z1843" w:id="1778"/>
    <w:p>
      <w:pPr>
        <w:spacing w:after="0"/>
        <w:ind w:left="0"/>
        <w:jc w:val="both"/>
      </w:pPr>
      <w:r>
        <w:rPr>
          <w:rFonts w:ascii="Times New Roman"/>
          <w:b w:val="false"/>
          <w:i w:val="false"/>
          <w:color w:val="000000"/>
          <w:sz w:val="28"/>
        </w:rPr>
        <w:t>
      перечень документов, предоставляемых финансовому агентству банком/лизинговой компанией по проекту предпринимателя, согласно приложению 4 к настоящим Правилам гарантирования, для рассмотрения вопроса о предоставлении гарантии.</w:t>
      </w:r>
    </w:p>
    <w:bookmarkEnd w:id="1778"/>
    <w:bookmarkStart w:name="z1844" w:id="1779"/>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779"/>
    <w:bookmarkStart w:name="z1845" w:id="1780"/>
    <w:p>
      <w:pPr>
        <w:spacing w:after="0"/>
        <w:ind w:left="0"/>
        <w:jc w:val="both"/>
      </w:pPr>
      <w:r>
        <w:rPr>
          <w:rFonts w:ascii="Times New Roman"/>
          <w:b w:val="false"/>
          <w:i w:val="false"/>
          <w:color w:val="000000"/>
          <w:sz w:val="28"/>
        </w:rPr>
        <w:t xml:space="preserve">
      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 </w:t>
      </w:r>
    </w:p>
    <w:bookmarkEnd w:id="1780"/>
    <w:bookmarkStart w:name="z1846" w:id="1781"/>
    <w:p>
      <w:pPr>
        <w:spacing w:after="0"/>
        <w:ind w:left="0"/>
        <w:jc w:val="both"/>
      </w:pPr>
      <w:r>
        <w:rPr>
          <w:rFonts w:ascii="Times New Roman"/>
          <w:b w:val="false"/>
          <w:i w:val="false"/>
          <w:color w:val="000000"/>
          <w:sz w:val="28"/>
        </w:rPr>
        <w:t>
      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bookmarkEnd w:id="1781"/>
    <w:bookmarkStart w:name="z1847" w:id="1782"/>
    <w:p>
      <w:pPr>
        <w:spacing w:after="0"/>
        <w:ind w:left="0"/>
        <w:jc w:val="both"/>
      </w:pPr>
      <w:r>
        <w:rPr>
          <w:rFonts w:ascii="Times New Roman"/>
          <w:b w:val="false"/>
          <w:i w:val="false"/>
          <w:color w:val="000000"/>
          <w:sz w:val="28"/>
        </w:rPr>
        <w:t>
      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782"/>
    <w:bookmarkStart w:name="z1848" w:id="1783"/>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783"/>
    <w:bookmarkStart w:name="z1849" w:id="1784"/>
    <w:p>
      <w:pPr>
        <w:spacing w:after="0"/>
        <w:ind w:left="0"/>
        <w:jc w:val="both"/>
      </w:pPr>
      <w:r>
        <w:rPr>
          <w:rFonts w:ascii="Times New Roman"/>
          <w:b w:val="false"/>
          <w:i w:val="false"/>
          <w:color w:val="000000"/>
          <w:sz w:val="28"/>
        </w:rPr>
        <w:t>
      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приложению 3 к настоящим Правилам гарантирования.</w:t>
      </w:r>
    </w:p>
    <w:bookmarkEnd w:id="1784"/>
    <w:bookmarkStart w:name="z1850" w:id="1785"/>
    <w:p>
      <w:pPr>
        <w:spacing w:after="0"/>
        <w:ind w:left="0"/>
        <w:jc w:val="both"/>
      </w:pPr>
      <w:r>
        <w:rPr>
          <w:rFonts w:ascii="Times New Roman"/>
          <w:b w:val="false"/>
          <w:i w:val="false"/>
          <w:color w:val="000000"/>
          <w:sz w:val="28"/>
        </w:rPr>
        <w:t>
      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785"/>
    <w:bookmarkStart w:name="z1851" w:id="1786"/>
    <w:p>
      <w:pPr>
        <w:spacing w:after="0"/>
        <w:ind w:left="0"/>
        <w:jc w:val="both"/>
      </w:pPr>
      <w:r>
        <w:rPr>
          <w:rFonts w:ascii="Times New Roman"/>
          <w:b w:val="false"/>
          <w:i w:val="false"/>
          <w:color w:val="000000"/>
          <w:sz w:val="28"/>
        </w:rPr>
        <w:t>
      64. После получения письма с положительным решением финансового агентства о возможности гарантирования:</w:t>
      </w:r>
    </w:p>
    <w:bookmarkEnd w:id="1786"/>
    <w:bookmarkStart w:name="z1852" w:id="1787"/>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787"/>
    <w:bookmarkStart w:name="z1853" w:id="1788"/>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истечение 3 (три) лет (в соответствии с решением финансового агентства).</w:t>
      </w:r>
    </w:p>
    <w:bookmarkEnd w:id="1788"/>
    <w:bookmarkStart w:name="z1854" w:id="1789"/>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789"/>
    <w:bookmarkStart w:name="z1855" w:id="1790"/>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790"/>
    <w:bookmarkStart w:name="z1856" w:id="1791"/>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791"/>
    <w:bookmarkStart w:name="z1857" w:id="1792"/>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1792"/>
    <w:bookmarkStart w:name="z1858" w:id="1793"/>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1793"/>
    <w:bookmarkStart w:name="z1859" w:id="1794"/>
    <w:p>
      <w:pPr>
        <w:spacing w:after="0"/>
        <w:ind w:left="0"/>
        <w:jc w:val="both"/>
      </w:pPr>
      <w:r>
        <w:rPr>
          <w:rFonts w:ascii="Times New Roman"/>
          <w:b w:val="false"/>
          <w:i w:val="false"/>
          <w:color w:val="000000"/>
          <w:sz w:val="28"/>
        </w:rPr>
        <w:t>
      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bookmarkEnd w:id="1794"/>
    <w:bookmarkStart w:name="z1860" w:id="1795"/>
    <w:p>
      <w:pPr>
        <w:spacing w:after="0"/>
        <w:ind w:left="0"/>
        <w:jc w:val="both"/>
      </w:pPr>
      <w:r>
        <w:rPr>
          <w:rFonts w:ascii="Times New Roman"/>
          <w:b w:val="false"/>
          <w:i w:val="false"/>
          <w:color w:val="000000"/>
          <w:sz w:val="28"/>
        </w:rPr>
        <w:t xml:space="preserve">
      66.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795"/>
    <w:bookmarkStart w:name="z1861" w:id="1796"/>
    <w:p>
      <w:pPr>
        <w:spacing w:after="0"/>
        <w:ind w:left="0"/>
        <w:jc w:val="both"/>
      </w:pPr>
      <w:r>
        <w:rPr>
          <w:rFonts w:ascii="Times New Roman"/>
          <w:b w:val="false"/>
          <w:i w:val="false"/>
          <w:color w:val="000000"/>
          <w:sz w:val="28"/>
        </w:rPr>
        <w:t xml:space="preserve">
      67.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 </w:t>
      </w:r>
    </w:p>
    <w:bookmarkEnd w:id="1796"/>
    <w:bookmarkStart w:name="z1862" w:id="1797"/>
    <w:p>
      <w:pPr>
        <w:spacing w:after="0"/>
        <w:ind w:left="0"/>
        <w:jc w:val="both"/>
      </w:pPr>
      <w:r>
        <w:rPr>
          <w:rFonts w:ascii="Times New Roman"/>
          <w:b w:val="false"/>
          <w:i w:val="false"/>
          <w:color w:val="000000"/>
          <w:sz w:val="28"/>
        </w:rPr>
        <w:t>
      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797"/>
    <w:bookmarkStart w:name="z1863" w:id="1798"/>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bookmarkEnd w:id="1798"/>
    <w:bookmarkStart w:name="z1864" w:id="1799"/>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799"/>
    <w:bookmarkStart w:name="z1865" w:id="1800"/>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1800"/>
    <w:bookmarkStart w:name="z1866" w:id="1801"/>
    <w:p>
      <w:pPr>
        <w:spacing w:after="0"/>
        <w:ind w:left="0"/>
        <w:jc w:val="both"/>
      </w:pPr>
      <w:r>
        <w:rPr>
          <w:rFonts w:ascii="Times New Roman"/>
          <w:b w:val="false"/>
          <w:i w:val="false"/>
          <w:color w:val="000000"/>
          <w:sz w:val="28"/>
        </w:rPr>
        <w:t>
      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1801"/>
    <w:bookmarkStart w:name="z1867" w:id="1802"/>
    <w:p>
      <w:pPr>
        <w:spacing w:after="0"/>
        <w:ind w:left="0"/>
        <w:jc w:val="both"/>
      </w:pPr>
      <w:r>
        <w:rPr>
          <w:rFonts w:ascii="Times New Roman"/>
          <w:b w:val="false"/>
          <w:i w:val="false"/>
          <w:color w:val="000000"/>
          <w:sz w:val="28"/>
        </w:rPr>
        <w:t>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1802"/>
    <w:bookmarkStart w:name="z1868" w:id="1803"/>
    <w:p>
      <w:pPr>
        <w:spacing w:after="0"/>
        <w:ind w:left="0"/>
        <w:jc w:val="both"/>
      </w:pPr>
      <w:r>
        <w:rPr>
          <w:rFonts w:ascii="Times New Roman"/>
          <w:b w:val="false"/>
          <w:i w:val="false"/>
          <w:color w:val="000000"/>
          <w:sz w:val="28"/>
        </w:rPr>
        <w:t>
      В случае неисполнения субъектом малого предпринимательства по проектам с суммой свыше 3 (три) миллиарда тенге по истечение 3 (три) лет условия перехода в категорию субъекта среднего предпринимательства согласно показателям Кодекса, договор гарантии не аннулируется.</w:t>
      </w:r>
    </w:p>
    <w:bookmarkEnd w:id="1803"/>
    <w:bookmarkStart w:name="z1869" w:id="1804"/>
    <w:p>
      <w:pPr>
        <w:spacing w:after="0"/>
        <w:ind w:left="0"/>
        <w:jc w:val="both"/>
      </w:pPr>
      <w:r>
        <w:rPr>
          <w:rFonts w:ascii="Times New Roman"/>
          <w:b w:val="false"/>
          <w:i w:val="false"/>
          <w:color w:val="000000"/>
          <w:sz w:val="28"/>
        </w:rPr>
        <w:t>
      70. В случае полного нецелевого использования кредита/финансового лизинга финансовое агентство аннулирует гарантию.</w:t>
      </w:r>
    </w:p>
    <w:bookmarkEnd w:id="1804"/>
    <w:bookmarkStart w:name="z1870" w:id="1805"/>
    <w:p>
      <w:pPr>
        <w:spacing w:after="0"/>
        <w:ind w:left="0"/>
        <w:jc w:val="both"/>
      </w:pPr>
      <w:r>
        <w:rPr>
          <w:rFonts w:ascii="Times New Roman"/>
          <w:b w:val="false"/>
          <w:i w:val="false"/>
          <w:color w:val="000000"/>
          <w:sz w:val="28"/>
        </w:rPr>
        <w:t>
      71.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1805"/>
    <w:bookmarkStart w:name="z1871" w:id="1806"/>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"электронного правительства"</w:t>
      </w:r>
    </w:p>
    <w:bookmarkEnd w:id="1806"/>
    <w:bookmarkStart w:name="z1872" w:id="1807"/>
    <w:p>
      <w:pPr>
        <w:spacing w:after="0"/>
        <w:ind w:left="0"/>
        <w:jc w:val="both"/>
      </w:pPr>
      <w:r>
        <w:rPr>
          <w:rFonts w:ascii="Times New Roman"/>
          <w:b w:val="false"/>
          <w:i w:val="false"/>
          <w:color w:val="000000"/>
          <w:sz w:val="28"/>
        </w:rPr>
        <w:t>
      72. Предприниматель в рамках настоящих Правил гарантирования при обращении через веб-портал "электронного правительства" представляет финансовому агентству следующие документы в электронной форме:</w:t>
      </w:r>
    </w:p>
    <w:bookmarkEnd w:id="1807"/>
    <w:bookmarkStart w:name="z1873" w:id="1808"/>
    <w:p>
      <w:pPr>
        <w:spacing w:after="0"/>
        <w:ind w:left="0"/>
        <w:jc w:val="both"/>
      </w:pPr>
      <w:r>
        <w:rPr>
          <w:rFonts w:ascii="Times New Roman"/>
          <w:b w:val="false"/>
          <w:i w:val="false"/>
          <w:color w:val="000000"/>
          <w:sz w:val="28"/>
        </w:rPr>
        <w:t>
      1) заявление в форме электронного запроса, удостоверенного ЭЦП предпринимателя;</w:t>
      </w:r>
    </w:p>
    <w:bookmarkEnd w:id="1808"/>
    <w:bookmarkStart w:name="z1874" w:id="1809"/>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1809"/>
    <w:bookmarkStart w:name="z1875" w:id="1810"/>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1810"/>
    <w:bookmarkStart w:name="z1876" w:id="1811"/>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1811"/>
    <w:bookmarkStart w:name="z1877" w:id="1812"/>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1812"/>
    <w:bookmarkStart w:name="z1878" w:id="1813"/>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1813"/>
    <w:bookmarkStart w:name="z1879" w:id="1814"/>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1814"/>
    <w:bookmarkStart w:name="z1880" w:id="1815"/>
    <w:p>
      <w:pPr>
        <w:spacing w:after="0"/>
        <w:ind w:left="0"/>
        <w:jc w:val="both"/>
      </w:pPr>
      <w:r>
        <w:rPr>
          <w:rFonts w:ascii="Times New Roman"/>
          <w:b w:val="false"/>
          <w:i w:val="false"/>
          <w:color w:val="000000"/>
          <w:sz w:val="28"/>
        </w:rPr>
        <w:t>
      73. В случае непредставления банком/лизинговой компанией в финансовое агентство пакета документов, указанных в пункте 59 настоящих Правил гарантирования, в течение 3 (три) рабочих дней с момента получения от предпринимателя электронной заявки через веб-портал "электронного правительства", финансовое агентство отказывает предпринимателю в рассмотрении вопроса о предоставлении гарантии.</w:t>
      </w:r>
    </w:p>
    <w:bookmarkEnd w:id="1815"/>
    <w:bookmarkStart w:name="z1881" w:id="1816"/>
    <w:p>
      <w:pPr>
        <w:spacing w:after="0"/>
        <w:ind w:left="0"/>
        <w:jc w:val="both"/>
      </w:pPr>
      <w:r>
        <w:rPr>
          <w:rFonts w:ascii="Times New Roman"/>
          <w:b w:val="false"/>
          <w:i w:val="false"/>
          <w:color w:val="000000"/>
          <w:sz w:val="28"/>
        </w:rPr>
        <w:t>
      74.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1816"/>
    <w:bookmarkStart w:name="z1882" w:id="1817"/>
    <w:p>
      <w:pPr>
        <w:spacing w:after="0"/>
        <w:ind w:left="0"/>
        <w:jc w:val="both"/>
      </w:pPr>
      <w:r>
        <w:rPr>
          <w:rFonts w:ascii="Times New Roman"/>
          <w:b w:val="false"/>
          <w:i w:val="false"/>
          <w:color w:val="000000"/>
          <w:sz w:val="28"/>
        </w:rPr>
        <w:t>
      75. Взаимодействие участников для предоставления гарантии осуществляется в соответствии с порядком, определенным параграфами 4, 5 и 6 настоящих Правил гарантирования.</w:t>
      </w:r>
    </w:p>
    <w:bookmarkEnd w:id="1817"/>
    <w:bookmarkStart w:name="z1883" w:id="1818"/>
    <w:p>
      <w:pPr>
        <w:spacing w:after="0"/>
        <w:ind w:left="0"/>
        <w:jc w:val="left"/>
      </w:pPr>
      <w:r>
        <w:rPr>
          <w:rFonts w:ascii="Times New Roman"/>
          <w:b/>
          <w:i w:val="false"/>
          <w:color w:val="000000"/>
        </w:rPr>
        <w:t xml:space="preserve"> Глава 3. Мониторинг реализации проектов</w:t>
      </w:r>
    </w:p>
    <w:bookmarkEnd w:id="1818"/>
    <w:bookmarkStart w:name="z1884" w:id="1819"/>
    <w:p>
      <w:pPr>
        <w:spacing w:after="0"/>
        <w:ind w:left="0"/>
        <w:jc w:val="both"/>
      </w:pPr>
      <w:r>
        <w:rPr>
          <w:rFonts w:ascii="Times New Roman"/>
          <w:b w:val="false"/>
          <w:i w:val="false"/>
          <w:color w:val="000000"/>
          <w:sz w:val="28"/>
        </w:rPr>
        <w:t xml:space="preserve">
      76.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утверждаемых уполномоченным органом по предпринимательству,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819"/>
    <w:bookmarkStart w:name="z1885" w:id="1820"/>
    <w:p>
      <w:pPr>
        <w:spacing w:after="0"/>
        <w:ind w:left="0"/>
        <w:jc w:val="left"/>
      </w:pPr>
      <w:r>
        <w:rPr>
          <w:rFonts w:ascii="Times New Roman"/>
          <w:b/>
          <w:i w:val="false"/>
          <w:color w:val="000000"/>
        </w:rPr>
        <w:t xml:space="preserve"> Глава 4. Переходные положения</w:t>
      </w:r>
    </w:p>
    <w:bookmarkEnd w:id="1820"/>
    <w:bookmarkStart w:name="z1886" w:id="1821"/>
    <w:p>
      <w:pPr>
        <w:spacing w:after="0"/>
        <w:ind w:left="0"/>
        <w:jc w:val="both"/>
      </w:pPr>
      <w:r>
        <w:rPr>
          <w:rFonts w:ascii="Times New Roman"/>
          <w:b w:val="false"/>
          <w:i w:val="false"/>
          <w:color w:val="000000"/>
          <w:sz w:val="28"/>
        </w:rPr>
        <w:t>
      77.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1821"/>
    <w:bookmarkStart w:name="z1887" w:id="1822"/>
    <w:p>
      <w:pPr>
        <w:spacing w:after="0"/>
        <w:ind w:left="0"/>
        <w:jc w:val="both"/>
      </w:pPr>
      <w:r>
        <w:rPr>
          <w:rFonts w:ascii="Times New Roman"/>
          <w:b w:val="false"/>
          <w:i w:val="false"/>
          <w:color w:val="000000"/>
          <w:sz w:val="28"/>
        </w:rPr>
        <w:t>
      78.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822"/>
    <w:bookmarkStart w:name="z1888" w:id="1823"/>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настоящих Правил гарантирования.</w:t>
      </w:r>
    </w:p>
    <w:bookmarkEnd w:id="1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1890" w:id="182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1891" w:id="1825"/>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82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1893" w:id="1826"/>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894" w:id="1827"/>
    <w:p>
      <w:pPr>
        <w:spacing w:after="0"/>
        <w:ind w:left="0"/>
        <w:jc w:val="both"/>
      </w:pPr>
      <w:r>
        <w:rPr>
          <w:rFonts w:ascii="Times New Roman"/>
          <w:b w:val="false"/>
          <w:i w:val="false"/>
          <w:color w:val="000000"/>
          <w:sz w:val="28"/>
        </w:rPr>
        <w:t>
      Примечания:</w:t>
      </w:r>
    </w:p>
    <w:bookmarkEnd w:id="1827"/>
    <w:bookmarkStart w:name="z1895" w:id="1828"/>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828"/>
    <w:bookmarkStart w:name="z1896" w:id="1829"/>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1829"/>
    <w:bookmarkStart w:name="z1897" w:id="1830"/>
    <w:p>
      <w:pPr>
        <w:spacing w:after="0"/>
        <w:ind w:left="0"/>
        <w:jc w:val="both"/>
      </w:pPr>
      <w:r>
        <w:rPr>
          <w:rFonts w:ascii="Times New Roman"/>
          <w:b w:val="false"/>
          <w:i w:val="false"/>
          <w:color w:val="000000"/>
          <w:sz w:val="28"/>
        </w:rPr>
        <w:t>
      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830"/>
    <w:bookmarkStart w:name="z1898" w:id="1831"/>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1831"/>
    <w:bookmarkStart w:name="z1899" w:id="1832"/>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832"/>
    <w:bookmarkStart w:name="z1900" w:id="1833"/>
    <w:p>
      <w:pPr>
        <w:spacing w:after="0"/>
        <w:ind w:left="0"/>
        <w:jc w:val="left"/>
      </w:pPr>
      <w:r>
        <w:rPr>
          <w:rFonts w:ascii="Times New Roman"/>
          <w:b/>
          <w:i w:val="false"/>
          <w:color w:val="000000"/>
        </w:rPr>
        <w:t xml:space="preserve"> Перечень видов экономической деятельности по горнодобывающей промышленности и услугам</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901" w:id="1834"/>
    <w:p>
      <w:pPr>
        <w:spacing w:after="0"/>
        <w:ind w:left="0"/>
        <w:jc w:val="both"/>
      </w:pPr>
      <w:r>
        <w:rPr>
          <w:rFonts w:ascii="Times New Roman"/>
          <w:b w:val="false"/>
          <w:i w:val="false"/>
          <w:color w:val="000000"/>
          <w:sz w:val="28"/>
        </w:rPr>
        <w:t>
      Примечания:</w:t>
      </w:r>
    </w:p>
    <w:bookmarkEnd w:id="1834"/>
    <w:bookmarkStart w:name="z1902" w:id="1835"/>
    <w:p>
      <w:pPr>
        <w:spacing w:after="0"/>
        <w:ind w:left="0"/>
        <w:jc w:val="both"/>
      </w:pPr>
      <w:r>
        <w:rPr>
          <w:rFonts w:ascii="Times New Roman"/>
          <w:b w:val="false"/>
          <w:i w:val="false"/>
          <w:color w:val="000000"/>
          <w:sz w:val="28"/>
        </w:rPr>
        <w:t>
      1 Извлеченного каменного угля из отвалов.</w:t>
      </w:r>
    </w:p>
    <w:bookmarkEnd w:id="1835"/>
    <w:bookmarkStart w:name="z1903" w:id="1836"/>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836"/>
    <w:bookmarkStart w:name="z1904" w:id="1837"/>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837"/>
    <w:bookmarkStart w:name="z1905" w:id="1838"/>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1838"/>
    <w:bookmarkStart w:name="z1906" w:id="1839"/>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839"/>
    <w:bookmarkStart w:name="z1907" w:id="1840"/>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1840"/>
    <w:bookmarkStart w:name="z1908" w:id="1841"/>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841"/>
    <w:bookmarkStart w:name="z1909" w:id="1842"/>
    <w:p>
      <w:pPr>
        <w:spacing w:after="0"/>
        <w:ind w:left="0"/>
        <w:jc w:val="both"/>
      </w:pPr>
      <w:r>
        <w:rPr>
          <w:rFonts w:ascii="Times New Roman"/>
          <w:b w:val="false"/>
          <w:i w:val="false"/>
          <w:color w:val="000000"/>
          <w:sz w:val="28"/>
        </w:rPr>
        <w:t xml:space="preserve">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bookmarkEnd w:id="1842"/>
    <w:bookmarkStart w:name="z1910" w:id="1843"/>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 общего классификатора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1911" w:id="1844"/>
    <w:p>
      <w:pPr>
        <w:spacing w:after="0"/>
        <w:ind w:left="0"/>
        <w:jc w:val="both"/>
      </w:pPr>
      <w:r>
        <w:rPr>
          <w:rFonts w:ascii="Times New Roman"/>
          <w:b w:val="false"/>
          <w:i w:val="false"/>
          <w:color w:val="000000"/>
          <w:sz w:val="28"/>
        </w:rPr>
        <w:t>
      Примечание:</w:t>
      </w:r>
    </w:p>
    <w:bookmarkEnd w:id="1844"/>
    <w:bookmarkStart w:name="z1912" w:id="1845"/>
    <w:p>
      <w:pPr>
        <w:spacing w:after="0"/>
        <w:ind w:left="0"/>
        <w:jc w:val="both"/>
      </w:pPr>
      <w:r>
        <w:rPr>
          <w:rFonts w:ascii="Times New Roman"/>
          <w:b w:val="false"/>
          <w:i w:val="false"/>
          <w:color w:val="000000"/>
          <w:sz w:val="28"/>
        </w:rPr>
        <w:t>
      1 Финансируются проекты только по разведению пчел, производству меда и пчелиного воска.</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акционерное общество</w:t>
            </w:r>
            <w:r>
              <w:br/>
            </w:r>
            <w:r>
              <w:rPr>
                <w:rFonts w:ascii="Times New Roman"/>
                <w:b w:val="false"/>
                <w:i w:val="false"/>
                <w:color w:val="000000"/>
                <w:sz w:val="20"/>
              </w:rPr>
              <w:t>"_____________________"</w:t>
            </w:r>
          </w:p>
        </w:tc>
      </w:tr>
    </w:tbl>
    <w:bookmarkStart w:name="z1917" w:id="1846"/>
    <w:p>
      <w:pPr>
        <w:spacing w:after="0"/>
        <w:ind w:left="0"/>
        <w:jc w:val="left"/>
      </w:pPr>
      <w:r>
        <w:rPr>
          <w:rFonts w:ascii="Times New Roman"/>
          <w:b/>
          <w:i w:val="false"/>
          <w:color w:val="000000"/>
        </w:rPr>
        <w:t xml:space="preserve"> Предварительное гарантийное письмо</w:t>
      </w:r>
    </w:p>
    <w:bookmarkEnd w:id="1846"/>
    <w:p>
      <w:pPr>
        <w:spacing w:after="0"/>
        <w:ind w:left="0"/>
        <w:jc w:val="both"/>
      </w:pPr>
      <w:bookmarkStart w:name="z1918" w:id="1847"/>
      <w:r>
        <w:rPr>
          <w:rFonts w:ascii="Times New Roman"/>
          <w:b w:val="false"/>
          <w:i w:val="false"/>
          <w:color w:val="000000"/>
          <w:sz w:val="28"/>
        </w:rPr>
        <w:t>
      В рамках реализации направления __________________ Правил гарантирования</w:t>
      </w:r>
    </w:p>
    <w:bookmarkEnd w:id="1847"/>
    <w:p>
      <w:pPr>
        <w:spacing w:after="0"/>
        <w:ind w:left="0"/>
        <w:jc w:val="both"/>
      </w:pPr>
      <w:r>
        <w:rPr>
          <w:rFonts w:ascii="Times New Roman"/>
          <w:b w:val="false"/>
          <w:i w:val="false"/>
          <w:color w:val="000000"/>
          <w:sz w:val="28"/>
        </w:rPr>
        <w:t>по кредитам/финансовому лизингу (далее – Правила гарантирования) сообщаем,</w:t>
      </w:r>
    </w:p>
    <w:p>
      <w:pPr>
        <w:spacing w:after="0"/>
        <w:ind w:left="0"/>
        <w:jc w:val="both"/>
      </w:pPr>
      <w:r>
        <w:rPr>
          <w:rFonts w:ascii="Times New Roman"/>
          <w:b w:val="false"/>
          <w:i w:val="false"/>
          <w:color w:val="000000"/>
          <w:sz w:val="28"/>
        </w:rPr>
        <w:t>что акционерное общество "Фонд развития предпринимательства "Даму"</w:t>
      </w:r>
    </w:p>
    <w:p>
      <w:pPr>
        <w:spacing w:after="0"/>
        <w:ind w:left="0"/>
        <w:jc w:val="both"/>
      </w:pPr>
      <w:r>
        <w:rPr>
          <w:rFonts w:ascii="Times New Roman"/>
          <w:b w:val="false"/>
          <w:i w:val="false"/>
          <w:color w:val="000000"/>
          <w:sz w:val="28"/>
        </w:rPr>
        <w:t>(далее – финансовое агентство) рассмотрело и одобрило заявку индивидуального</w:t>
      </w:r>
    </w:p>
    <w:p>
      <w:pPr>
        <w:spacing w:after="0"/>
        <w:ind w:left="0"/>
        <w:jc w:val="both"/>
      </w:pPr>
      <w:r>
        <w:rPr>
          <w:rFonts w:ascii="Times New Roman"/>
          <w:b w:val="false"/>
          <w:i w:val="false"/>
          <w:color w:val="000000"/>
          <w:sz w:val="28"/>
        </w:rPr>
        <w:t>предпринимателя/товарищества с ограниченной ответственностью/акционерного</w:t>
      </w:r>
    </w:p>
    <w:p>
      <w:pPr>
        <w:spacing w:after="0"/>
        <w:ind w:left="0"/>
        <w:jc w:val="both"/>
      </w:pPr>
      <w:r>
        <w:rPr>
          <w:rFonts w:ascii="Times New Roman"/>
          <w:b w:val="false"/>
          <w:i w:val="false"/>
          <w:color w:val="000000"/>
          <w:sz w:val="28"/>
        </w:rPr>
        <w:t>общества (далее – ИП/ТОО/АО) "______________________" о предоставлении</w:t>
      </w:r>
    </w:p>
    <w:p>
      <w:pPr>
        <w:spacing w:after="0"/>
        <w:ind w:left="0"/>
        <w:jc w:val="both"/>
      </w:pPr>
      <w:r>
        <w:rPr>
          <w:rFonts w:ascii="Times New Roman"/>
          <w:b w:val="false"/>
          <w:i w:val="false"/>
          <w:color w:val="000000"/>
          <w:sz w:val="28"/>
        </w:rPr>
        <w:t>гарантии финансового агентства по проекту: _______________________________</w:t>
      </w:r>
    </w:p>
    <w:p>
      <w:pPr>
        <w:spacing w:after="0"/>
        <w:ind w:left="0"/>
        <w:jc w:val="both"/>
      </w:pPr>
      <w:r>
        <w:rPr>
          <w:rFonts w:ascii="Times New Roman"/>
          <w:b w:val="false"/>
          <w:i w:val="false"/>
          <w:color w:val="000000"/>
          <w:sz w:val="28"/>
        </w:rPr>
        <w:t>"_________________________". Финансовое агентство готово предоставить гарантию</w:t>
      </w:r>
    </w:p>
    <w:p>
      <w:pPr>
        <w:spacing w:after="0"/>
        <w:ind w:left="0"/>
        <w:jc w:val="both"/>
      </w:pPr>
      <w:r>
        <w:rPr>
          <w:rFonts w:ascii="Times New Roman"/>
          <w:b w:val="false"/>
          <w:i w:val="false"/>
          <w:color w:val="000000"/>
          <w:sz w:val="28"/>
        </w:rPr>
        <w:t>за ИП/ТОО/АО "__________________________________" по проекту:</w:t>
      </w:r>
    </w:p>
    <w:p>
      <w:pPr>
        <w:spacing w:after="0"/>
        <w:ind w:left="0"/>
        <w:jc w:val="both"/>
      </w:pPr>
      <w:r>
        <w:rPr>
          <w:rFonts w:ascii="Times New Roman"/>
          <w:b w:val="false"/>
          <w:i w:val="false"/>
          <w:color w:val="000000"/>
          <w:sz w:val="28"/>
        </w:rPr>
        <w:t>_________________________ "_________________________" на следующих условиях:</w:t>
      </w:r>
    </w:p>
    <w:p>
      <w:pPr>
        <w:spacing w:after="0"/>
        <w:ind w:left="0"/>
        <w:jc w:val="both"/>
      </w:pPr>
      <w:r>
        <w:rPr>
          <w:rFonts w:ascii="Times New Roman"/>
          <w:b w:val="false"/>
          <w:i w:val="false"/>
          <w:color w:val="000000"/>
          <w:sz w:val="28"/>
        </w:rPr>
        <w:t>1) сумма гарантии: _______________ (______________________________) тенге,</w:t>
      </w:r>
    </w:p>
    <w:p>
      <w:pPr>
        <w:spacing w:after="0"/>
        <w:ind w:left="0"/>
        <w:jc w:val="both"/>
      </w:pPr>
      <w:r>
        <w:rPr>
          <w:rFonts w:ascii="Times New Roman"/>
          <w:b w:val="false"/>
          <w:i w:val="false"/>
          <w:color w:val="000000"/>
          <w:sz w:val="28"/>
        </w:rPr>
        <w:t>что составляет _______ % от суммы кредита;</w:t>
      </w:r>
    </w:p>
    <w:p>
      <w:pPr>
        <w:spacing w:after="0"/>
        <w:ind w:left="0"/>
        <w:jc w:val="both"/>
      </w:pPr>
      <w:r>
        <w:rPr>
          <w:rFonts w:ascii="Times New Roman"/>
          <w:b w:val="false"/>
          <w:i w:val="false"/>
          <w:color w:val="000000"/>
          <w:sz w:val="28"/>
        </w:rPr>
        <w:t>2) срок гарантии: __________________;</w:t>
      </w:r>
    </w:p>
    <w:p>
      <w:pPr>
        <w:spacing w:after="0"/>
        <w:ind w:left="0"/>
        <w:jc w:val="both"/>
      </w:pPr>
      <w:r>
        <w:rPr>
          <w:rFonts w:ascii="Times New Roman"/>
          <w:b w:val="false"/>
          <w:i w:val="false"/>
          <w:color w:val="000000"/>
          <w:sz w:val="28"/>
        </w:rPr>
        <w:t>3) иные условия предоставления гарантии регулируются договором гарантии,</w:t>
      </w:r>
    </w:p>
    <w:p>
      <w:pPr>
        <w:spacing w:after="0"/>
        <w:ind w:left="0"/>
        <w:jc w:val="both"/>
      </w:pPr>
      <w:r>
        <w:rPr>
          <w:rFonts w:ascii="Times New Roman"/>
          <w:b w:val="false"/>
          <w:i w:val="false"/>
          <w:color w:val="000000"/>
          <w:sz w:val="28"/>
        </w:rPr>
        <w:t>который заключен в соответствии с условиями Правил гарантирования;</w:t>
      </w:r>
    </w:p>
    <w:p>
      <w:pPr>
        <w:spacing w:after="0"/>
        <w:ind w:left="0"/>
        <w:jc w:val="both"/>
      </w:pPr>
      <w:r>
        <w:rPr>
          <w:rFonts w:ascii="Times New Roman"/>
          <w:b w:val="false"/>
          <w:i w:val="false"/>
          <w:color w:val="000000"/>
          <w:sz w:val="28"/>
        </w:rPr>
        <w:t>*допускается включение условий в табличной форме.</w:t>
      </w:r>
    </w:p>
    <w:p>
      <w:pPr>
        <w:spacing w:after="0"/>
        <w:ind w:left="0"/>
        <w:jc w:val="both"/>
      </w:pPr>
      <w:r>
        <w:rPr>
          <w:rFonts w:ascii="Times New Roman"/>
          <w:b w:val="false"/>
          <w:i w:val="false"/>
          <w:color w:val="000000"/>
          <w:sz w:val="28"/>
        </w:rPr>
        <w:t>Срок действия настоящего предварительного гарантийного письма составляет</w:t>
      </w:r>
    </w:p>
    <w:p>
      <w:pPr>
        <w:spacing w:after="0"/>
        <w:ind w:left="0"/>
        <w:jc w:val="both"/>
      </w:pPr>
      <w:r>
        <w:rPr>
          <w:rFonts w:ascii="Times New Roman"/>
          <w:b w:val="false"/>
          <w:i w:val="false"/>
          <w:color w:val="000000"/>
          <w:sz w:val="28"/>
        </w:rPr>
        <w:t>по _______________________.</w:t>
      </w:r>
    </w:p>
    <w:p>
      <w:pPr>
        <w:spacing w:after="0"/>
        <w:ind w:left="0"/>
        <w:jc w:val="both"/>
      </w:pPr>
      <w:r>
        <w:rPr>
          <w:rFonts w:ascii="Times New Roman"/>
          <w:b w:val="false"/>
          <w:i w:val="false"/>
          <w:color w:val="000000"/>
          <w:sz w:val="28"/>
        </w:rPr>
        <w:t>В случае внесения изменений и/или дополнений в нормативные правовые акты</w:t>
      </w:r>
    </w:p>
    <w:p>
      <w:pPr>
        <w:spacing w:after="0"/>
        <w:ind w:left="0"/>
        <w:jc w:val="both"/>
      </w:pPr>
      <w:r>
        <w:rPr>
          <w:rFonts w:ascii="Times New Roman"/>
          <w:b w:val="false"/>
          <w:i w:val="false"/>
          <w:color w:val="000000"/>
          <w:sz w:val="28"/>
        </w:rPr>
        <w:t>Республики Казахстан, регулирующие условия государственной поддержки в виде</w:t>
      </w:r>
    </w:p>
    <w:p>
      <w:pPr>
        <w:spacing w:after="0"/>
        <w:ind w:left="0"/>
        <w:jc w:val="both"/>
      </w:pPr>
      <w:r>
        <w:rPr>
          <w:rFonts w:ascii="Times New Roman"/>
          <w:b w:val="false"/>
          <w:i w:val="false"/>
          <w:color w:val="000000"/>
          <w:sz w:val="28"/>
        </w:rPr>
        <w:t>частичного гарантирования кредитов субъектов предпринимательства, финансовое</w:t>
      </w:r>
    </w:p>
    <w:p>
      <w:pPr>
        <w:spacing w:after="0"/>
        <w:ind w:left="0"/>
        <w:jc w:val="both"/>
      </w:pPr>
      <w:r>
        <w:rPr>
          <w:rFonts w:ascii="Times New Roman"/>
          <w:b w:val="false"/>
          <w:i w:val="false"/>
          <w:color w:val="000000"/>
          <w:sz w:val="28"/>
        </w:rPr>
        <w:t>агентство пересматривает вышеуказанные условия предоставления гарантии</w:t>
      </w:r>
    </w:p>
    <w:p>
      <w:pPr>
        <w:spacing w:after="0"/>
        <w:ind w:left="0"/>
        <w:jc w:val="both"/>
      </w:pPr>
      <w:r>
        <w:rPr>
          <w:rFonts w:ascii="Times New Roman"/>
          <w:b w:val="false"/>
          <w:i w:val="false"/>
          <w:color w:val="000000"/>
          <w:sz w:val="28"/>
        </w:rPr>
        <w:t>и изменить либо аннулировать их полностью или частично, о чем банк будет</w:t>
      </w:r>
    </w:p>
    <w:p>
      <w:pPr>
        <w:spacing w:after="0"/>
        <w:ind w:left="0"/>
        <w:jc w:val="both"/>
      </w:pPr>
      <w:r>
        <w:rPr>
          <w:rFonts w:ascii="Times New Roman"/>
          <w:b w:val="false"/>
          <w:i w:val="false"/>
          <w:color w:val="000000"/>
          <w:sz w:val="28"/>
        </w:rPr>
        <w:t>уведомлен до подписания договора гарантии.</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w:t>
      </w:r>
    </w:p>
    <w:p>
      <w:pPr>
        <w:spacing w:after="0"/>
        <w:ind w:left="0"/>
        <w:jc w:val="both"/>
      </w:pPr>
      <w:r>
        <w:rPr>
          <w:rFonts w:ascii="Times New Roman"/>
          <w:b w:val="false"/>
          <w:i w:val="false"/>
          <w:color w:val="000000"/>
          <w:sz w:val="28"/>
        </w:rPr>
        <w:t>(должность) (подпись) место печати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1920" w:id="1848"/>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1848"/>
    <w:bookmarkStart w:name="z1921" w:id="1849"/>
    <w:p>
      <w:pPr>
        <w:spacing w:after="0"/>
        <w:ind w:left="0"/>
        <w:jc w:val="both"/>
      </w:pPr>
      <w:r>
        <w:rPr>
          <w:rFonts w:ascii="Times New Roman"/>
          <w:b w:val="false"/>
          <w:i w:val="false"/>
          <w:color w:val="000000"/>
          <w:sz w:val="28"/>
        </w:rPr>
        <w:t>
      1. Общие документы:</w:t>
      </w:r>
    </w:p>
    <w:bookmarkEnd w:id="1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bl>
    <w:bookmarkStart w:name="z1922" w:id="1850"/>
    <w:p>
      <w:pPr>
        <w:spacing w:after="0"/>
        <w:ind w:left="0"/>
        <w:jc w:val="both"/>
      </w:pPr>
      <w:r>
        <w:rPr>
          <w:rFonts w:ascii="Times New Roman"/>
          <w:b w:val="false"/>
          <w:i w:val="false"/>
          <w:color w:val="000000"/>
          <w:sz w:val="28"/>
        </w:rPr>
        <w:t>
      * данный перечень также предоставляется лизинговыми компаниями по договорам финансового лизинга;</w:t>
      </w:r>
    </w:p>
    <w:bookmarkEnd w:id="1850"/>
    <w:bookmarkStart w:name="z1923" w:id="1851"/>
    <w:p>
      <w:pPr>
        <w:spacing w:after="0"/>
        <w:ind w:left="0"/>
        <w:jc w:val="both"/>
      </w:pPr>
      <w:r>
        <w:rPr>
          <w:rFonts w:ascii="Times New Roman"/>
          <w:b w:val="false"/>
          <w:i w:val="false"/>
          <w:color w:val="000000"/>
          <w:sz w:val="28"/>
        </w:rPr>
        <w:t>
      ** по кредитам, превышающим 500 (пятьсот) миллионов тенге.</w:t>
      </w:r>
    </w:p>
    <w:bookmarkEnd w:id="1851"/>
    <w:bookmarkStart w:name="z1924" w:id="1852"/>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1852"/>
    <w:bookmarkStart w:name="z1925" w:id="1853"/>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1853"/>
    <w:bookmarkStart w:name="z1926" w:id="1854"/>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предпринимателя на предоставление сведений, являющиеся налоговой тайной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1927" w:id="1855"/>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1928" w:id="1856"/>
    <w:p>
      <w:pPr>
        <w:spacing w:after="0"/>
        <w:ind w:left="0"/>
        <w:jc w:val="both"/>
      </w:pPr>
      <w:r>
        <w:rPr>
          <w:rFonts w:ascii="Times New Roman"/>
          <w:b w:val="false"/>
          <w:i w:val="false"/>
          <w:color w:val="000000"/>
          <w:sz w:val="28"/>
        </w:rPr>
        <w:t>
      Примечание:</w:t>
      </w:r>
    </w:p>
    <w:bookmarkEnd w:id="1856"/>
    <w:bookmarkStart w:name="z1929" w:id="1857"/>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1857"/>
    <w:bookmarkStart w:name="z1930" w:id="1858"/>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1858"/>
    <w:bookmarkStart w:name="z1931" w:id="1859"/>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1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934" w:id="1860"/>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End w:id="1860"/>
    <w:bookmarkStart w:name="z1935" w:id="1861"/>
    <w:p>
      <w:pPr>
        <w:spacing w:after="0"/>
        <w:ind w:left="0"/>
        <w:jc w:val="left"/>
      </w:pPr>
      <w:r>
        <w:rPr>
          <w:rFonts w:ascii="Times New Roman"/>
          <w:b/>
          <w:i w:val="false"/>
          <w:color w:val="000000"/>
        </w:rPr>
        <w:t xml:space="preserve"> Глава 1. Общие положения</w:t>
      </w:r>
    </w:p>
    <w:bookmarkEnd w:id="1861"/>
    <w:bookmarkStart w:name="z1936" w:id="1862"/>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End w:id="1862"/>
    <w:bookmarkStart w:name="z1937" w:id="1863"/>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1863"/>
    <w:bookmarkStart w:name="z1938" w:id="1864"/>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864"/>
    <w:bookmarkStart w:name="z1939" w:id="1865"/>
    <w:p>
      <w:pPr>
        <w:spacing w:after="0"/>
        <w:ind w:left="0"/>
        <w:jc w:val="both"/>
      </w:pPr>
      <w:r>
        <w:rPr>
          <w:rFonts w:ascii="Times New Roman"/>
          <w:b w:val="false"/>
          <w:i w:val="false"/>
          <w:color w:val="000000"/>
          <w:sz w:val="28"/>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приложению 1 к настоящим Правилам;</w:t>
      </w:r>
    </w:p>
    <w:bookmarkEnd w:id="1865"/>
    <w:bookmarkStart w:name="z1940" w:id="1866"/>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1866"/>
    <w:bookmarkStart w:name="z1941" w:id="1867"/>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1867"/>
    <w:bookmarkStart w:name="z1942" w:id="1868"/>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1868"/>
    <w:bookmarkStart w:name="z1943" w:id="1869"/>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1869"/>
    <w:bookmarkStart w:name="z1944" w:id="1870"/>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1870"/>
    <w:bookmarkStart w:name="z1945" w:id="1871"/>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1871"/>
    <w:bookmarkStart w:name="z1946" w:id="1872"/>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872"/>
    <w:bookmarkStart w:name="z1947" w:id="1873"/>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1873"/>
    <w:bookmarkStart w:name="z1948" w:id="1874"/>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874"/>
    <w:bookmarkStart w:name="z1949" w:id="1875"/>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1875"/>
    <w:bookmarkStart w:name="z1950" w:id="1876"/>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1876"/>
    <w:bookmarkStart w:name="z1951" w:id="1877"/>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1877"/>
    <w:bookmarkStart w:name="z1952" w:id="1878"/>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878"/>
    <w:bookmarkStart w:name="z1953" w:id="1879"/>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1879"/>
    <w:bookmarkStart w:name="z1954" w:id="1880"/>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1880"/>
    <w:bookmarkStart w:name="z1955" w:id="1881"/>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1881"/>
    <w:bookmarkStart w:name="z1956" w:id="1882"/>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1882"/>
    <w:bookmarkStart w:name="z1957" w:id="1883"/>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883"/>
    <w:bookmarkStart w:name="z1958" w:id="1884"/>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1884"/>
    <w:bookmarkStart w:name="z1959" w:id="1885"/>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1885"/>
    <w:bookmarkStart w:name="z1960" w:id="1886"/>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886"/>
    <w:bookmarkStart w:name="z1961" w:id="1887"/>
    <w:p>
      <w:pPr>
        <w:spacing w:after="0"/>
        <w:ind w:left="0"/>
        <w:jc w:val="both"/>
      </w:pPr>
      <w:r>
        <w:rPr>
          <w:rFonts w:ascii="Times New Roman"/>
          <w:b w:val="false"/>
          <w:i w:val="false"/>
          <w:color w:val="000000"/>
          <w:sz w:val="28"/>
        </w:rPr>
        <w:t xml:space="preserve">
      24)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1887"/>
    <w:bookmarkStart w:name="z1962" w:id="1888"/>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1888"/>
    <w:bookmarkStart w:name="z1963" w:id="1889"/>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1889"/>
    <w:bookmarkStart w:name="z1964" w:id="1890"/>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1890"/>
    <w:bookmarkStart w:name="z1965" w:id="1891"/>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1891"/>
    <w:bookmarkStart w:name="z1966" w:id="1892"/>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1892"/>
    <w:bookmarkStart w:name="z1967" w:id="1893"/>
    <w:p>
      <w:pPr>
        <w:spacing w:after="0"/>
        <w:ind w:left="0"/>
        <w:jc w:val="both"/>
      </w:pPr>
      <w:r>
        <w:rPr>
          <w:rFonts w:ascii="Times New Roman"/>
          <w:b w:val="false"/>
          <w:i w:val="false"/>
          <w:color w:val="000000"/>
          <w:sz w:val="28"/>
        </w:rPr>
        <w:t>
      25)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субъекта социального предпринимательства составляет на момент обращения к региональному координатору для получения государственного гранта менее 3 (три)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893"/>
    <w:bookmarkStart w:name="z1968" w:id="1894"/>
    <w:p>
      <w:pPr>
        <w:spacing w:after="0"/>
        <w:ind w:left="0"/>
        <w:jc w:val="both"/>
      </w:pPr>
      <w:r>
        <w:rPr>
          <w:rFonts w:ascii="Times New Roman"/>
          <w:b w:val="false"/>
          <w:i w:val="false"/>
          <w:color w:val="000000"/>
          <w:sz w:val="28"/>
        </w:rPr>
        <w:t>
      26)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94"/>
    <w:bookmarkStart w:name="z1969" w:id="1895"/>
    <w:p>
      <w:pPr>
        <w:spacing w:after="0"/>
        <w:ind w:left="0"/>
        <w:jc w:val="both"/>
      </w:pPr>
      <w:r>
        <w:rPr>
          <w:rFonts w:ascii="Times New Roman"/>
          <w:b w:val="false"/>
          <w:i w:val="false"/>
          <w:color w:val="000000"/>
          <w:sz w:val="28"/>
        </w:rPr>
        <w:t>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95"/>
    <w:bookmarkStart w:name="z1970" w:id="1896"/>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на безвозмездной основе.</w:t>
      </w:r>
    </w:p>
    <w:bookmarkEnd w:id="1896"/>
    <w:bookmarkStart w:name="z1971" w:id="1897"/>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осуществляющим деятельность, связанную с подакцизной продукцией.</w:t>
      </w:r>
    </w:p>
    <w:bookmarkEnd w:id="1897"/>
    <w:bookmarkStart w:name="z1972" w:id="1898"/>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1898"/>
    <w:bookmarkStart w:name="z1973" w:id="1899"/>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1899"/>
    <w:bookmarkStart w:name="z1974" w:id="1900"/>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1900"/>
    <w:bookmarkStart w:name="z1975" w:id="1901"/>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1901"/>
    <w:bookmarkStart w:name="z1976" w:id="1902"/>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1902"/>
    <w:bookmarkStart w:name="z1977" w:id="1903"/>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1903"/>
    <w:bookmarkStart w:name="z1978" w:id="1904"/>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1904"/>
    <w:bookmarkStart w:name="z1979" w:id="1905"/>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и субъекты малого и среднего предпринимательства, являющиеся финалистами программы "Одно село – один продукт".</w:t>
      </w:r>
    </w:p>
    <w:bookmarkEnd w:id="1905"/>
    <w:bookmarkStart w:name="z1980" w:id="1906"/>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при отсутствии действующих договоров о предоставлении гранта.</w:t>
      </w:r>
    </w:p>
    <w:bookmarkEnd w:id="1906"/>
    <w:bookmarkStart w:name="z1981" w:id="1907"/>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1907"/>
    <w:bookmarkStart w:name="z1982" w:id="1908"/>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1908"/>
    <w:bookmarkStart w:name="z1983" w:id="1909"/>
    <w:p>
      <w:pPr>
        <w:spacing w:after="0"/>
        <w:ind w:left="0"/>
        <w:jc w:val="both"/>
      </w:pPr>
      <w:r>
        <w:rPr>
          <w:rFonts w:ascii="Times New Roman"/>
          <w:b w:val="false"/>
          <w:i w:val="false"/>
          <w:color w:val="000000"/>
          <w:sz w:val="28"/>
        </w:rPr>
        <w:t>
      2) создание новых рабочих мест;</w:t>
      </w:r>
    </w:p>
    <w:bookmarkEnd w:id="1909"/>
    <w:bookmarkStart w:name="z1984" w:id="1910"/>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1910"/>
    <w:bookmarkStart w:name="z1985" w:id="1911"/>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1911"/>
    <w:bookmarkStart w:name="z1986" w:id="1912"/>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1912"/>
    <w:bookmarkStart w:name="z1987" w:id="1913"/>
    <w:p>
      <w:pPr>
        <w:spacing w:after="0"/>
        <w:ind w:left="0"/>
        <w:jc w:val="both"/>
      </w:pPr>
      <w:r>
        <w:rPr>
          <w:rFonts w:ascii="Times New Roman"/>
          <w:b w:val="false"/>
          <w:i w:val="false"/>
          <w:color w:val="000000"/>
          <w:sz w:val="28"/>
        </w:rPr>
        <w:t>
      2) приобретение нематериальных активов;</w:t>
      </w:r>
    </w:p>
    <w:bookmarkEnd w:id="1913"/>
    <w:bookmarkStart w:name="z1988" w:id="1914"/>
    <w:p>
      <w:pPr>
        <w:spacing w:after="0"/>
        <w:ind w:left="0"/>
        <w:jc w:val="both"/>
      </w:pPr>
      <w:r>
        <w:rPr>
          <w:rFonts w:ascii="Times New Roman"/>
          <w:b w:val="false"/>
          <w:i w:val="false"/>
          <w:color w:val="000000"/>
          <w:sz w:val="28"/>
        </w:rPr>
        <w:t>
      3) приобретение технологий;</w:t>
      </w:r>
    </w:p>
    <w:bookmarkEnd w:id="1914"/>
    <w:bookmarkStart w:name="z1989" w:id="1915"/>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1915"/>
    <w:bookmarkStart w:name="z1990" w:id="1916"/>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1916"/>
    <w:bookmarkStart w:name="z1991" w:id="1917"/>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1917"/>
    <w:bookmarkStart w:name="z1992" w:id="1918"/>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1918"/>
    <w:bookmarkStart w:name="z1993" w:id="1919"/>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1919"/>
    <w:bookmarkStart w:name="z1994" w:id="1920"/>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1920"/>
    <w:bookmarkStart w:name="z1995" w:id="1921"/>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1921"/>
    <w:bookmarkStart w:name="z1996" w:id="1922"/>
    <w:p>
      <w:pPr>
        <w:spacing w:after="0"/>
        <w:ind w:left="0"/>
        <w:jc w:val="both"/>
      </w:pPr>
      <w:r>
        <w:rPr>
          <w:rFonts w:ascii="Times New Roman"/>
          <w:b w:val="false"/>
          <w:i w:val="false"/>
          <w:color w:val="000000"/>
          <w:sz w:val="28"/>
        </w:rPr>
        <w:t>
      2) в качестве платы за аренду;</w:t>
      </w:r>
    </w:p>
    <w:bookmarkEnd w:id="1922"/>
    <w:bookmarkStart w:name="z1997" w:id="1923"/>
    <w:p>
      <w:pPr>
        <w:spacing w:after="0"/>
        <w:ind w:left="0"/>
        <w:jc w:val="both"/>
      </w:pPr>
      <w:r>
        <w:rPr>
          <w:rFonts w:ascii="Times New Roman"/>
          <w:b w:val="false"/>
          <w:i w:val="false"/>
          <w:color w:val="000000"/>
          <w:sz w:val="28"/>
        </w:rPr>
        <w:t>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Кодексом Республики Казахстан "О браке (супружестве) и семье");</w:t>
      </w:r>
    </w:p>
    <w:bookmarkEnd w:id="1923"/>
    <w:bookmarkStart w:name="z1998" w:id="1924"/>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1924"/>
    <w:bookmarkStart w:name="z1999" w:id="1925"/>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1925"/>
    <w:bookmarkStart w:name="z2000" w:id="1926"/>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1926"/>
    <w:bookmarkStart w:name="z2001" w:id="1927"/>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1927"/>
    <w:bookmarkStart w:name="z2002" w:id="1928"/>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1928"/>
    <w:bookmarkStart w:name="z2003" w:id="1929"/>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млн тенге в зависимости от представленной заявки на получение государственного гранта.</w:t>
      </w:r>
    </w:p>
    <w:bookmarkEnd w:id="1929"/>
    <w:bookmarkStart w:name="z2004" w:id="1930"/>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1930"/>
    <w:bookmarkStart w:name="z2005" w:id="1931"/>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1931"/>
    <w:bookmarkStart w:name="z2006" w:id="1932"/>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1932"/>
    <w:bookmarkStart w:name="z2007" w:id="1933"/>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1933"/>
    <w:bookmarkStart w:name="z2008" w:id="1934"/>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1934"/>
    <w:bookmarkStart w:name="z2009" w:id="1935"/>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1935"/>
    <w:bookmarkStart w:name="z2010" w:id="1936"/>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1936"/>
    <w:bookmarkStart w:name="z2011" w:id="1937"/>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1937"/>
    <w:bookmarkStart w:name="z2012" w:id="1938"/>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1938"/>
    <w:bookmarkStart w:name="z2013" w:id="1939"/>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1939"/>
    <w:bookmarkStart w:name="z2014" w:id="1940"/>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1940"/>
    <w:bookmarkStart w:name="z2015" w:id="1941"/>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1941"/>
    <w:bookmarkStart w:name="z2016" w:id="1942"/>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1942"/>
    <w:bookmarkStart w:name="z2017" w:id="1943"/>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1943"/>
    <w:bookmarkStart w:name="z2018" w:id="1944"/>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1944"/>
    <w:bookmarkStart w:name="z2019" w:id="1945"/>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1945"/>
    <w:bookmarkStart w:name="z2020" w:id="1946"/>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1946"/>
    <w:bookmarkStart w:name="z2021" w:id="1947"/>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1947"/>
    <w:bookmarkStart w:name="z2022" w:id="1948"/>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1948"/>
    <w:bookmarkStart w:name="z2023" w:id="1949"/>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1949"/>
    <w:bookmarkStart w:name="z2024" w:id="1950"/>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1950"/>
    <w:bookmarkStart w:name="z2025" w:id="1951"/>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1951"/>
    <w:bookmarkStart w:name="z2026" w:id="1952"/>
    <w:p>
      <w:pPr>
        <w:spacing w:after="0"/>
        <w:ind w:left="0"/>
        <w:jc w:val="both"/>
      </w:pPr>
      <w:r>
        <w:rPr>
          <w:rFonts w:ascii="Times New Roman"/>
          <w:b w:val="false"/>
          <w:i w:val="false"/>
          <w:color w:val="000000"/>
          <w:sz w:val="28"/>
        </w:rPr>
        <w:t>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1952"/>
    <w:bookmarkStart w:name="z2027" w:id="1953"/>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1953"/>
    <w:bookmarkStart w:name="z2028" w:id="1954"/>
    <w:p>
      <w:pPr>
        <w:spacing w:after="0"/>
        <w:ind w:left="0"/>
        <w:jc w:val="both"/>
      </w:pPr>
      <w:r>
        <w:rPr>
          <w:rFonts w:ascii="Times New Roman"/>
          <w:b w:val="false"/>
          <w:i w:val="false"/>
          <w:color w:val="000000"/>
          <w:sz w:val="28"/>
        </w:rPr>
        <w:t>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приложению 2 к настоящим Правилам предоставления государственных грантов;</w:t>
      </w:r>
    </w:p>
    <w:bookmarkEnd w:id="1954"/>
    <w:bookmarkStart w:name="z2029" w:id="1955"/>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1955"/>
    <w:bookmarkStart w:name="z2030" w:id="1956"/>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1956"/>
    <w:bookmarkStart w:name="z2031" w:id="1957"/>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1957"/>
    <w:bookmarkStart w:name="z2032" w:id="1958"/>
    <w:p>
      <w:pPr>
        <w:spacing w:after="0"/>
        <w:ind w:left="0"/>
        <w:jc w:val="both"/>
      </w:pPr>
      <w:r>
        <w:rPr>
          <w:rFonts w:ascii="Times New Roman"/>
          <w:b w:val="false"/>
          <w:i w:val="false"/>
          <w:color w:val="000000"/>
          <w:sz w:val="28"/>
        </w:rPr>
        <w:t>
      5) организует и проводит конкурс;</w:t>
      </w:r>
    </w:p>
    <w:bookmarkEnd w:id="1958"/>
    <w:bookmarkStart w:name="z2033" w:id="1959"/>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1959"/>
    <w:bookmarkStart w:name="z2034" w:id="1960"/>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1960"/>
    <w:bookmarkStart w:name="z2035" w:id="1961"/>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1961"/>
    <w:bookmarkStart w:name="z2036" w:id="1962"/>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1962"/>
    <w:bookmarkStart w:name="z2037" w:id="1963"/>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1963"/>
    <w:bookmarkStart w:name="z2038" w:id="1964"/>
    <w:p>
      <w:pPr>
        <w:spacing w:after="0"/>
        <w:ind w:left="0"/>
        <w:jc w:val="both"/>
      </w:pPr>
      <w:r>
        <w:rPr>
          <w:rFonts w:ascii="Times New Roman"/>
          <w:b w:val="false"/>
          <w:i w:val="false"/>
          <w:color w:val="000000"/>
          <w:sz w:val="28"/>
        </w:rPr>
        <w:t>
      1) подача заявки на участие в конкурсном отборе на предоставление государственного гранта для реализации бизнес-идей по форме согласно приложению 4 3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1964"/>
    <w:bookmarkStart w:name="z2039" w:id="1965"/>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1965"/>
    <w:bookmarkStart w:name="z2040" w:id="1966"/>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966"/>
    <w:bookmarkStart w:name="z2041" w:id="1967"/>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967"/>
    <w:bookmarkStart w:name="z2042" w:id="1968"/>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968"/>
    <w:bookmarkStart w:name="z2043" w:id="1969"/>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969"/>
    <w:bookmarkStart w:name="z2044" w:id="1970"/>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подтверждҰнное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970"/>
    <w:bookmarkStart w:name="z2045" w:id="1971"/>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1971"/>
    <w:bookmarkStart w:name="z2046" w:id="1972"/>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1972"/>
    <w:bookmarkStart w:name="z2047" w:id="1973"/>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1973"/>
    <w:bookmarkStart w:name="z2048" w:id="1974"/>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1974"/>
    <w:bookmarkStart w:name="z2049" w:id="1975"/>
    <w:p>
      <w:pPr>
        <w:spacing w:after="0"/>
        <w:ind w:left="0"/>
        <w:jc w:val="both"/>
      </w:pPr>
      <w:r>
        <w:rPr>
          <w:rFonts w:ascii="Times New Roman"/>
          <w:b w:val="false"/>
          <w:i w:val="false"/>
          <w:color w:val="000000"/>
          <w:sz w:val="28"/>
        </w:rPr>
        <w:t>
      2) копию документа, подтверждающего прохождение предпринимателем обучения основам предпринимательства по проекту "Бастау Бизнес" или социального предпринимательства в рамках Правил предоставления нефинансовых мер поддержки предпринимательства, со сроком давности не более 3 (три) лет;</w:t>
      </w:r>
    </w:p>
    <w:bookmarkEnd w:id="1975"/>
    <w:bookmarkStart w:name="z2050" w:id="1976"/>
    <w:p>
      <w:pPr>
        <w:spacing w:after="0"/>
        <w:ind w:left="0"/>
        <w:jc w:val="both"/>
      </w:pPr>
      <w:r>
        <w:rPr>
          <w:rFonts w:ascii="Times New Roman"/>
          <w:b w:val="false"/>
          <w:i w:val="false"/>
          <w:color w:val="000000"/>
          <w:sz w:val="28"/>
        </w:rPr>
        <w:t>
      3)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1976"/>
    <w:bookmarkStart w:name="z2051" w:id="1977"/>
    <w:p>
      <w:pPr>
        <w:spacing w:after="0"/>
        <w:ind w:left="0"/>
        <w:jc w:val="both"/>
      </w:pPr>
      <w:r>
        <w:rPr>
          <w:rFonts w:ascii="Times New Roman"/>
          <w:b w:val="false"/>
          <w:i w:val="false"/>
          <w:color w:val="000000"/>
          <w:sz w:val="28"/>
        </w:rPr>
        <w:t>
      4)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1977"/>
    <w:bookmarkStart w:name="z2052" w:id="1978"/>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уведомлении о государственной регистрации предпринимателя, сведения о видах деятельности юридического лица/индивидуального предпринимателя, о стадиях ликвидации, реорганизации или банкротства, а также о прекращенной деятельности, об отсутствии/наличии задолженности по обязательным платежам в бюджет,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1978"/>
    <w:bookmarkStart w:name="z2053" w:id="1979"/>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1979"/>
    <w:bookmarkStart w:name="z2054" w:id="1980"/>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1980"/>
    <w:bookmarkStart w:name="z2055" w:id="1981"/>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1981"/>
    <w:bookmarkStart w:name="z2056" w:id="1982"/>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1982"/>
    <w:bookmarkStart w:name="z2057" w:id="1983"/>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1983"/>
    <w:bookmarkStart w:name="z2058" w:id="1984"/>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1984"/>
    <w:bookmarkStart w:name="z2059" w:id="1985"/>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985"/>
    <w:bookmarkStart w:name="z2060" w:id="1986"/>
    <w:p>
      <w:pPr>
        <w:spacing w:after="0"/>
        <w:ind w:left="0"/>
        <w:jc w:val="both"/>
      </w:pPr>
      <w:r>
        <w:rPr>
          <w:rFonts w:ascii="Times New Roman"/>
          <w:b w:val="false"/>
          <w:i w:val="false"/>
          <w:color w:val="000000"/>
          <w:sz w:val="28"/>
        </w:rPr>
        <w:t>
      4) реквизиты банковского счета в банке второго уровня.</w:t>
      </w:r>
    </w:p>
    <w:bookmarkEnd w:id="1986"/>
    <w:bookmarkStart w:name="z2061" w:id="1987"/>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987"/>
    <w:bookmarkStart w:name="z2062" w:id="1988"/>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1988"/>
    <w:bookmarkStart w:name="z2063" w:id="1989"/>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989"/>
    <w:bookmarkStart w:name="z2064" w:id="1990"/>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1990"/>
    <w:bookmarkStart w:name="z2065" w:id="199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государственных грантов;</w:t>
      </w:r>
    </w:p>
    <w:bookmarkEnd w:id="1991"/>
    <w:bookmarkStart w:name="z2066" w:id="1992"/>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1992"/>
    <w:bookmarkStart w:name="z2067" w:id="1993"/>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1993"/>
    <w:bookmarkStart w:name="z2068" w:id="1994"/>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1994"/>
    <w:bookmarkStart w:name="z2069" w:id="1995"/>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995"/>
    <w:bookmarkStart w:name="z2070" w:id="1996"/>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1996"/>
    <w:bookmarkStart w:name="z2071" w:id="1997"/>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1997"/>
    <w:bookmarkStart w:name="z2072" w:id="1998"/>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1998"/>
    <w:bookmarkStart w:name="z2073" w:id="1999"/>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приложению 4 к настоящим Правилам предоставления государственных грантов.</w:t>
      </w:r>
    </w:p>
    <w:bookmarkEnd w:id="1999"/>
    <w:bookmarkStart w:name="z2074" w:id="2000"/>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2000"/>
    <w:bookmarkStart w:name="z2075" w:id="2001"/>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приложению 4 к настоящим Правилам предоставления государственных грантов;</w:t>
      </w:r>
    </w:p>
    <w:bookmarkEnd w:id="2001"/>
    <w:bookmarkStart w:name="z2076" w:id="2002"/>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2002"/>
    <w:bookmarkStart w:name="z2077" w:id="2003"/>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2003"/>
    <w:bookmarkStart w:name="z2078" w:id="2004"/>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2004"/>
    <w:bookmarkStart w:name="z2079" w:id="2005"/>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2005"/>
    <w:bookmarkStart w:name="z2080" w:id="2006"/>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2006"/>
    <w:bookmarkStart w:name="z2081" w:id="2007"/>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2007"/>
    <w:bookmarkStart w:name="z2082" w:id="2008"/>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2008"/>
    <w:bookmarkStart w:name="z2083" w:id="2009"/>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009"/>
    <w:bookmarkStart w:name="z2084" w:id="2010"/>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2010"/>
    <w:bookmarkStart w:name="z2085" w:id="2011"/>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2011"/>
    <w:bookmarkStart w:name="z2086" w:id="2012"/>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2012"/>
    <w:bookmarkStart w:name="z2087" w:id="2013"/>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2013"/>
    <w:bookmarkStart w:name="z2088" w:id="2014"/>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5 к настоящим Правилам предоставления государственных грантов;</w:t>
      </w:r>
    </w:p>
    <w:bookmarkEnd w:id="2014"/>
    <w:bookmarkStart w:name="z2089" w:id="2015"/>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государственных грантов, осуществляется посредством веб-портала по форме согласно приложению 6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2015"/>
    <w:bookmarkStart w:name="z2090" w:id="2016"/>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2016"/>
    <w:bookmarkStart w:name="z2091" w:id="2017"/>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2017"/>
    <w:bookmarkStart w:name="z2092" w:id="2018"/>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5 к настоящим Правилам предоставления государственных грантов):</w:t>
      </w:r>
    </w:p>
    <w:bookmarkEnd w:id="2018"/>
    <w:bookmarkStart w:name="z2093" w:id="2019"/>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2019"/>
    <w:bookmarkStart w:name="z2094" w:id="2020"/>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2020"/>
    <w:bookmarkStart w:name="z2095" w:id="2021"/>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2021"/>
    <w:bookmarkStart w:name="z2096" w:id="2022"/>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2022"/>
    <w:bookmarkStart w:name="z2097" w:id="2023"/>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2023"/>
    <w:bookmarkStart w:name="z2098" w:id="2024"/>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2024"/>
    <w:bookmarkStart w:name="z2099" w:id="2025"/>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2025"/>
    <w:bookmarkStart w:name="z2100" w:id="2026"/>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5 к настоящим Правилам предоставления государственных грантов.</w:t>
      </w:r>
    </w:p>
    <w:bookmarkEnd w:id="2026"/>
    <w:bookmarkStart w:name="z2101" w:id="2027"/>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5 к настоящим Правилам предоставления государственных грантов.</w:t>
      </w:r>
    </w:p>
    <w:bookmarkEnd w:id="2027"/>
    <w:bookmarkStart w:name="z2102" w:id="2028"/>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2028"/>
    <w:bookmarkStart w:name="z2103" w:id="2029"/>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2029"/>
    <w:bookmarkStart w:name="z2104" w:id="2030"/>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2030"/>
    <w:bookmarkStart w:name="z2105" w:id="2031"/>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2031"/>
    <w:bookmarkStart w:name="z2106" w:id="2032"/>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2032"/>
    <w:bookmarkStart w:name="z2107" w:id="2033"/>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2033"/>
    <w:bookmarkStart w:name="z2108" w:id="2034"/>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2034"/>
    <w:bookmarkStart w:name="z2109" w:id="2035"/>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2035"/>
    <w:bookmarkStart w:name="z2110" w:id="2036"/>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2036"/>
    <w:bookmarkStart w:name="z2111" w:id="2037"/>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2037"/>
    <w:bookmarkStart w:name="z2112" w:id="2038"/>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2038"/>
    <w:bookmarkStart w:name="z2113" w:id="2039"/>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отраженных в таком уведомлении.</w:t>
      </w:r>
    </w:p>
    <w:bookmarkEnd w:id="2039"/>
    <w:bookmarkStart w:name="z2114" w:id="2040"/>
    <w:p>
      <w:pPr>
        <w:spacing w:after="0"/>
        <w:ind w:left="0"/>
        <w:jc w:val="left"/>
      </w:pPr>
      <w:r>
        <w:rPr>
          <w:rFonts w:ascii="Times New Roman"/>
          <w:b/>
          <w:i w:val="false"/>
          <w:color w:val="000000"/>
        </w:rPr>
        <w:t xml:space="preserve"> Глава 3. Мониторинг реализации проектов</w:t>
      </w:r>
    </w:p>
    <w:bookmarkEnd w:id="2040"/>
    <w:bookmarkStart w:name="z2115" w:id="2041"/>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2041"/>
    <w:bookmarkStart w:name="z2116" w:id="2042"/>
    <w:p>
      <w:pPr>
        <w:spacing w:after="0"/>
        <w:ind w:left="0"/>
        <w:jc w:val="both"/>
      </w:pPr>
      <w:r>
        <w:rPr>
          <w:rFonts w:ascii="Times New Roman"/>
          <w:b w:val="false"/>
          <w:i w:val="false"/>
          <w:color w:val="000000"/>
          <w:sz w:val="28"/>
        </w:rPr>
        <w:t xml:space="preserve">
      44. Мониторинг реализации проектов в рамках Правил предоставления государственных грантов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042"/>
    <w:bookmarkStart w:name="z2117" w:id="2043"/>
    <w:p>
      <w:pPr>
        <w:spacing w:after="0"/>
        <w:ind w:left="0"/>
        <w:jc w:val="both"/>
      </w:pPr>
      <w:r>
        <w:rPr>
          <w:rFonts w:ascii="Times New Roman"/>
          <w:b w:val="false"/>
          <w:i w:val="false"/>
          <w:color w:val="000000"/>
          <w:sz w:val="28"/>
        </w:rPr>
        <w:t>
      К функциям финансового агентства относятся:</w:t>
      </w:r>
    </w:p>
    <w:bookmarkEnd w:id="2043"/>
    <w:bookmarkStart w:name="z2118" w:id="2044"/>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2044"/>
    <w:bookmarkStart w:name="z2119" w:id="2045"/>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2045"/>
    <w:bookmarkStart w:name="z2120" w:id="2046"/>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2046"/>
    <w:bookmarkStart w:name="z2121" w:id="2047"/>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2047"/>
    <w:bookmarkStart w:name="z2122" w:id="2048"/>
    <w:p>
      <w:pPr>
        <w:spacing w:after="0"/>
        <w:ind w:left="0"/>
        <w:jc w:val="both"/>
      </w:pPr>
      <w:r>
        <w:rPr>
          <w:rFonts w:ascii="Times New Roman"/>
          <w:b w:val="false"/>
          <w:i w:val="false"/>
          <w:color w:val="000000"/>
          <w:sz w:val="28"/>
        </w:rPr>
        <w:t>
      45. В рамках мониторинга финансовое агентство:</w:t>
      </w:r>
    </w:p>
    <w:bookmarkEnd w:id="2048"/>
    <w:bookmarkStart w:name="z2123" w:id="2049"/>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2049"/>
    <w:bookmarkStart w:name="z2124" w:id="2050"/>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2050"/>
    <w:bookmarkStart w:name="z2125" w:id="2051"/>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2051"/>
    <w:bookmarkStart w:name="z2126" w:id="2052"/>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2052"/>
    <w:bookmarkStart w:name="z2127" w:id="2053"/>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2053"/>
    <w:bookmarkStart w:name="z2128" w:id="2054"/>
    <w:p>
      <w:pPr>
        <w:spacing w:after="0"/>
        <w:ind w:left="0"/>
        <w:jc w:val="both"/>
      </w:pPr>
      <w:r>
        <w:rPr>
          <w:rFonts w:ascii="Times New Roman"/>
          <w:b w:val="false"/>
          <w:i w:val="false"/>
          <w:color w:val="000000"/>
          <w:sz w:val="28"/>
        </w:rPr>
        <w:t>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приложению 7 к настоящим Правилам предоставления государственных грантов в сроки, установленные пунктом 48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2054"/>
    <w:bookmarkStart w:name="z2129" w:id="2055"/>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2055"/>
    <w:bookmarkStart w:name="z2130" w:id="2056"/>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 (далее – МРП) (включительно);</w:t>
      </w:r>
    </w:p>
    <w:bookmarkEnd w:id="2056"/>
    <w:bookmarkStart w:name="z2131" w:id="2057"/>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2057"/>
    <w:bookmarkStart w:name="z2132" w:id="2058"/>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2058"/>
    <w:bookmarkStart w:name="z2133" w:id="2059"/>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6" w:id="2060"/>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w:t>
      </w:r>
      <w:r>
        <w:br/>
      </w:r>
      <w:r>
        <w:rPr>
          <w:rFonts w:ascii="Times New Roman"/>
          <w:b/>
          <w:i w:val="false"/>
          <w:color w:val="000000"/>
        </w:rPr>
        <w:t>в рамках конкурса по отбору заявок предпринимателей на предоставление</w:t>
      </w:r>
      <w:r>
        <w:br/>
      </w:r>
      <w:r>
        <w:rPr>
          <w:rFonts w:ascii="Times New Roman"/>
          <w:b/>
          <w:i w:val="false"/>
          <w:color w:val="000000"/>
        </w:rPr>
        <w:t>государственных грантов</w:t>
      </w:r>
    </w:p>
    <w:bookmarkEnd w:id="2060"/>
    <w:p>
      <w:pPr>
        <w:spacing w:after="0"/>
        <w:ind w:left="0"/>
        <w:jc w:val="both"/>
      </w:pPr>
      <w:bookmarkStart w:name="z2137" w:id="2061"/>
      <w:r>
        <w:rPr>
          <w:rFonts w:ascii="Times New Roman"/>
          <w:b w:val="false"/>
          <w:i w:val="false"/>
          <w:color w:val="000000"/>
          <w:sz w:val="28"/>
        </w:rPr>
        <w:t>
      Я, _________________________________________________________________,</w:t>
      </w:r>
    </w:p>
    <w:bookmarkEnd w:id="206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являясь членом конкурсной комиссии/наблюдателем по отбору заявок</w:t>
      </w:r>
    </w:p>
    <w:p>
      <w:pPr>
        <w:spacing w:after="0"/>
        <w:ind w:left="0"/>
        <w:jc w:val="both"/>
      </w:pPr>
      <w:r>
        <w:rPr>
          <w:rFonts w:ascii="Times New Roman"/>
          <w:b w:val="false"/>
          <w:i w:val="false"/>
          <w:color w:val="000000"/>
          <w:sz w:val="28"/>
        </w:rPr>
        <w:t>предпринимателей на предоставление государственных грантов, настоящим</w:t>
      </w:r>
    </w:p>
    <w:p>
      <w:pPr>
        <w:spacing w:after="0"/>
        <w:ind w:left="0"/>
        <w:jc w:val="both"/>
      </w:pPr>
      <w:r>
        <w:rPr>
          <w:rFonts w:ascii="Times New Roman"/>
          <w:b w:val="false"/>
          <w:i w:val="false"/>
          <w:color w:val="000000"/>
          <w:sz w:val="28"/>
        </w:rPr>
        <w:t>соглашением обязуюсь не разглашать предпринимательские инициативы участников</w:t>
      </w:r>
    </w:p>
    <w:p>
      <w:pPr>
        <w:spacing w:after="0"/>
        <w:ind w:left="0"/>
        <w:jc w:val="both"/>
      </w:pPr>
      <w:r>
        <w:rPr>
          <w:rFonts w:ascii="Times New Roman"/>
          <w:b w:val="false"/>
          <w:i w:val="false"/>
          <w:color w:val="000000"/>
          <w:sz w:val="28"/>
        </w:rPr>
        <w:t>конкурса.</w:t>
      </w:r>
    </w:p>
    <w:p>
      <w:pPr>
        <w:spacing w:after="0"/>
        <w:ind w:left="0"/>
        <w:jc w:val="both"/>
      </w:pPr>
      <w:r>
        <w:rPr>
          <w:rFonts w:ascii="Times New Roman"/>
          <w:b w:val="false"/>
          <w:i w:val="false"/>
          <w:color w:val="000000"/>
          <w:sz w:val="28"/>
        </w:rPr>
        <w:t>______________________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0" w:id="2062"/>
    <w:p>
      <w:pPr>
        <w:spacing w:after="0"/>
        <w:ind w:left="0"/>
        <w:jc w:val="left"/>
      </w:pPr>
      <w:r>
        <w:rPr>
          <w:rFonts w:ascii="Times New Roman"/>
          <w:b/>
          <w:i w:val="false"/>
          <w:color w:val="000000"/>
        </w:rPr>
        <w:t xml:space="preserve"> Объявление о проведении конкурса</w:t>
      </w:r>
    </w:p>
    <w:bookmarkEnd w:id="2062"/>
    <w:p>
      <w:pPr>
        <w:spacing w:after="0"/>
        <w:ind w:left="0"/>
        <w:jc w:val="both"/>
      </w:pPr>
      <w:bookmarkStart w:name="z2141" w:id="2063"/>
      <w:r>
        <w:rPr>
          <w:rFonts w:ascii="Times New Roman"/>
          <w:b w:val="false"/>
          <w:i w:val="false"/>
          <w:color w:val="000000"/>
          <w:sz w:val="28"/>
        </w:rPr>
        <w:t>
      Организатор конкурса: ___________________________</w:t>
      </w:r>
    </w:p>
    <w:bookmarkEnd w:id="2063"/>
    <w:p>
      <w:pPr>
        <w:spacing w:after="0"/>
        <w:ind w:left="0"/>
        <w:jc w:val="both"/>
      </w:pPr>
      <w:r>
        <w:rPr>
          <w:rFonts w:ascii="Times New Roman"/>
          <w:b w:val="false"/>
          <w:i w:val="false"/>
          <w:color w:val="000000"/>
          <w:sz w:val="28"/>
        </w:rPr>
        <w:t>Адрес электронной почты: ________________________</w:t>
      </w:r>
    </w:p>
    <w:p>
      <w:pPr>
        <w:spacing w:after="0"/>
        <w:ind w:left="0"/>
        <w:jc w:val="both"/>
      </w:pPr>
      <w:r>
        <w:rPr>
          <w:rFonts w:ascii="Times New Roman"/>
          <w:b w:val="false"/>
          <w:i w:val="false"/>
          <w:color w:val="000000"/>
          <w:sz w:val="28"/>
        </w:rPr>
        <w:t>Контактный телефон _____________________________</w:t>
      </w:r>
    </w:p>
    <w:p>
      <w:pPr>
        <w:spacing w:after="0"/>
        <w:ind w:left="0"/>
        <w:jc w:val="both"/>
      </w:pPr>
      <w:r>
        <w:rPr>
          <w:rFonts w:ascii="Times New Roman"/>
          <w:b w:val="false"/>
          <w:i w:val="false"/>
          <w:color w:val="000000"/>
          <w:sz w:val="28"/>
        </w:rPr>
        <w:t>Предмет конкурса: предоставление предпринимателям государственных грантов</w:t>
      </w:r>
    </w:p>
    <w:p>
      <w:pPr>
        <w:spacing w:after="0"/>
        <w:ind w:left="0"/>
        <w:jc w:val="both"/>
      </w:pPr>
      <w:r>
        <w:rPr>
          <w:rFonts w:ascii="Times New Roman"/>
          <w:b w:val="false"/>
          <w:i w:val="false"/>
          <w:color w:val="000000"/>
          <w:sz w:val="28"/>
        </w:rPr>
        <w:t>для субъектов социального предпринимательства.</w:t>
      </w:r>
    </w:p>
    <w:p>
      <w:pPr>
        <w:spacing w:after="0"/>
        <w:ind w:left="0"/>
        <w:jc w:val="both"/>
      </w:pPr>
      <w:r>
        <w:rPr>
          <w:rFonts w:ascii="Times New Roman"/>
          <w:b w:val="false"/>
          <w:i w:val="false"/>
          <w:color w:val="000000"/>
          <w:sz w:val="28"/>
        </w:rPr>
        <w:t>Форма конкурса: открытый конкурс.</w:t>
      </w:r>
    </w:p>
    <w:p>
      <w:pPr>
        <w:spacing w:after="0"/>
        <w:ind w:left="0"/>
        <w:jc w:val="both"/>
      </w:pPr>
      <w:r>
        <w:rPr>
          <w:rFonts w:ascii="Times New Roman"/>
          <w:b w:val="false"/>
          <w:i w:val="false"/>
          <w:color w:val="000000"/>
          <w:sz w:val="28"/>
        </w:rPr>
        <w:t>Место подачи заявок для участия в конкурсе: веб-портал информационной системы</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Порядок предоставления конкурсной документации: для участия в конкурсе</w:t>
      </w:r>
    </w:p>
    <w:p>
      <w:pPr>
        <w:spacing w:after="0"/>
        <w:ind w:left="0"/>
        <w:jc w:val="both"/>
      </w:pPr>
      <w:r>
        <w:rPr>
          <w:rFonts w:ascii="Times New Roman"/>
          <w:b w:val="false"/>
          <w:i w:val="false"/>
          <w:color w:val="000000"/>
          <w:sz w:val="28"/>
        </w:rPr>
        <w:t>претенденты представляют электронную заявку по утвержденной форме</w:t>
      </w:r>
    </w:p>
    <w:p>
      <w:pPr>
        <w:spacing w:after="0"/>
        <w:ind w:left="0"/>
        <w:jc w:val="both"/>
      </w:pPr>
      <w:r>
        <w:rPr>
          <w:rFonts w:ascii="Times New Roman"/>
          <w:b w:val="false"/>
          <w:i w:val="false"/>
          <w:color w:val="000000"/>
          <w:sz w:val="28"/>
        </w:rPr>
        <w:t>и полный пакет конкурсной документации.</w:t>
      </w:r>
    </w:p>
    <w:p>
      <w:pPr>
        <w:spacing w:after="0"/>
        <w:ind w:left="0"/>
        <w:jc w:val="both"/>
      </w:pPr>
      <w:r>
        <w:rPr>
          <w:rFonts w:ascii="Times New Roman"/>
          <w:b w:val="false"/>
          <w:i w:val="false"/>
          <w:color w:val="000000"/>
          <w:sz w:val="28"/>
        </w:rPr>
        <w:t>Сроки предоставления заявок: с "__" _______ 20___ года по "__" _______ 20___ года.</w:t>
      </w:r>
    </w:p>
    <w:p>
      <w:pPr>
        <w:spacing w:after="0"/>
        <w:ind w:left="0"/>
        <w:jc w:val="both"/>
      </w:pPr>
      <w:r>
        <w:rPr>
          <w:rFonts w:ascii="Times New Roman"/>
          <w:b w:val="false"/>
          <w:i w:val="false"/>
          <w:color w:val="000000"/>
          <w:sz w:val="28"/>
        </w:rPr>
        <w:t>Заявки, поступившие по истечении указанного срока, приему не подлежат.</w:t>
      </w:r>
    </w:p>
    <w:p>
      <w:pPr>
        <w:spacing w:after="0"/>
        <w:ind w:left="0"/>
        <w:jc w:val="both"/>
      </w:pPr>
      <w:r>
        <w:rPr>
          <w:rFonts w:ascii="Times New Roman"/>
          <w:b w:val="false"/>
          <w:i w:val="false"/>
          <w:color w:val="000000"/>
          <w:sz w:val="28"/>
        </w:rPr>
        <w:t>С настоящим объявлением и конкурсной документацией можно ознакомиться</w:t>
      </w:r>
    </w:p>
    <w:p>
      <w:pPr>
        <w:spacing w:after="0"/>
        <w:ind w:left="0"/>
        <w:jc w:val="both"/>
      </w:pPr>
      <w:r>
        <w:rPr>
          <w:rFonts w:ascii="Times New Roman"/>
          <w:b w:val="false"/>
          <w:i w:val="false"/>
          <w:color w:val="000000"/>
          <w:sz w:val="28"/>
        </w:rPr>
        <w:t>на официальном сайте регионального координатора: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4" w:id="2064"/>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p>
        </w:tc>
      </w:tr>
    </w:tbl>
    <w:p>
      <w:pPr>
        <w:spacing w:after="0"/>
        <w:ind w:left="0"/>
        <w:jc w:val="both"/>
      </w:pPr>
      <w:bookmarkStart w:name="z2146" w:id="2065"/>
      <w:r>
        <w:rPr>
          <w:rFonts w:ascii="Times New Roman"/>
          <w:b w:val="false"/>
          <w:i w:val="false"/>
          <w:color w:val="000000"/>
          <w:sz w:val="28"/>
        </w:rPr>
        <w:t>
      Прошу рассмотреть представленные материалы и заявляю об участии в конкурсном</w:t>
      </w:r>
    </w:p>
    <w:bookmarkEnd w:id="2065"/>
    <w:p>
      <w:pPr>
        <w:spacing w:after="0"/>
        <w:ind w:left="0"/>
        <w:jc w:val="both"/>
      </w:pPr>
      <w:r>
        <w:rPr>
          <w:rFonts w:ascii="Times New Roman"/>
          <w:b w:val="false"/>
          <w:i w:val="false"/>
          <w:color w:val="000000"/>
          <w:sz w:val="28"/>
        </w:rPr>
        <w:t>отборе для предоставления предпринимателям государственных грантов</w:t>
      </w:r>
    </w:p>
    <w:p>
      <w:pPr>
        <w:spacing w:after="0"/>
        <w:ind w:left="0"/>
        <w:jc w:val="both"/>
      </w:pPr>
      <w:r>
        <w:rPr>
          <w:rFonts w:ascii="Times New Roman"/>
          <w:b w:val="false"/>
          <w:i w:val="false"/>
          <w:color w:val="000000"/>
          <w:sz w:val="28"/>
        </w:rPr>
        <w:t>для реализации бизнес-идей (на создание собственного бизнеса).</w:t>
      </w:r>
    </w:p>
    <w:p>
      <w:pPr>
        <w:spacing w:after="0"/>
        <w:ind w:left="0"/>
        <w:jc w:val="both"/>
      </w:pPr>
      <w:bookmarkStart w:name="z2147" w:id="2066"/>
      <w:r>
        <w:rPr>
          <w:rFonts w:ascii="Times New Roman"/>
          <w:b w:val="false"/>
          <w:i w:val="false"/>
          <w:color w:val="000000"/>
          <w:sz w:val="28"/>
        </w:rPr>
        <w:t>
      1. Сведения о заявителе:</w:t>
      </w:r>
    </w:p>
    <w:bookmarkEnd w:id="2066"/>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руководителя____________________________________________________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фамилия, имя, отчество (при наличии) _______________________________</w:t>
      </w:r>
    </w:p>
    <w:p>
      <w:pPr>
        <w:spacing w:after="0"/>
        <w:ind w:left="0"/>
        <w:jc w:val="both"/>
      </w:pPr>
      <w:r>
        <w:rPr>
          <w:rFonts w:ascii="Times New Roman"/>
          <w:b w:val="false"/>
          <w:i w:val="false"/>
          <w:color w:val="000000"/>
          <w:sz w:val="28"/>
        </w:rPr>
        <w:t>ИИН 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физического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r>
        <w:rPr>
          <w:rFonts w:ascii="Times New Roman"/>
          <w:b w:val="false"/>
          <w:i w:val="false"/>
          <w:color w:val="000000"/>
          <w:sz w:val="28"/>
        </w:rPr>
        <w:t>2. Сведения о наличии текущего счета у предпринимателя в банке второго уровня:</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3. Запрашиваемые денежные средства, всего, тысяч тенге ______________;</w:t>
      </w:r>
    </w:p>
    <w:p>
      <w:pPr>
        <w:spacing w:after="0"/>
        <w:ind w:left="0"/>
        <w:jc w:val="both"/>
      </w:pPr>
      <w:r>
        <w:rPr>
          <w:rFonts w:ascii="Times New Roman"/>
          <w:b w:val="false"/>
          <w:i w:val="false"/>
          <w:color w:val="000000"/>
          <w:sz w:val="28"/>
        </w:rPr>
        <w:t>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8" w:id="2067"/>
    <w:p>
      <w:pPr>
        <w:spacing w:after="0"/>
        <w:ind w:left="0"/>
        <w:jc w:val="both"/>
      </w:pPr>
      <w:r>
        <w:rPr>
          <w:rFonts w:ascii="Times New Roman"/>
          <w:b w:val="false"/>
          <w:i w:val="false"/>
          <w:color w:val="000000"/>
          <w:sz w:val="28"/>
        </w:rPr>
        <w:t>
      Подтверждаю следующее:</w:t>
      </w:r>
    </w:p>
    <w:bookmarkEnd w:id="2067"/>
    <w:bookmarkStart w:name="z2149" w:id="2068"/>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2068"/>
    <w:bookmarkStart w:name="z2150" w:id="2069"/>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2069"/>
    <w:bookmarkStart w:name="z2151" w:id="2070"/>
    <w:p>
      <w:pPr>
        <w:spacing w:after="0"/>
        <w:ind w:left="0"/>
        <w:jc w:val="both"/>
      </w:pPr>
      <w:r>
        <w:rPr>
          <w:rFonts w:ascii="Times New Roman"/>
          <w:b w:val="false"/>
          <w:i w:val="false"/>
          <w:color w:val="000000"/>
          <w:sz w:val="28"/>
        </w:rPr>
        <w:t>
      Гарантирую:</w:t>
      </w:r>
    </w:p>
    <w:bookmarkEnd w:id="2070"/>
    <w:bookmarkStart w:name="z2152" w:id="2071"/>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071"/>
    <w:bookmarkStart w:name="z2153" w:id="2072"/>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072"/>
    <w:bookmarkStart w:name="z2154" w:id="2073"/>
    <w:p>
      <w:pPr>
        <w:spacing w:after="0"/>
        <w:ind w:left="0"/>
        <w:jc w:val="both"/>
      </w:pPr>
      <w:r>
        <w:rPr>
          <w:rFonts w:ascii="Times New Roman"/>
          <w:b w:val="false"/>
          <w:i w:val="false"/>
          <w:color w:val="000000"/>
          <w:sz w:val="28"/>
        </w:rPr>
        <w:t>
      Согласен с тем, что:</w:t>
      </w:r>
    </w:p>
    <w:bookmarkEnd w:id="2073"/>
    <w:bookmarkStart w:name="z2155" w:id="2074"/>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2074"/>
    <w:bookmarkStart w:name="z2156" w:id="2075"/>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2075"/>
    <w:bookmarkStart w:name="z2157" w:id="2076"/>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076"/>
    <w:bookmarkStart w:name="z2158" w:id="2077"/>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077"/>
    <w:bookmarkStart w:name="z2159" w:id="2078"/>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2078"/>
    <w:bookmarkStart w:name="z2160" w:id="2079"/>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2079"/>
    <w:bookmarkStart w:name="z2161" w:id="2080"/>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2080"/>
    <w:bookmarkStart w:name="z2162" w:id="208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081"/>
    <w:p>
      <w:pPr>
        <w:spacing w:after="0"/>
        <w:ind w:left="0"/>
        <w:jc w:val="both"/>
      </w:pPr>
      <w:bookmarkStart w:name="z2163" w:id="2082"/>
      <w:r>
        <w:rPr>
          <w:rFonts w:ascii="Times New Roman"/>
          <w:b w:val="false"/>
          <w:i w:val="false"/>
          <w:color w:val="000000"/>
          <w:sz w:val="28"/>
        </w:rPr>
        <w:t>
      Подписано и отправлено заявителем в 00:00 часов "__" ______ 20__ года:</w:t>
      </w:r>
    </w:p>
    <w:bookmarkEnd w:id="2082"/>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региональным координатором в 00:00 часов "__" 20____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заявке</w:t>
            </w:r>
            <w:r>
              <w:br/>
            </w:r>
            <w:r>
              <w:rPr>
                <w:rFonts w:ascii="Times New Roman"/>
                <w:b w:val="false"/>
                <w:i w:val="false"/>
                <w:color w:val="000000"/>
                <w:sz w:val="20"/>
              </w:rPr>
              <w:t>на участие в конкурсном</w:t>
            </w:r>
            <w:r>
              <w:br/>
            </w:r>
            <w:r>
              <w:rPr>
                <w:rFonts w:ascii="Times New Roman"/>
                <w:b w:val="false"/>
                <w:i w:val="false"/>
                <w:color w:val="000000"/>
                <w:sz w:val="20"/>
              </w:rPr>
              <w:t>отборе на предоставление</w:t>
            </w:r>
            <w:r>
              <w:br/>
            </w:r>
            <w:r>
              <w:rPr>
                <w:rFonts w:ascii="Times New Roman"/>
                <w:b w:val="false"/>
                <w:i w:val="false"/>
                <w:color w:val="000000"/>
                <w:sz w:val="20"/>
              </w:rPr>
              <w:t>государственного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6" w:id="2083"/>
    <w:p>
      <w:pPr>
        <w:spacing w:after="0"/>
        <w:ind w:left="0"/>
        <w:jc w:val="left"/>
      </w:pPr>
      <w:r>
        <w:rPr>
          <w:rFonts w:ascii="Times New Roman"/>
          <w:b/>
          <w:i w:val="false"/>
          <w:color w:val="000000"/>
        </w:rPr>
        <w:t xml:space="preserve"> Сведения о проекте</w:t>
      </w:r>
    </w:p>
    <w:bookmarkEnd w:id="2083"/>
    <w:bookmarkStart w:name="z2167" w:id="2084"/>
    <w:p>
      <w:pPr>
        <w:spacing w:after="0"/>
        <w:ind w:left="0"/>
        <w:jc w:val="both"/>
      </w:pPr>
      <w:r>
        <w:rPr>
          <w:rFonts w:ascii="Times New Roman"/>
          <w:b w:val="false"/>
          <w:i w:val="false"/>
          <w:color w:val="000000"/>
          <w:sz w:val="28"/>
        </w:rPr>
        <w:t>
      Сведения о проекте</w:t>
      </w:r>
    </w:p>
    <w:bookmarkEnd w:id="2084"/>
    <w:p>
      <w:pPr>
        <w:spacing w:after="0"/>
        <w:ind w:left="0"/>
        <w:jc w:val="both"/>
      </w:pPr>
      <w:bookmarkStart w:name="z2168" w:id="2085"/>
      <w:r>
        <w:rPr>
          <w:rFonts w:ascii="Times New Roman"/>
          <w:b w:val="false"/>
          <w:i w:val="false"/>
          <w:color w:val="000000"/>
          <w:sz w:val="28"/>
        </w:rPr>
        <w:t>
      1. Общая информация:</w:t>
      </w:r>
    </w:p>
    <w:bookmarkEnd w:id="2085"/>
    <w:p>
      <w:pPr>
        <w:spacing w:after="0"/>
        <w:ind w:left="0"/>
        <w:jc w:val="both"/>
      </w:pPr>
      <w:r>
        <w:rPr>
          <w:rFonts w:ascii="Times New Roman"/>
          <w:b w:val="false"/>
          <w:i w:val="false"/>
          <w:color w:val="000000"/>
          <w:sz w:val="28"/>
        </w:rPr>
        <w:t>наименование проекта ___________________________________________;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________________________________________;</w:t>
      </w:r>
    </w:p>
    <w:p>
      <w:pPr>
        <w:spacing w:after="0"/>
        <w:ind w:left="0"/>
        <w:jc w:val="both"/>
      </w:pPr>
      <w:r>
        <w:rPr>
          <w:rFonts w:ascii="Times New Roman"/>
          <w:b w:val="false"/>
          <w:i w:val="false"/>
          <w:color w:val="000000"/>
          <w:sz w:val="28"/>
        </w:rPr>
        <w:t>место реализации проекта ________________________________________;</w:t>
      </w:r>
    </w:p>
    <w:p>
      <w:pPr>
        <w:spacing w:after="0"/>
        <w:ind w:left="0"/>
        <w:jc w:val="both"/>
      </w:pPr>
      <w:r>
        <w:rPr>
          <w:rFonts w:ascii="Times New Roman"/>
          <w:b w:val="false"/>
          <w:i w:val="false"/>
          <w:color w:val="000000"/>
          <w:sz w:val="28"/>
        </w:rPr>
        <w:t>дата запуска проекта _____________________________________________;</w:t>
      </w:r>
    </w:p>
    <w:p>
      <w:pPr>
        <w:spacing w:after="0"/>
        <w:ind w:left="0"/>
        <w:jc w:val="both"/>
      </w:pPr>
      <w:r>
        <w:rPr>
          <w:rFonts w:ascii="Times New Roman"/>
          <w:b w:val="false"/>
          <w:i w:val="false"/>
          <w:color w:val="000000"/>
          <w:sz w:val="28"/>
        </w:rPr>
        <w:t>профилирующее направление деятельности (*заполняется в случае реализации</w:t>
      </w:r>
    </w:p>
    <w:p>
      <w:pPr>
        <w:spacing w:after="0"/>
        <w:ind w:left="0"/>
        <w:jc w:val="both"/>
      </w:pPr>
      <w:r>
        <w:rPr>
          <w:rFonts w:ascii="Times New Roman"/>
          <w:b w:val="false"/>
          <w:i w:val="false"/>
          <w:color w:val="000000"/>
          <w:sz w:val="28"/>
        </w:rPr>
        <w:t>проекта в областных центрах, городах Астане, Алматы, Шымкенте и Семее)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целевая аудитория пользователей продукции/услуг ___________________;</w:t>
      </w:r>
    </w:p>
    <w:p>
      <w:pPr>
        <w:spacing w:after="0"/>
        <w:ind w:left="0"/>
        <w:jc w:val="both"/>
      </w:pPr>
      <w:r>
        <w:rPr>
          <w:rFonts w:ascii="Times New Roman"/>
          <w:b w:val="false"/>
          <w:i w:val="false"/>
          <w:color w:val="000000"/>
          <w:sz w:val="28"/>
        </w:rPr>
        <w:t>наличие земельного участка и (или) помещения (аренда или собственное)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кадастровый номер участка и (или) помещения (при наличии) __________;</w:t>
      </w:r>
    </w:p>
    <w:p>
      <w:pPr>
        <w:spacing w:after="0"/>
        <w:ind w:left="0"/>
        <w:jc w:val="both"/>
      </w:pPr>
      <w:r>
        <w:rPr>
          <w:rFonts w:ascii="Times New Roman"/>
          <w:b w:val="false"/>
          <w:i w:val="false"/>
          <w:color w:val="000000"/>
          <w:sz w:val="28"/>
        </w:rPr>
        <w:t>наличие необходимого оборудования/вспомогательных материалов</w:t>
      </w:r>
    </w:p>
    <w:p>
      <w:pPr>
        <w:spacing w:after="0"/>
        <w:ind w:left="0"/>
        <w:jc w:val="both"/>
      </w:pPr>
      <w:r>
        <w:rPr>
          <w:rFonts w:ascii="Times New Roman"/>
          <w:b w:val="false"/>
          <w:i w:val="false"/>
          <w:color w:val="000000"/>
          <w:sz w:val="28"/>
        </w:rPr>
        <w:t>(перечислить при наличии): _______________________________________.</w:t>
      </w:r>
    </w:p>
    <w:p>
      <w:pPr>
        <w:spacing w:after="0"/>
        <w:ind w:left="0"/>
        <w:jc w:val="both"/>
      </w:pPr>
      <w:r>
        <w:rPr>
          <w:rFonts w:ascii="Times New Roman"/>
          <w:b w:val="false"/>
          <w:i w:val="false"/>
          <w:color w:val="000000"/>
          <w:sz w:val="28"/>
        </w:rPr>
        <w:t>Данные о деятельности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 (ОКЭД):</w:t>
      </w:r>
    </w:p>
    <w:p>
      <w:pPr>
        <w:spacing w:after="0"/>
        <w:ind w:left="0"/>
        <w:jc w:val="both"/>
      </w:pPr>
      <w:r>
        <w:rPr>
          <w:rFonts w:ascii="Times New Roman"/>
          <w:b w:val="false"/>
          <w:i w:val="false"/>
          <w:color w:val="000000"/>
          <w:sz w:val="28"/>
        </w:rPr>
        <w:t>секция: _______________________________________________________;</w:t>
      </w:r>
    </w:p>
    <w:p>
      <w:pPr>
        <w:spacing w:after="0"/>
        <w:ind w:left="0"/>
        <w:jc w:val="both"/>
      </w:pPr>
      <w:r>
        <w:rPr>
          <w:rFonts w:ascii="Times New Roman"/>
          <w:b w:val="false"/>
          <w:i w:val="false"/>
          <w:color w:val="000000"/>
          <w:sz w:val="28"/>
        </w:rPr>
        <w:t>раздел: ________________________________________________________;</w:t>
      </w:r>
    </w:p>
    <w:p>
      <w:pPr>
        <w:spacing w:after="0"/>
        <w:ind w:left="0"/>
        <w:jc w:val="both"/>
      </w:pPr>
      <w:r>
        <w:rPr>
          <w:rFonts w:ascii="Times New Roman"/>
          <w:b w:val="false"/>
          <w:i w:val="false"/>
          <w:color w:val="000000"/>
          <w:sz w:val="28"/>
        </w:rPr>
        <w:t>группа: ________________________________________________________;</w:t>
      </w:r>
    </w:p>
    <w:p>
      <w:pPr>
        <w:spacing w:after="0"/>
        <w:ind w:left="0"/>
        <w:jc w:val="both"/>
      </w:pPr>
      <w:r>
        <w:rPr>
          <w:rFonts w:ascii="Times New Roman"/>
          <w:b w:val="false"/>
          <w:i w:val="false"/>
          <w:color w:val="000000"/>
          <w:sz w:val="28"/>
        </w:rPr>
        <w:t>класс: _________________________________________________________;</w:t>
      </w:r>
    </w:p>
    <w:p>
      <w:pPr>
        <w:spacing w:after="0"/>
        <w:ind w:left="0"/>
        <w:jc w:val="both"/>
      </w:pPr>
      <w:r>
        <w:rPr>
          <w:rFonts w:ascii="Times New Roman"/>
          <w:b w:val="false"/>
          <w:i w:val="false"/>
          <w:color w:val="000000"/>
          <w:sz w:val="28"/>
        </w:rPr>
        <w:t>подкласс: ______________________________________________________.</w:t>
      </w:r>
    </w:p>
    <w:p>
      <w:pPr>
        <w:spacing w:after="0"/>
        <w:ind w:left="0"/>
        <w:jc w:val="both"/>
      </w:pPr>
      <w:bookmarkStart w:name="z2169" w:id="2086"/>
      <w:r>
        <w:rPr>
          <w:rFonts w:ascii="Times New Roman"/>
          <w:b w:val="false"/>
          <w:i w:val="false"/>
          <w:color w:val="000000"/>
          <w:sz w:val="28"/>
        </w:rPr>
        <w:t>
      2. Стратегия продвижения проекта/продукта на рынок:</w:t>
      </w:r>
    </w:p>
    <w:bookmarkEnd w:id="2086"/>
    <w:p>
      <w:pPr>
        <w:spacing w:after="0"/>
        <w:ind w:left="0"/>
        <w:jc w:val="both"/>
      </w:pPr>
      <w:r>
        <w:rPr>
          <w:rFonts w:ascii="Times New Roman"/>
          <w:b w:val="false"/>
          <w:i w:val="false"/>
          <w:color w:val="000000"/>
          <w:sz w:val="28"/>
        </w:rPr>
        <w:t>объем и емкость рынка продукта, анализ современного состояния и перспектив</w:t>
      </w:r>
    </w:p>
    <w:p>
      <w:pPr>
        <w:spacing w:after="0"/>
        <w:ind w:left="0"/>
        <w:jc w:val="both"/>
      </w:pPr>
      <w:r>
        <w:rPr>
          <w:rFonts w:ascii="Times New Roman"/>
          <w:b w:val="false"/>
          <w:i w:val="false"/>
          <w:color w:val="000000"/>
          <w:sz w:val="28"/>
        </w:rPr>
        <w:t>развития отрасли, в которой будет реализован проект ____________;</w:t>
      </w:r>
    </w:p>
    <w:p>
      <w:pPr>
        <w:spacing w:after="0"/>
        <w:ind w:left="0"/>
        <w:jc w:val="both"/>
      </w:pPr>
      <w:r>
        <w:rPr>
          <w:rFonts w:ascii="Times New Roman"/>
          <w:b w:val="false"/>
          <w:i w:val="false"/>
          <w:color w:val="000000"/>
          <w:sz w:val="28"/>
        </w:rPr>
        <w:t>обоснование потенциальной доли рынка, которую способна занять предлагаемая</w:t>
      </w:r>
    </w:p>
    <w:p>
      <w:pPr>
        <w:spacing w:after="0"/>
        <w:ind w:left="0"/>
        <w:jc w:val="both"/>
      </w:pPr>
      <w:r>
        <w:rPr>
          <w:rFonts w:ascii="Times New Roman"/>
          <w:b w:val="false"/>
          <w:i w:val="false"/>
          <w:color w:val="000000"/>
          <w:sz w:val="28"/>
        </w:rPr>
        <w:t>продукция ______________________________________________;</w:t>
      </w:r>
    </w:p>
    <w:p>
      <w:pPr>
        <w:spacing w:after="0"/>
        <w:ind w:left="0"/>
        <w:jc w:val="both"/>
      </w:pPr>
      <w:r>
        <w:rPr>
          <w:rFonts w:ascii="Times New Roman"/>
          <w:b w:val="false"/>
          <w:i w:val="false"/>
          <w:color w:val="000000"/>
          <w:sz w:val="28"/>
        </w:rPr>
        <w:t>основные тенденции на исследуемых рынках, ожидаемые изменения ____;</w:t>
      </w:r>
    </w:p>
    <w:p>
      <w:pPr>
        <w:spacing w:after="0"/>
        <w:ind w:left="0"/>
        <w:jc w:val="both"/>
      </w:pPr>
      <w:r>
        <w:rPr>
          <w:rFonts w:ascii="Times New Roman"/>
          <w:b w:val="false"/>
          <w:i w:val="false"/>
          <w:color w:val="000000"/>
          <w:sz w:val="28"/>
        </w:rPr>
        <w:t>наличие договоренностей с потенциальными потребителями продукции и документы,</w:t>
      </w:r>
    </w:p>
    <w:p>
      <w:pPr>
        <w:spacing w:after="0"/>
        <w:ind w:left="0"/>
        <w:jc w:val="both"/>
      </w:pPr>
      <w:r>
        <w:rPr>
          <w:rFonts w:ascii="Times New Roman"/>
          <w:b w:val="false"/>
          <w:i w:val="false"/>
          <w:color w:val="000000"/>
          <w:sz w:val="28"/>
        </w:rPr>
        <w:t>подтверждающие готовность приобретать продукцию (протоколы намерений,</w:t>
      </w:r>
    </w:p>
    <w:p>
      <w:pPr>
        <w:spacing w:after="0"/>
        <w:ind w:left="0"/>
        <w:jc w:val="both"/>
      </w:pPr>
      <w:r>
        <w:rPr>
          <w:rFonts w:ascii="Times New Roman"/>
          <w:b w:val="false"/>
          <w:i w:val="false"/>
          <w:color w:val="000000"/>
          <w:sz w:val="28"/>
        </w:rPr>
        <w:t>предварительные договоры поставки, договоры поставки) ________;</w:t>
      </w:r>
    </w:p>
    <w:p>
      <w:pPr>
        <w:spacing w:after="0"/>
        <w:ind w:left="0"/>
        <w:jc w:val="both"/>
      </w:pPr>
      <w:r>
        <w:rPr>
          <w:rFonts w:ascii="Times New Roman"/>
          <w:b w:val="false"/>
          <w:i w:val="false"/>
          <w:color w:val="000000"/>
          <w:sz w:val="28"/>
        </w:rPr>
        <w:t>наличие факторов, обеспечивающих существенное влияние на успешную реализацию</w:t>
      </w:r>
    </w:p>
    <w:p>
      <w:pPr>
        <w:spacing w:after="0"/>
        <w:ind w:left="0"/>
        <w:jc w:val="both"/>
      </w:pPr>
      <w:r>
        <w:rPr>
          <w:rFonts w:ascii="Times New Roman"/>
          <w:b w:val="false"/>
          <w:i w:val="false"/>
          <w:color w:val="000000"/>
          <w:sz w:val="28"/>
        </w:rPr>
        <w:t>продукции на данном рынке (ценовая политика, превосходство продукции</w:t>
      </w:r>
    </w:p>
    <w:p>
      <w:pPr>
        <w:spacing w:after="0"/>
        <w:ind w:left="0"/>
        <w:jc w:val="both"/>
      </w:pPr>
      <w:r>
        <w:rPr>
          <w:rFonts w:ascii="Times New Roman"/>
          <w:b w:val="false"/>
          <w:i w:val="false"/>
          <w:color w:val="000000"/>
          <w:sz w:val="28"/>
        </w:rPr>
        <w:t>по техническим характеристикам, репутация на рынке, отношения с контрагентами,</w:t>
      </w:r>
    </w:p>
    <w:p>
      <w:pPr>
        <w:spacing w:after="0"/>
        <w:ind w:left="0"/>
        <w:jc w:val="both"/>
      </w:pPr>
      <w:r>
        <w:rPr>
          <w:rFonts w:ascii="Times New Roman"/>
          <w:b w:val="false"/>
          <w:i w:val="false"/>
          <w:color w:val="000000"/>
          <w:sz w:val="28"/>
        </w:rPr>
        <w:t>трудовой коллектив, не рядовые качества продукции, географические и иные</w:t>
      </w:r>
    </w:p>
    <w:p>
      <w:pPr>
        <w:spacing w:after="0"/>
        <w:ind w:left="0"/>
        <w:jc w:val="both"/>
      </w:pPr>
      <w:r>
        <w:rPr>
          <w:rFonts w:ascii="Times New Roman"/>
          <w:b w:val="false"/>
          <w:i w:val="false"/>
          <w:color w:val="000000"/>
          <w:sz w:val="28"/>
        </w:rPr>
        <w:t>особенности) ____________________________________;</w:t>
      </w:r>
    </w:p>
    <w:p>
      <w:pPr>
        <w:spacing w:after="0"/>
        <w:ind w:left="0"/>
        <w:jc w:val="both"/>
      </w:pPr>
      <w:r>
        <w:rPr>
          <w:rFonts w:ascii="Times New Roman"/>
          <w:b w:val="false"/>
          <w:i w:val="false"/>
          <w:color w:val="000000"/>
          <w:sz w:val="28"/>
        </w:rPr>
        <w:t>конкурентные преимущества создаваемого продукта, сравнение технико-</w:t>
      </w:r>
    </w:p>
    <w:p>
      <w:pPr>
        <w:spacing w:after="0"/>
        <w:ind w:left="0"/>
        <w:jc w:val="both"/>
      </w:pPr>
      <w:r>
        <w:rPr>
          <w:rFonts w:ascii="Times New Roman"/>
          <w:b w:val="false"/>
          <w:i w:val="false"/>
          <w:color w:val="000000"/>
          <w:sz w:val="28"/>
        </w:rPr>
        <w:t>экономических характеристик с аналогами (приводится сравнительный анализ</w:t>
      </w:r>
    </w:p>
    <w:p>
      <w:pPr>
        <w:spacing w:after="0"/>
        <w:ind w:left="0"/>
        <w:jc w:val="both"/>
      </w:pPr>
      <w:r>
        <w:rPr>
          <w:rFonts w:ascii="Times New Roman"/>
          <w:b w:val="false"/>
          <w:i w:val="false"/>
          <w:color w:val="000000"/>
          <w:sz w:val="28"/>
        </w:rPr>
        <w:t>альтернативных решений по техническим и стоимостным характеристикам</w:t>
      </w:r>
    </w:p>
    <w:p>
      <w:pPr>
        <w:spacing w:after="0"/>
        <w:ind w:left="0"/>
        <w:jc w:val="both"/>
      </w:pPr>
      <w:r>
        <w:rPr>
          <w:rFonts w:ascii="Times New Roman"/>
          <w:b w:val="false"/>
          <w:i w:val="false"/>
          <w:color w:val="000000"/>
          <w:sz w:val="28"/>
        </w:rPr>
        <w:t>(технический уровень и стоимость предлагаемых для производства товаров,</w:t>
      </w:r>
    </w:p>
    <w:p>
      <w:pPr>
        <w:spacing w:after="0"/>
        <w:ind w:left="0"/>
        <w:jc w:val="both"/>
      </w:pPr>
      <w:r>
        <w:rPr>
          <w:rFonts w:ascii="Times New Roman"/>
          <w:b w:val="false"/>
          <w:i w:val="false"/>
          <w:color w:val="000000"/>
          <w:sz w:val="28"/>
        </w:rPr>
        <w:t>услуг в сопоставлении с 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0" w:id="2087"/>
      <w:r>
        <w:rPr>
          <w:rFonts w:ascii="Times New Roman"/>
          <w:b w:val="false"/>
          <w:i w:val="false"/>
          <w:color w:val="000000"/>
          <w:sz w:val="28"/>
        </w:rPr>
        <w:t>
      3. Команда проекта:</w:t>
      </w:r>
    </w:p>
    <w:bookmarkEnd w:id="2087"/>
    <w:p>
      <w:pPr>
        <w:spacing w:after="0"/>
        <w:ind w:left="0"/>
        <w:jc w:val="both"/>
      </w:pPr>
      <w:r>
        <w:rPr>
          <w:rFonts w:ascii="Times New Roman"/>
          <w:b w:val="false"/>
          <w:i w:val="false"/>
          <w:color w:val="000000"/>
          <w:sz w:val="28"/>
        </w:rPr>
        <w:t>количество наемных сотрудников __________________________________;</w:t>
      </w:r>
    </w:p>
    <w:p>
      <w:pPr>
        <w:spacing w:after="0"/>
        <w:ind w:left="0"/>
        <w:jc w:val="both"/>
      </w:pPr>
      <w:r>
        <w:rPr>
          <w:rFonts w:ascii="Times New Roman"/>
          <w:b w:val="false"/>
          <w:i w:val="false"/>
          <w:color w:val="000000"/>
          <w:sz w:val="28"/>
        </w:rPr>
        <w:t>опыт работы в сфере предпринимательской деятельности и планируемой к реализации</w:t>
      </w:r>
    </w:p>
    <w:p>
      <w:pPr>
        <w:spacing w:after="0"/>
        <w:ind w:left="0"/>
        <w:jc w:val="both"/>
      </w:pPr>
      <w:r>
        <w:rPr>
          <w:rFonts w:ascii="Times New Roman"/>
          <w:b w:val="false"/>
          <w:i w:val="false"/>
          <w:color w:val="000000"/>
          <w:sz w:val="28"/>
        </w:rPr>
        <w:t>сфере (наличие соответствующей компетенции, умений, навыков или образования)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bookmarkStart w:name="z2171" w:id="2088"/>
      <w:r>
        <w:rPr>
          <w:rFonts w:ascii="Times New Roman"/>
          <w:b w:val="false"/>
          <w:i w:val="false"/>
          <w:color w:val="000000"/>
          <w:sz w:val="28"/>
        </w:rPr>
        <w:t>
      4. Реализация проекта:</w:t>
      </w:r>
    </w:p>
    <w:bookmarkEnd w:id="2088"/>
    <w:p>
      <w:pPr>
        <w:spacing w:after="0"/>
        <w:ind w:left="0"/>
        <w:jc w:val="both"/>
      </w:pPr>
      <w:r>
        <w:rPr>
          <w:rFonts w:ascii="Times New Roman"/>
          <w:b w:val="false"/>
          <w:i w:val="false"/>
          <w:color w:val="000000"/>
          <w:sz w:val="28"/>
        </w:rPr>
        <w:t>срок окупаемости проекта, месяц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2" w:id="2089"/>
    <w:p>
      <w:pPr>
        <w:spacing w:after="0"/>
        <w:ind w:left="0"/>
        <w:jc w:val="both"/>
      </w:pPr>
      <w:r>
        <w:rPr>
          <w:rFonts w:ascii="Times New Roman"/>
          <w:b w:val="false"/>
          <w:i w:val="false"/>
          <w:color w:val="000000"/>
          <w:sz w:val="28"/>
        </w:rPr>
        <w:t>
      5. Ожидаемый экономический эффект по проекту:</w:t>
      </w:r>
    </w:p>
    <w:bookmarkEnd w:id="2089"/>
    <w:bookmarkStart w:name="z2173" w:id="2090"/>
    <w:p>
      <w:pPr>
        <w:spacing w:after="0"/>
        <w:ind w:left="0"/>
        <w:jc w:val="both"/>
      </w:pPr>
      <w:r>
        <w:rPr>
          <w:rFonts w:ascii="Times New Roman"/>
          <w:b w:val="false"/>
          <w:i w:val="false"/>
          <w:color w:val="000000"/>
          <w:sz w:val="28"/>
        </w:rPr>
        <w:t>
      5.1 информация на дату подачи заявки:</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4" w:id="2091"/>
    <w:p>
      <w:pPr>
        <w:spacing w:after="0"/>
        <w:ind w:left="0"/>
        <w:jc w:val="both"/>
      </w:pPr>
      <w:r>
        <w:rPr>
          <w:rFonts w:ascii="Times New Roman"/>
          <w:b w:val="false"/>
          <w:i w:val="false"/>
          <w:color w:val="000000"/>
          <w:sz w:val="28"/>
        </w:rPr>
        <w:t>
      5.2 прогнозная информация:</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5" w:id="2092"/>
    <w:p>
      <w:pPr>
        <w:spacing w:after="0"/>
        <w:ind w:left="0"/>
        <w:jc w:val="both"/>
      </w:pPr>
      <w:r>
        <w:rPr>
          <w:rFonts w:ascii="Times New Roman"/>
          <w:b w:val="false"/>
          <w:i w:val="false"/>
          <w:color w:val="000000"/>
          <w:sz w:val="28"/>
        </w:rPr>
        <w:t>
      6. Управление рисками:</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6" w:id="2093"/>
    <w:p>
      <w:pPr>
        <w:spacing w:after="0"/>
        <w:ind w:left="0"/>
        <w:jc w:val="both"/>
      </w:pPr>
      <w:r>
        <w:rPr>
          <w:rFonts w:ascii="Times New Roman"/>
          <w:b w:val="false"/>
          <w:i w:val="false"/>
          <w:color w:val="000000"/>
          <w:sz w:val="28"/>
        </w:rPr>
        <w:t>
      7. Сведения о представленных документах:</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7" w:id="2094"/>
    <w:p>
      <w:pPr>
        <w:spacing w:after="0"/>
        <w:ind w:left="0"/>
        <w:jc w:val="both"/>
      </w:pPr>
      <w:r>
        <w:rPr>
          <w:rFonts w:ascii="Times New Roman"/>
          <w:b w:val="false"/>
          <w:i w:val="false"/>
          <w:color w:val="000000"/>
          <w:sz w:val="28"/>
        </w:rPr>
        <w:t>
      8. Дополнительные сведения:</w:t>
      </w:r>
    </w:p>
    <w:bookmarkEnd w:id="2094"/>
    <w:bookmarkStart w:name="z2178" w:id="2095"/>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2095"/>
    <w:bookmarkStart w:name="z2179" w:id="2096"/>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2096"/>
    <w:bookmarkStart w:name="z2180" w:id="2097"/>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2097"/>
    <w:bookmarkStart w:name="z2181" w:id="2098"/>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2098"/>
    <w:bookmarkStart w:name="z2182" w:id="2099"/>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2099"/>
    <w:bookmarkStart w:name="z2183" w:id="2100"/>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2100"/>
    <w:bookmarkStart w:name="z2184" w:id="2101"/>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2101"/>
    <w:bookmarkStart w:name="z2185" w:id="2102"/>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2102"/>
    <w:bookmarkStart w:name="z2186" w:id="2103"/>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2103"/>
    <w:bookmarkStart w:name="z2187" w:id="2104"/>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2104"/>
    <w:bookmarkStart w:name="z2188" w:id="2105"/>
    <w:p>
      <w:pPr>
        <w:spacing w:after="0"/>
        <w:ind w:left="0"/>
        <w:jc w:val="both"/>
      </w:pPr>
      <w:r>
        <w:rPr>
          <w:rFonts w:ascii="Times New Roman"/>
          <w:b w:val="false"/>
          <w:i w:val="false"/>
          <w:color w:val="000000"/>
          <w:sz w:val="28"/>
        </w:rPr>
        <w:t>
      9. Дополнительная информация:</w:t>
      </w:r>
    </w:p>
    <w:bookmarkEnd w:id="2105"/>
    <w:bookmarkStart w:name="z2189" w:id="2106"/>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2106"/>
    <w:bookmarkStart w:name="z2190" w:id="2107"/>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2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3" w:id="2108"/>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w:t>
            </w:r>
          </w:p>
          <w:p>
            <w:pPr>
              <w:spacing w:after="20"/>
              <w:ind w:left="20"/>
              <w:jc w:val="both"/>
            </w:pPr>
            <w:r>
              <w:rPr>
                <w:rFonts w:ascii="Times New Roman"/>
                <w:b w:val="false"/>
                <w:i w:val="false"/>
                <w:color w:val="000000"/>
                <w:sz w:val="20"/>
              </w:rPr>
              <w:t>(при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195" w:id="2109"/>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2196" w:id="2110"/>
    <w:p>
      <w:pPr>
        <w:spacing w:after="0"/>
        <w:ind w:left="0"/>
        <w:jc w:val="both"/>
      </w:pPr>
      <w:r>
        <w:rPr>
          <w:rFonts w:ascii="Times New Roman"/>
          <w:b w:val="false"/>
          <w:i w:val="false"/>
          <w:color w:val="000000"/>
          <w:sz w:val="28"/>
        </w:rPr>
        <w:t>
      Пояснения по критериям оценки:</w:t>
      </w:r>
    </w:p>
    <w:bookmarkEnd w:id="2110"/>
    <w:bookmarkStart w:name="z2197" w:id="2111"/>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2111"/>
    <w:bookmarkStart w:name="z2198" w:id="2112"/>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2112"/>
    <w:bookmarkStart w:name="z2199" w:id="2113"/>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2113"/>
    <w:bookmarkStart w:name="z2200" w:id="2114"/>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2114"/>
    <w:bookmarkStart w:name="z2201" w:id="2115"/>
    <w:p>
      <w:pPr>
        <w:spacing w:after="0"/>
        <w:ind w:left="0"/>
        <w:jc w:val="both"/>
      </w:pPr>
      <w:r>
        <w:rPr>
          <w:rFonts w:ascii="Times New Roman"/>
          <w:b w:val="false"/>
          <w:i w:val="false"/>
          <w:color w:val="000000"/>
          <w:sz w:val="28"/>
        </w:rPr>
        <w:t>
      степень экологичности проекта;</w:t>
      </w:r>
    </w:p>
    <w:bookmarkEnd w:id="2115"/>
    <w:bookmarkStart w:name="z2202" w:id="2116"/>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2116"/>
    <w:bookmarkStart w:name="z2203" w:id="2117"/>
    <w:p>
      <w:pPr>
        <w:spacing w:after="0"/>
        <w:ind w:left="0"/>
        <w:jc w:val="both"/>
      </w:pPr>
      <w:r>
        <w:rPr>
          <w:rFonts w:ascii="Times New Roman"/>
          <w:b w:val="false"/>
          <w:i w:val="false"/>
          <w:color w:val="000000"/>
          <w:sz w:val="28"/>
        </w:rPr>
        <w:t>
      2. Критерии оценки эффективности бизнес-проекта:</w:t>
      </w:r>
    </w:p>
    <w:bookmarkEnd w:id="2117"/>
    <w:bookmarkStart w:name="z2204" w:id="2118"/>
    <w:p>
      <w:pPr>
        <w:spacing w:after="0"/>
        <w:ind w:left="0"/>
        <w:jc w:val="both"/>
      </w:pPr>
      <w:r>
        <w:rPr>
          <w:rFonts w:ascii="Times New Roman"/>
          <w:b w:val="false"/>
          <w:i w:val="false"/>
          <w:color w:val="000000"/>
          <w:sz w:val="28"/>
        </w:rPr>
        <w:t>
      срок окупаемости бизнес-проекта;</w:t>
      </w:r>
    </w:p>
    <w:bookmarkEnd w:id="2118"/>
    <w:bookmarkStart w:name="z2205" w:id="2119"/>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2119"/>
    <w:bookmarkStart w:name="z2206" w:id="2120"/>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2120"/>
    <w:bookmarkStart w:name="z2207" w:id="2121"/>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2121"/>
    <w:bookmarkStart w:name="z2208" w:id="2122"/>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2122"/>
    <w:bookmarkStart w:name="z2209" w:id="2123"/>
    <w:p>
      <w:pPr>
        <w:spacing w:after="0"/>
        <w:ind w:left="0"/>
        <w:jc w:val="both"/>
      </w:pPr>
      <w:r>
        <w:rPr>
          <w:rFonts w:ascii="Times New Roman"/>
          <w:b w:val="false"/>
          <w:i w:val="false"/>
          <w:color w:val="000000"/>
          <w:sz w:val="28"/>
        </w:rPr>
        <w:t>
      наличие собственного участия.</w:t>
      </w:r>
    </w:p>
    <w:bookmarkEnd w:id="2123"/>
    <w:bookmarkStart w:name="z2210" w:id="2124"/>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2124"/>
    <w:bookmarkStart w:name="z2211" w:id="2125"/>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2125"/>
    <w:bookmarkStart w:name="z2212" w:id="2126"/>
    <w:p>
      <w:pPr>
        <w:spacing w:after="0"/>
        <w:ind w:left="0"/>
        <w:jc w:val="both"/>
      </w:pPr>
      <w:r>
        <w:rPr>
          <w:rFonts w:ascii="Times New Roman"/>
          <w:b w:val="false"/>
          <w:i w:val="false"/>
          <w:color w:val="000000"/>
          <w:sz w:val="28"/>
        </w:rPr>
        <w:t>
      наличие команды квалифицированных специалистов;</w:t>
      </w:r>
    </w:p>
    <w:bookmarkEnd w:id="2126"/>
    <w:bookmarkStart w:name="z2213" w:id="2127"/>
    <w:p>
      <w:pPr>
        <w:spacing w:after="0"/>
        <w:ind w:left="0"/>
        <w:jc w:val="both"/>
      </w:pPr>
      <w:r>
        <w:rPr>
          <w:rFonts w:ascii="Times New Roman"/>
          <w:b w:val="false"/>
          <w:i w:val="false"/>
          <w:color w:val="000000"/>
          <w:sz w:val="28"/>
        </w:rPr>
        <w:t>
      наличие опыта в реализации проектов;</w:t>
      </w:r>
    </w:p>
    <w:bookmarkEnd w:id="2127"/>
    <w:bookmarkStart w:name="z2214" w:id="2128"/>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2128"/>
    <w:bookmarkStart w:name="z2215" w:id="2129"/>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2129"/>
    <w:bookmarkStart w:name="z2216" w:id="2130"/>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2130"/>
    <w:bookmarkStart w:name="z2217" w:id="2131"/>
    <w:p>
      <w:pPr>
        <w:spacing w:after="0"/>
        <w:ind w:left="0"/>
        <w:jc w:val="both"/>
      </w:pPr>
      <w:r>
        <w:rPr>
          <w:rFonts w:ascii="Times New Roman"/>
          <w:b w:val="false"/>
          <w:i w:val="false"/>
          <w:color w:val="000000"/>
          <w:sz w:val="28"/>
        </w:rPr>
        <w:t>
      количество создаваемых рабочих мест;</w:t>
      </w:r>
    </w:p>
    <w:bookmarkEnd w:id="2131"/>
    <w:bookmarkStart w:name="z2218" w:id="2132"/>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2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1" w:id="2133"/>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2133"/>
    <w:p>
      <w:pPr>
        <w:spacing w:after="0"/>
        <w:ind w:left="0"/>
        <w:jc w:val="both"/>
      </w:pPr>
      <w:bookmarkStart w:name="z2222" w:id="2134"/>
      <w:r>
        <w:rPr>
          <w:rFonts w:ascii="Times New Roman"/>
          <w:b w:val="false"/>
          <w:i w:val="false"/>
          <w:color w:val="000000"/>
          <w:sz w:val="28"/>
        </w:rPr>
        <w:t>
      1. Краткие сведения о предпринимателе:</w:t>
      </w:r>
    </w:p>
    <w:bookmarkEnd w:id="2134"/>
    <w:p>
      <w:pPr>
        <w:spacing w:after="0"/>
        <w:ind w:left="0"/>
        <w:jc w:val="both"/>
      </w:pPr>
      <w:r>
        <w:rPr>
          <w:rFonts w:ascii="Times New Roman"/>
          <w:b w:val="false"/>
          <w:i w:val="false"/>
          <w:color w:val="000000"/>
          <w:sz w:val="28"/>
        </w:rPr>
        <w:t>номер заявки: _____________________ дата подачи заявки: _____________</w:t>
      </w:r>
    </w:p>
    <w:p>
      <w:pPr>
        <w:spacing w:after="0"/>
        <w:ind w:left="0"/>
        <w:jc w:val="both"/>
      </w:pPr>
      <w:r>
        <w:rPr>
          <w:rFonts w:ascii="Times New Roman"/>
          <w:b w:val="false"/>
          <w:i w:val="false"/>
          <w:color w:val="000000"/>
          <w:sz w:val="28"/>
        </w:rPr>
        <w:t>для юридического лица: наименование ___________ БИН 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w:t>
      </w:r>
    </w:p>
    <w:p>
      <w:pPr>
        <w:spacing w:after="0"/>
        <w:ind w:left="0"/>
        <w:jc w:val="both"/>
      </w:pPr>
      <w:r>
        <w:rPr>
          <w:rFonts w:ascii="Times New Roman"/>
          <w:b w:val="false"/>
          <w:i w:val="false"/>
          <w:color w:val="000000"/>
          <w:sz w:val="28"/>
        </w:rPr>
        <w:t>для индивидуального предпринимателя: наименование ________________</w:t>
      </w:r>
    </w:p>
    <w:p>
      <w:pPr>
        <w:spacing w:after="0"/>
        <w:ind w:left="0"/>
        <w:jc w:val="both"/>
      </w:pPr>
      <w:r>
        <w:rPr>
          <w:rFonts w:ascii="Times New Roman"/>
          <w:b w:val="false"/>
          <w:i w:val="false"/>
          <w:color w:val="000000"/>
          <w:sz w:val="28"/>
        </w:rPr>
        <w:t>ИИН _________________фамилия, имя, отчество (при его наличии) ______</w:t>
      </w:r>
    </w:p>
    <w:p>
      <w:pPr>
        <w:spacing w:after="0"/>
        <w:ind w:left="0"/>
        <w:jc w:val="both"/>
      </w:pPr>
      <w:bookmarkStart w:name="z2223" w:id="2135"/>
      <w:r>
        <w:rPr>
          <w:rFonts w:ascii="Times New Roman"/>
          <w:b w:val="false"/>
          <w:i w:val="false"/>
          <w:color w:val="000000"/>
          <w:sz w:val="28"/>
        </w:rPr>
        <w:t>
      2. Краткие сведения о проекте:</w:t>
      </w:r>
    </w:p>
    <w:bookmarkEnd w:id="2135"/>
    <w:p>
      <w:pPr>
        <w:spacing w:after="0"/>
        <w:ind w:left="0"/>
        <w:jc w:val="both"/>
      </w:pPr>
      <w:r>
        <w:rPr>
          <w:rFonts w:ascii="Times New Roman"/>
          <w:b w:val="false"/>
          <w:i w:val="false"/>
          <w:color w:val="000000"/>
          <w:sz w:val="28"/>
        </w:rPr>
        <w:t>наименование бизнес-проекта _____________________________________</w:t>
      </w:r>
    </w:p>
    <w:p>
      <w:pPr>
        <w:spacing w:after="0"/>
        <w:ind w:left="0"/>
        <w:jc w:val="both"/>
      </w:pPr>
      <w:r>
        <w:rPr>
          <w:rFonts w:ascii="Times New Roman"/>
          <w:b w:val="false"/>
          <w:i w:val="false"/>
          <w:color w:val="000000"/>
          <w:sz w:val="28"/>
        </w:rPr>
        <w:t>место реализации бизнес-проекта __________________________________</w:t>
      </w:r>
    </w:p>
    <w:p>
      <w:pPr>
        <w:spacing w:after="0"/>
        <w:ind w:left="0"/>
        <w:jc w:val="both"/>
      </w:pPr>
      <w:r>
        <w:rPr>
          <w:rFonts w:ascii="Times New Roman"/>
          <w:b w:val="false"/>
          <w:i w:val="false"/>
          <w:color w:val="000000"/>
          <w:sz w:val="28"/>
        </w:rPr>
        <w:t>запрашиваемая сумма государственного гранта, тенге _________________</w:t>
      </w:r>
    </w:p>
    <w:p>
      <w:pPr>
        <w:spacing w:after="0"/>
        <w:ind w:left="0"/>
        <w:jc w:val="both"/>
      </w:pPr>
      <w:bookmarkStart w:name="z2224" w:id="2136"/>
      <w:r>
        <w:rPr>
          <w:rFonts w:ascii="Times New Roman"/>
          <w:b w:val="false"/>
          <w:i w:val="false"/>
          <w:color w:val="000000"/>
          <w:sz w:val="28"/>
        </w:rPr>
        <w:t>
      3. Члены комиссии:</w:t>
      </w:r>
    </w:p>
    <w:bookmarkEnd w:id="2136"/>
    <w:p>
      <w:pPr>
        <w:spacing w:after="0"/>
        <w:ind w:left="0"/>
        <w:jc w:val="both"/>
      </w:pPr>
      <w:r>
        <w:rPr>
          <w:rFonts w:ascii="Times New Roman"/>
          <w:b w:val="false"/>
          <w:i w:val="false"/>
          <w:color w:val="000000"/>
          <w:sz w:val="28"/>
        </w:rPr>
        <w:t>1) _______________________ фамилия, имя, отчество (при его наличии);</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Результаты голосования по проекту:</w:t>
      </w:r>
    </w:p>
    <w:p>
      <w:pPr>
        <w:spacing w:after="0"/>
        <w:ind w:left="0"/>
        <w:jc w:val="both"/>
      </w:pPr>
      <w:r>
        <w:rPr>
          <w:rFonts w:ascii="Times New Roman"/>
          <w:b w:val="false"/>
          <w:i w:val="false"/>
          <w:color w:val="000000"/>
          <w:sz w:val="28"/>
        </w:rPr>
        <w:t>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проголосовало _____; не проголосовало _____.</w:t>
      </w:r>
    </w:p>
    <w:p>
      <w:pPr>
        <w:spacing w:after="0"/>
        <w:ind w:left="0"/>
        <w:jc w:val="both"/>
      </w:pPr>
      <w:r>
        <w:rPr>
          <w:rFonts w:ascii="Times New Roman"/>
          <w:b w:val="false"/>
          <w:i w:val="false"/>
          <w:color w:val="000000"/>
          <w:sz w:val="28"/>
        </w:rPr>
        <w:t>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5" w:id="2137"/>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2137"/>
    <w:bookmarkStart w:name="z2226" w:id="2138"/>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2138"/>
    <w:bookmarkStart w:name="z2227" w:id="2139"/>
    <w:p>
      <w:pPr>
        <w:spacing w:after="0"/>
        <w:ind w:left="0"/>
        <w:jc w:val="both"/>
      </w:pPr>
      <w:r>
        <w:rPr>
          <w:rFonts w:ascii="Times New Roman"/>
          <w:b w:val="false"/>
          <w:i w:val="false"/>
          <w:color w:val="000000"/>
          <w:sz w:val="28"/>
        </w:rPr>
        <w:t>
      Подписи членов комиссии:</w:t>
      </w:r>
    </w:p>
    <w:bookmarkEnd w:id="2139"/>
    <w:bookmarkStart w:name="z2228" w:id="2140"/>
    <w:p>
      <w:pPr>
        <w:spacing w:after="0"/>
        <w:ind w:left="0"/>
        <w:jc w:val="both"/>
      </w:pPr>
      <w:r>
        <w:rPr>
          <w:rFonts w:ascii="Times New Roman"/>
          <w:b w:val="false"/>
          <w:i w:val="false"/>
          <w:color w:val="000000"/>
          <w:sz w:val="28"/>
        </w:rPr>
        <w:t>
      1. Данные из ЭЦП; дата и время подписания ЭЦП.</w:t>
      </w:r>
    </w:p>
    <w:bookmarkEnd w:id="2140"/>
    <w:bookmarkStart w:name="z2229" w:id="2141"/>
    <w:p>
      <w:pPr>
        <w:spacing w:after="0"/>
        <w:ind w:left="0"/>
        <w:jc w:val="both"/>
      </w:pPr>
      <w:r>
        <w:rPr>
          <w:rFonts w:ascii="Times New Roman"/>
          <w:b w:val="false"/>
          <w:i w:val="false"/>
          <w:color w:val="000000"/>
          <w:sz w:val="28"/>
        </w:rPr>
        <w:t>
      2. …..</w:t>
      </w:r>
    </w:p>
    <w:bookmarkEnd w:id="2141"/>
    <w:bookmarkStart w:name="z2230" w:id="2142"/>
    <w:p>
      <w:pPr>
        <w:spacing w:after="0"/>
        <w:ind w:left="0"/>
        <w:jc w:val="both"/>
      </w:pPr>
      <w:r>
        <w:rPr>
          <w:rFonts w:ascii="Times New Roman"/>
          <w:b w:val="false"/>
          <w:i w:val="false"/>
          <w:color w:val="000000"/>
          <w:sz w:val="28"/>
        </w:rPr>
        <w:t>
      3. …..</w:t>
      </w:r>
    </w:p>
    <w:bookmarkEnd w:id="2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2234" w:id="2143"/>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2143"/>
    <w:p>
      <w:pPr>
        <w:spacing w:after="0"/>
        <w:ind w:left="0"/>
        <w:jc w:val="both"/>
      </w:pPr>
      <w:bookmarkStart w:name="z2235" w:id="2144"/>
      <w:r>
        <w:rPr>
          <w:rFonts w:ascii="Times New Roman"/>
          <w:b w:val="false"/>
          <w:i w:val="false"/>
          <w:color w:val="000000"/>
          <w:sz w:val="28"/>
        </w:rPr>
        <w:t>
      В ходе проведенного мониторинга реализации проектов предпринимателей в рамках</w:t>
      </w:r>
    </w:p>
    <w:bookmarkEnd w:id="2144"/>
    <w:p>
      <w:pPr>
        <w:spacing w:after="0"/>
        <w:ind w:left="0"/>
        <w:jc w:val="both"/>
      </w:pPr>
      <w:r>
        <w:rPr>
          <w:rFonts w:ascii="Times New Roman"/>
          <w:b w:val="false"/>
          <w:i w:val="false"/>
          <w:color w:val="000000"/>
          <w:sz w:val="28"/>
        </w:rPr>
        <w:t>Правил предоставления государственных грантов для субъектов социального</w:t>
      </w:r>
    </w:p>
    <w:p>
      <w:pPr>
        <w:spacing w:after="0"/>
        <w:ind w:left="0"/>
        <w:jc w:val="both"/>
      </w:pPr>
      <w:r>
        <w:rPr>
          <w:rFonts w:ascii="Times New Roman"/>
          <w:b w:val="false"/>
          <w:i w:val="false"/>
          <w:color w:val="000000"/>
          <w:sz w:val="28"/>
        </w:rPr>
        <w:t>предпринимательства акционерным обществом "Фонд развития предпринимательства</w:t>
      </w:r>
    </w:p>
    <w:p>
      <w:pPr>
        <w:spacing w:after="0"/>
        <w:ind w:left="0"/>
        <w:jc w:val="both"/>
      </w:pPr>
      <w:r>
        <w:rPr>
          <w:rFonts w:ascii="Times New Roman"/>
          <w:b w:val="false"/>
          <w:i w:val="false"/>
          <w:color w:val="000000"/>
          <w:sz w:val="28"/>
        </w:rPr>
        <w:t>"Даму" выявлено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(нецелевое использование средств государственного гранта/либо несоответствие</w:t>
      </w:r>
    </w:p>
    <w:p>
      <w:pPr>
        <w:spacing w:after="0"/>
        <w:ind w:left="0"/>
        <w:jc w:val="both"/>
      </w:pPr>
      <w:r>
        <w:rPr>
          <w:rFonts w:ascii="Times New Roman"/>
          <w:b w:val="false"/>
          <w:i w:val="false"/>
          <w:color w:val="000000"/>
          <w:sz w:val="28"/>
        </w:rPr>
        <w:t>проекта и (или) предпринимателя условиям предоставления государственных грантов</w:t>
      </w:r>
    </w:p>
    <w:p>
      <w:pPr>
        <w:spacing w:after="0"/>
        <w:ind w:left="0"/>
        <w:jc w:val="both"/>
      </w:pPr>
      <w:r>
        <w:rPr>
          <w:rFonts w:ascii="Times New Roman"/>
          <w:b w:val="false"/>
          <w:i w:val="false"/>
          <w:color w:val="000000"/>
          <w:sz w:val="28"/>
        </w:rPr>
        <w:t>и (или) решению конкурсной комиссии, и (или) условиям договора о предоставлении</w:t>
      </w:r>
    </w:p>
    <w:p>
      <w:pPr>
        <w:spacing w:after="0"/>
        <w:ind w:left="0"/>
        <w:jc w:val="both"/>
      </w:pPr>
      <w:r>
        <w:rPr>
          <w:rFonts w:ascii="Times New Roman"/>
          <w:b w:val="false"/>
          <w:i w:val="false"/>
          <w:color w:val="000000"/>
          <w:sz w:val="28"/>
        </w:rPr>
        <w:t>гранта, либо неисполнение обязательств предпринимателем по достижении</w:t>
      </w:r>
    </w:p>
    <w:p>
      <w:pPr>
        <w:spacing w:after="0"/>
        <w:ind w:left="0"/>
        <w:jc w:val="both"/>
      </w:pPr>
      <w:r>
        <w:rPr>
          <w:rFonts w:ascii="Times New Roman"/>
          <w:b w:val="false"/>
          <w:i w:val="false"/>
          <w:color w:val="000000"/>
          <w:sz w:val="28"/>
        </w:rPr>
        <w:t>численности рабочих мест)</w:t>
      </w:r>
    </w:p>
    <w:p>
      <w:pPr>
        <w:spacing w:after="0"/>
        <w:ind w:left="0"/>
        <w:jc w:val="both"/>
      </w:pPr>
      <w:r>
        <w:rPr>
          <w:rFonts w:ascii="Times New Roman"/>
          <w:b w:val="false"/>
          <w:i w:val="false"/>
          <w:color w:val="000000"/>
          <w:sz w:val="28"/>
        </w:rPr>
        <w:t>На основании представленной информации акционерным обществом "Фонд развития</w:t>
      </w:r>
    </w:p>
    <w:p>
      <w:pPr>
        <w:spacing w:after="0"/>
        <w:ind w:left="0"/>
        <w:jc w:val="both"/>
      </w:pPr>
      <w:r>
        <w:rPr>
          <w:rFonts w:ascii="Times New Roman"/>
          <w:b w:val="false"/>
          <w:i w:val="false"/>
          <w:color w:val="000000"/>
          <w:sz w:val="28"/>
        </w:rPr>
        <w:t>предпринимательства "Даму", конкурсной комиссией принято решение</w:t>
      </w:r>
    </w:p>
    <w:p>
      <w:pPr>
        <w:spacing w:after="0"/>
        <w:ind w:left="0"/>
        <w:jc w:val="both"/>
      </w:pPr>
      <w:r>
        <w:rPr>
          <w:rFonts w:ascii="Times New Roman"/>
          <w:b w:val="false"/>
          <w:i w:val="false"/>
          <w:color w:val="000000"/>
          <w:sz w:val="28"/>
        </w:rPr>
        <w:t>о расторжении с Вами договора о предоставлении гранта "_" _____ 20___ года № ___</w:t>
      </w:r>
    </w:p>
    <w:p>
      <w:pPr>
        <w:spacing w:after="0"/>
        <w:ind w:left="0"/>
        <w:jc w:val="both"/>
      </w:pPr>
      <w:r>
        <w:rPr>
          <w:rFonts w:ascii="Times New Roman"/>
          <w:b w:val="false"/>
          <w:i w:val="false"/>
          <w:color w:val="000000"/>
          <w:sz w:val="28"/>
        </w:rPr>
        <w:t>Настоящим, ________________________________________ уведомляет Вас</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о необходимости возврата средств государственного гранта, предоставленного Вам</w:t>
      </w:r>
    </w:p>
    <w:p>
      <w:pPr>
        <w:spacing w:after="0"/>
        <w:ind w:left="0"/>
        <w:jc w:val="both"/>
      </w:pPr>
      <w:r>
        <w:rPr>
          <w:rFonts w:ascii="Times New Roman"/>
          <w:b w:val="false"/>
          <w:i w:val="false"/>
          <w:color w:val="000000"/>
          <w:sz w:val="28"/>
        </w:rPr>
        <w:t>на основании договора о предоставлении государственного гранта "__" ______ 20___</w:t>
      </w:r>
    </w:p>
    <w:p>
      <w:pPr>
        <w:spacing w:after="0"/>
        <w:ind w:left="0"/>
        <w:jc w:val="both"/>
      </w:pPr>
      <w:r>
        <w:rPr>
          <w:rFonts w:ascii="Times New Roman"/>
          <w:b w:val="false"/>
          <w:i w:val="false"/>
          <w:color w:val="000000"/>
          <w:sz w:val="28"/>
        </w:rPr>
        <w:t>года № ____, в срок до "__" ______ 20___ года.</w:t>
      </w:r>
    </w:p>
    <w:p>
      <w:pPr>
        <w:spacing w:after="0"/>
        <w:ind w:left="0"/>
        <w:jc w:val="both"/>
      </w:pPr>
      <w:r>
        <w:rPr>
          <w:rFonts w:ascii="Times New Roman"/>
          <w:b w:val="false"/>
          <w:i w:val="false"/>
          <w:color w:val="000000"/>
          <w:sz w:val="28"/>
        </w:rPr>
        <w:t>В случае неисполнения настоящего уведомления в указанные сроки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вправе обратиться в суд с иском с требованием о возврате средств государственного</w:t>
      </w:r>
    </w:p>
    <w:p>
      <w:pPr>
        <w:spacing w:after="0"/>
        <w:ind w:left="0"/>
        <w:jc w:val="both"/>
      </w:pPr>
      <w:r>
        <w:rPr>
          <w:rFonts w:ascii="Times New Roman"/>
          <w:b w:val="false"/>
          <w:i w:val="false"/>
          <w:color w:val="000000"/>
          <w:sz w:val="28"/>
        </w:rPr>
        <w:t>гранта.</w:t>
      </w:r>
    </w:p>
    <w:p>
      <w:pPr>
        <w:spacing w:after="0"/>
        <w:ind w:left="0"/>
        <w:jc w:val="both"/>
      </w:pPr>
      <w:r>
        <w:rPr>
          <w:rFonts w:ascii="Times New Roman"/>
          <w:b w:val="false"/>
          <w:i w:val="false"/>
          <w:color w:val="000000"/>
          <w:sz w:val="28"/>
        </w:rPr>
        <w:t>___________________ 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Сведения о вручении уведомления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w:t>
      </w:r>
    </w:p>
    <w:p>
      <w:pPr>
        <w:spacing w:after="0"/>
        <w:ind w:left="0"/>
        <w:jc w:val="both"/>
      </w:pPr>
      <w:r>
        <w:rPr>
          <w:rFonts w:ascii="Times New Roman"/>
          <w:b w:val="false"/>
          <w:i w:val="false"/>
          <w:color w:val="000000"/>
          <w:sz w:val="28"/>
        </w:rPr>
        <w:t>предпринимателя, юридического лица)</w:t>
      </w:r>
    </w:p>
    <w:p>
      <w:pPr>
        <w:spacing w:after="0"/>
        <w:ind w:left="0"/>
        <w:jc w:val="both"/>
      </w:pPr>
      <w:r>
        <w:rPr>
          <w:rFonts w:ascii="Times New Roman"/>
          <w:b w:val="false"/>
          <w:i w:val="false"/>
          <w:color w:val="000000"/>
          <w:sz w:val="28"/>
        </w:rPr>
        <w:t>__________________________________________________ (дата, время, роспись)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2238" w:id="2145"/>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 </w:t>
      </w:r>
    </w:p>
    <w:bookmarkEnd w:id="2145"/>
    <w:bookmarkStart w:name="z2239" w:id="2146"/>
    <w:p>
      <w:pPr>
        <w:spacing w:after="0"/>
        <w:ind w:left="0"/>
        <w:jc w:val="left"/>
      </w:pPr>
      <w:r>
        <w:rPr>
          <w:rFonts w:ascii="Times New Roman"/>
          <w:b/>
          <w:i w:val="false"/>
          <w:color w:val="000000"/>
        </w:rPr>
        <w:t xml:space="preserve"> Глава 1. Общие положения</w:t>
      </w:r>
    </w:p>
    <w:bookmarkEnd w:id="2146"/>
    <w:bookmarkStart w:name="z2240" w:id="2147"/>
    <w:p>
      <w:pPr>
        <w:spacing w:after="0"/>
        <w:ind w:left="0"/>
        <w:jc w:val="both"/>
      </w:pPr>
      <w:r>
        <w:rPr>
          <w:rFonts w:ascii="Times New Roman"/>
          <w:b w:val="false"/>
          <w:i w:val="false"/>
          <w:color w:val="000000"/>
          <w:sz w:val="28"/>
        </w:rPr>
        <w:t xml:space="preserve">
      1. Настоящие Правила гарантирования по облигациям, выпущенным субъектами предпринимательства (далее – Правила гарантирования по облигациям),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гарантирования по облигациям, выпущенным субъектами предпринимательства.</w:t>
      </w:r>
    </w:p>
    <w:bookmarkEnd w:id="2147"/>
    <w:bookmarkStart w:name="z2241" w:id="2148"/>
    <w:p>
      <w:pPr>
        <w:spacing w:after="0"/>
        <w:ind w:left="0"/>
        <w:jc w:val="both"/>
      </w:pPr>
      <w:r>
        <w:rPr>
          <w:rFonts w:ascii="Times New Roman"/>
          <w:b w:val="false"/>
          <w:i w:val="false"/>
          <w:color w:val="000000"/>
          <w:sz w:val="28"/>
        </w:rPr>
        <w:t>
      2. В настоящих Правилах гарантирования по облигациям используются следующие основные понятия:</w:t>
      </w:r>
    </w:p>
    <w:bookmarkEnd w:id="2148"/>
    <w:bookmarkStart w:name="z2242" w:id="2149"/>
    <w:p>
      <w:pPr>
        <w:spacing w:after="0"/>
        <w:ind w:left="0"/>
        <w:jc w:val="both"/>
      </w:pPr>
      <w:r>
        <w:rPr>
          <w:rFonts w:ascii="Times New Roman"/>
          <w:b w:val="false"/>
          <w:i w:val="false"/>
          <w:color w:val="000000"/>
          <w:sz w:val="28"/>
        </w:rPr>
        <w:t>
      1) пополнение оборотных средств – целевое назначение проекта условий выпуска облигаций эмитента, связанное с заявленной деятельностью эмитента и исключающие оплату налоговых обязательств, пенсионных и социальных отчислений, таможенных платежей/сборов/пошлин;</w:t>
      </w:r>
    </w:p>
    <w:bookmarkEnd w:id="2149"/>
    <w:bookmarkStart w:name="z2243" w:id="2150"/>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150"/>
    <w:bookmarkStart w:name="z2244" w:id="2151"/>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2151"/>
    <w:bookmarkStart w:name="z2245" w:id="2152"/>
    <w:p>
      <w:pPr>
        <w:spacing w:after="0"/>
        <w:ind w:left="0"/>
        <w:jc w:val="both"/>
      </w:pPr>
      <w:r>
        <w:rPr>
          <w:rFonts w:ascii="Times New Roman"/>
          <w:b w:val="false"/>
          <w:i w:val="false"/>
          <w:color w:val="000000"/>
          <w:sz w:val="28"/>
        </w:rPr>
        <w:t>
      4)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152"/>
    <w:bookmarkStart w:name="z2246" w:id="2153"/>
    <w:p>
      <w:pPr>
        <w:spacing w:after="0"/>
        <w:ind w:left="0"/>
        <w:jc w:val="both"/>
      </w:pPr>
      <w:r>
        <w:rPr>
          <w:rFonts w:ascii="Times New Roman"/>
          <w:b w:val="false"/>
          <w:i w:val="false"/>
          <w:color w:val="000000"/>
          <w:sz w:val="28"/>
        </w:rPr>
        <w:t>
      5)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2153"/>
    <w:bookmarkStart w:name="z2247" w:id="2154"/>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154"/>
    <w:bookmarkStart w:name="z2248" w:id="2155"/>
    <w:p>
      <w:pPr>
        <w:spacing w:after="0"/>
        <w:ind w:left="0"/>
        <w:jc w:val="both"/>
      </w:pPr>
      <w:r>
        <w:rPr>
          <w:rFonts w:ascii="Times New Roman"/>
          <w:b w:val="false"/>
          <w:i w:val="false"/>
          <w:color w:val="000000"/>
          <w:sz w:val="28"/>
        </w:rPr>
        <w:t>
      7)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2155"/>
    <w:bookmarkStart w:name="z2249" w:id="2156"/>
    <w:p>
      <w:pPr>
        <w:spacing w:after="0"/>
        <w:ind w:left="0"/>
        <w:jc w:val="both"/>
      </w:pPr>
      <w:r>
        <w:rPr>
          <w:rFonts w:ascii="Times New Roman"/>
          <w:b w:val="false"/>
          <w:i w:val="false"/>
          <w:color w:val="000000"/>
          <w:sz w:val="28"/>
        </w:rPr>
        <w:t>
      8)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156"/>
    <w:bookmarkStart w:name="z2250" w:id="2157"/>
    <w:p>
      <w:pPr>
        <w:spacing w:after="0"/>
        <w:ind w:left="0"/>
        <w:jc w:val="both"/>
      </w:pPr>
      <w:r>
        <w:rPr>
          <w:rFonts w:ascii="Times New Roman"/>
          <w:b w:val="false"/>
          <w:i w:val="false"/>
          <w:color w:val="000000"/>
          <w:sz w:val="28"/>
        </w:rPr>
        <w:t>
      9) уполномоченный орган по государственному регулированию рынка ценных бумаг –государственный орган, осуществляющий государственное регулирование, контроль и надзор финансового рынка и финансовых организаций;</w:t>
      </w:r>
    </w:p>
    <w:bookmarkEnd w:id="2157"/>
    <w:bookmarkStart w:name="z2251" w:id="2158"/>
    <w:p>
      <w:pPr>
        <w:spacing w:after="0"/>
        <w:ind w:left="0"/>
        <w:jc w:val="both"/>
      </w:pPr>
      <w:r>
        <w:rPr>
          <w:rFonts w:ascii="Times New Roman"/>
          <w:b w:val="false"/>
          <w:i w:val="false"/>
          <w:color w:val="000000"/>
          <w:sz w:val="28"/>
        </w:rPr>
        <w:t>
      10) банк-платежный агент – банк или организация, осуществляющая отдельные виды банковских операций;</w:t>
      </w:r>
    </w:p>
    <w:bookmarkEnd w:id="2158"/>
    <w:bookmarkStart w:name="z2252" w:id="2159"/>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159"/>
    <w:bookmarkStart w:name="z2253" w:id="2160"/>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2160"/>
    <w:bookmarkStart w:name="z2254" w:id="2161"/>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161"/>
    <w:bookmarkStart w:name="z2255" w:id="2162"/>
    <w:p>
      <w:pPr>
        <w:spacing w:after="0"/>
        <w:ind w:left="0"/>
        <w:jc w:val="both"/>
      </w:pPr>
      <w:r>
        <w:rPr>
          <w:rFonts w:ascii="Times New Roman"/>
          <w:b w:val="false"/>
          <w:i w:val="false"/>
          <w:color w:val="000000"/>
          <w:sz w:val="28"/>
        </w:rPr>
        <w:t>
      14) проект (бизнес-проект) – совокупность действий и мероприятий в различных направлениях предпринимательской деятельности, осуществляемых эмитентом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w:t>
      </w:r>
    </w:p>
    <w:bookmarkEnd w:id="2162"/>
    <w:bookmarkStart w:name="z2256" w:id="2163"/>
    <w:p>
      <w:pPr>
        <w:spacing w:after="0"/>
        <w:ind w:left="0"/>
        <w:jc w:val="both"/>
      </w:pPr>
      <w:r>
        <w:rPr>
          <w:rFonts w:ascii="Times New Roman"/>
          <w:b w:val="false"/>
          <w:i w:val="false"/>
          <w:color w:val="000000"/>
          <w:sz w:val="28"/>
        </w:rPr>
        <w:t>
      15)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2163"/>
    <w:bookmarkStart w:name="z2257" w:id="2164"/>
    <w:p>
      <w:pPr>
        <w:spacing w:after="0"/>
        <w:ind w:left="0"/>
        <w:jc w:val="both"/>
      </w:pPr>
      <w:r>
        <w:rPr>
          <w:rFonts w:ascii="Times New Roman"/>
          <w:b w:val="false"/>
          <w:i w:val="false"/>
          <w:color w:val="000000"/>
          <w:sz w:val="28"/>
        </w:rPr>
        <w:t>
      16) рефинансирование – замещение за счет средств от размещения облигаций ранее выданных кредитов эмитенту,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164"/>
    <w:bookmarkStart w:name="z2258" w:id="2165"/>
    <w:p>
      <w:pPr>
        <w:spacing w:after="0"/>
        <w:ind w:left="0"/>
        <w:jc w:val="both"/>
      </w:pPr>
      <w:r>
        <w:rPr>
          <w:rFonts w:ascii="Times New Roman"/>
          <w:b w:val="false"/>
          <w:i w:val="false"/>
          <w:color w:val="000000"/>
          <w:sz w:val="28"/>
        </w:rPr>
        <w:t>
      17) предприниматель – субъект малого и (или) среднего предпринимательства, имеющий статус действующего субъекта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гарантирования по облигациям, а также выпускающий финансовые инструменты в виде облигаций в соответствии с Гражданским кодексом Республики Казахстан или действующим правом МФЦА;</w:t>
      </w:r>
    </w:p>
    <w:bookmarkEnd w:id="2165"/>
    <w:bookmarkStart w:name="z2259" w:id="2166"/>
    <w:p>
      <w:pPr>
        <w:spacing w:after="0"/>
        <w:ind w:left="0"/>
        <w:jc w:val="both"/>
      </w:pPr>
      <w:r>
        <w:rPr>
          <w:rFonts w:ascii="Times New Roman"/>
          <w:b w:val="false"/>
          <w:i w:val="false"/>
          <w:color w:val="000000"/>
          <w:sz w:val="28"/>
        </w:rPr>
        <w:t>
      18) гарантия – обязательство финансового агентства перед держателями облигаций отвечать за исполнение обязательств эмитента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66"/>
    <w:bookmarkStart w:name="z2260" w:id="2167"/>
    <w:p>
      <w:pPr>
        <w:spacing w:after="0"/>
        <w:ind w:left="0"/>
        <w:jc w:val="both"/>
      </w:pPr>
      <w:r>
        <w:rPr>
          <w:rFonts w:ascii="Times New Roman"/>
          <w:b w:val="false"/>
          <w:i w:val="false"/>
          <w:color w:val="000000"/>
          <w:sz w:val="28"/>
        </w:rPr>
        <w:t>
      19) договор гарантии – трехстороннее письменное соглашение, заключенное между финансовым агентством, представителем держателей облигаций и эмитентом о предоставлении гарантии, по форме, утверждаемой уполномоченным органом по предпринимательству.</w:t>
      </w:r>
    </w:p>
    <w:bookmarkEnd w:id="2167"/>
    <w:bookmarkStart w:name="z2261" w:id="2168"/>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68"/>
    <w:bookmarkStart w:name="z2262" w:id="2169"/>
    <w:p>
      <w:pPr>
        <w:spacing w:after="0"/>
        <w:ind w:left="0"/>
        <w:jc w:val="both"/>
      </w:pPr>
      <w:r>
        <w:rPr>
          <w:rFonts w:ascii="Times New Roman"/>
          <w:b w:val="false"/>
          <w:i w:val="false"/>
          <w:color w:val="000000"/>
          <w:sz w:val="28"/>
        </w:rPr>
        <w:t>
      20) облигации с гарантией финансового агентства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эмитента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69"/>
    <w:bookmarkStart w:name="z2263" w:id="2170"/>
    <w:p>
      <w:pPr>
        <w:spacing w:after="0"/>
        <w:ind w:left="0"/>
        <w:jc w:val="both"/>
      </w:pPr>
      <w:r>
        <w:rPr>
          <w:rFonts w:ascii="Times New Roman"/>
          <w:b w:val="false"/>
          <w:i w:val="false"/>
          <w:color w:val="000000"/>
          <w:sz w:val="28"/>
        </w:rPr>
        <w:t>
      21)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2170"/>
    <w:bookmarkStart w:name="z2264" w:id="2171"/>
    <w:p>
      <w:pPr>
        <w:spacing w:after="0"/>
        <w:ind w:left="0"/>
        <w:jc w:val="both"/>
      </w:pPr>
      <w:r>
        <w:rPr>
          <w:rFonts w:ascii="Times New Roman"/>
          <w:b w:val="false"/>
          <w:i w:val="false"/>
          <w:color w:val="000000"/>
          <w:sz w:val="28"/>
        </w:rPr>
        <w:t>
      22) финансовое агентство – акционерное общество "Фонд развития предпринимательства "Даму",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w:t>
      </w:r>
    </w:p>
    <w:bookmarkEnd w:id="2171"/>
    <w:bookmarkStart w:name="z2265" w:id="2172"/>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172"/>
    <w:bookmarkStart w:name="z2266" w:id="2173"/>
    <w:p>
      <w:pPr>
        <w:spacing w:after="0"/>
        <w:ind w:left="0"/>
        <w:jc w:val="both"/>
      </w:pPr>
      <w:r>
        <w:rPr>
          <w:rFonts w:ascii="Times New Roman"/>
          <w:b w:val="false"/>
          <w:i w:val="false"/>
          <w:color w:val="000000"/>
          <w:sz w:val="28"/>
        </w:rPr>
        <w:t>
      24)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2173"/>
    <w:bookmarkStart w:name="z2267" w:id="2174"/>
    <w:p>
      <w:pPr>
        <w:spacing w:after="0"/>
        <w:ind w:left="0"/>
        <w:jc w:val="both"/>
      </w:pPr>
      <w:r>
        <w:rPr>
          <w:rFonts w:ascii="Times New Roman"/>
          <w:b w:val="false"/>
          <w:i w:val="false"/>
          <w:color w:val="000000"/>
          <w:sz w:val="28"/>
        </w:rPr>
        <w:t>
      25)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174"/>
    <w:bookmarkStart w:name="z2268" w:id="2175"/>
    <w:p>
      <w:pPr>
        <w:spacing w:after="0"/>
        <w:ind w:left="0"/>
        <w:jc w:val="both"/>
      </w:pPr>
      <w:r>
        <w:rPr>
          <w:rFonts w:ascii="Times New Roman"/>
          <w:b w:val="false"/>
          <w:i w:val="false"/>
          <w:color w:val="000000"/>
          <w:sz w:val="28"/>
        </w:rPr>
        <w:t>
      26)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175"/>
    <w:bookmarkStart w:name="z2269" w:id="2176"/>
    <w:p>
      <w:pPr>
        <w:spacing w:after="0"/>
        <w:ind w:left="0"/>
        <w:jc w:val="both"/>
      </w:pPr>
      <w:r>
        <w:rPr>
          <w:rFonts w:ascii="Times New Roman"/>
          <w:b w:val="false"/>
          <w:i w:val="false"/>
          <w:color w:val="000000"/>
          <w:sz w:val="28"/>
        </w:rPr>
        <w:t>
      27)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2176"/>
    <w:bookmarkStart w:name="z2270" w:id="2177"/>
    <w:p>
      <w:pPr>
        <w:spacing w:after="0"/>
        <w:ind w:left="0"/>
        <w:jc w:val="both"/>
      </w:pPr>
      <w:r>
        <w:rPr>
          <w:rFonts w:ascii="Times New Roman"/>
          <w:b w:val="false"/>
          <w:i w:val="false"/>
          <w:color w:val="000000"/>
          <w:sz w:val="28"/>
        </w:rPr>
        <w:t>
      28) целевое использование средств от размещения облигаций – использование эмитентом средств от размещения облигаций на цели, соответствующие условиям настоящих Правил гарантирования по облигациям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 по облигациям);</w:t>
      </w:r>
    </w:p>
    <w:bookmarkEnd w:id="2177"/>
    <w:bookmarkStart w:name="z2271" w:id="2178"/>
    <w:p>
      <w:pPr>
        <w:spacing w:after="0"/>
        <w:ind w:left="0"/>
        <w:jc w:val="both"/>
      </w:pPr>
      <w:r>
        <w:rPr>
          <w:rFonts w:ascii="Times New Roman"/>
          <w:b w:val="false"/>
          <w:i w:val="false"/>
          <w:color w:val="000000"/>
          <w:sz w:val="28"/>
        </w:rPr>
        <w:t>
      29)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2178"/>
    <w:bookmarkStart w:name="z2272" w:id="2179"/>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79"/>
    <w:bookmarkStart w:name="z2273" w:id="2180"/>
    <w:p>
      <w:pPr>
        <w:spacing w:after="0"/>
        <w:ind w:left="0"/>
        <w:jc w:val="both"/>
      </w:pPr>
      <w:r>
        <w:rPr>
          <w:rFonts w:ascii="Times New Roman"/>
          <w:b w:val="false"/>
          <w:i w:val="false"/>
          <w:color w:val="000000"/>
          <w:sz w:val="28"/>
        </w:rPr>
        <w:t>
      30) условия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2180"/>
    <w:bookmarkStart w:name="z2274" w:id="2181"/>
    <w:p>
      <w:pPr>
        <w:spacing w:after="0"/>
        <w:ind w:left="0"/>
        <w:jc w:val="both"/>
      </w:pPr>
      <w:r>
        <w:rPr>
          <w:rFonts w:ascii="Times New Roman"/>
          <w:b w:val="false"/>
          <w:i w:val="false"/>
          <w:color w:val="000000"/>
          <w:sz w:val="28"/>
        </w:rPr>
        <w:t>
      31) размещение облигаций – продажа облигаций на первичном рынке ценных бумаг;</w:t>
      </w:r>
    </w:p>
    <w:bookmarkEnd w:id="2181"/>
    <w:bookmarkStart w:name="z2275" w:id="2182"/>
    <w:p>
      <w:pPr>
        <w:spacing w:after="0"/>
        <w:ind w:left="0"/>
        <w:jc w:val="both"/>
      </w:pPr>
      <w:r>
        <w:rPr>
          <w:rFonts w:ascii="Times New Roman"/>
          <w:b w:val="false"/>
          <w:i w:val="false"/>
          <w:color w:val="000000"/>
          <w:sz w:val="28"/>
        </w:rPr>
        <w:t>
      32)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условиями выпуска облигаций;</w:t>
      </w:r>
    </w:p>
    <w:bookmarkEnd w:id="2182"/>
    <w:bookmarkStart w:name="z2276" w:id="2183"/>
    <w:p>
      <w:pPr>
        <w:spacing w:after="0"/>
        <w:ind w:left="0"/>
        <w:jc w:val="both"/>
      </w:pPr>
      <w:r>
        <w:rPr>
          <w:rFonts w:ascii="Times New Roman"/>
          <w:b w:val="false"/>
          <w:i w:val="false"/>
          <w:color w:val="000000"/>
          <w:sz w:val="28"/>
        </w:rPr>
        <w:t>
      33)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183"/>
    <w:bookmarkStart w:name="z2277" w:id="2184"/>
    <w:p>
      <w:pPr>
        <w:spacing w:after="0"/>
        <w:ind w:left="0"/>
        <w:jc w:val="both"/>
      </w:pPr>
      <w:r>
        <w:rPr>
          <w:rFonts w:ascii="Times New Roman"/>
          <w:b w:val="false"/>
          <w:i w:val="false"/>
          <w:color w:val="000000"/>
          <w:sz w:val="28"/>
        </w:rPr>
        <w:t xml:space="preserve">
      34)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2184"/>
    <w:bookmarkStart w:name="z2278" w:id="2185"/>
    <w:p>
      <w:pPr>
        <w:spacing w:after="0"/>
        <w:ind w:left="0"/>
        <w:jc w:val="both"/>
      </w:pPr>
      <w:r>
        <w:rPr>
          <w:rFonts w:ascii="Times New Roman"/>
          <w:b w:val="false"/>
          <w:i w:val="false"/>
          <w:color w:val="000000"/>
          <w:sz w:val="28"/>
        </w:rPr>
        <w:t>
      35)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185"/>
    <w:bookmarkStart w:name="z2279" w:id="2186"/>
    <w:p>
      <w:pPr>
        <w:spacing w:after="0"/>
        <w:ind w:left="0"/>
        <w:jc w:val="both"/>
      </w:pPr>
      <w:r>
        <w:rPr>
          <w:rFonts w:ascii="Times New Roman"/>
          <w:b w:val="false"/>
          <w:i w:val="false"/>
          <w:color w:val="000000"/>
          <w:sz w:val="28"/>
        </w:rPr>
        <w:t>
      36) ставка вознаграждения – выраженный в процентах размер вознаграждения, который установлен условиями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186"/>
    <w:bookmarkStart w:name="z2280" w:id="2187"/>
    <w:p>
      <w:pPr>
        <w:spacing w:after="0"/>
        <w:ind w:left="0"/>
        <w:jc w:val="both"/>
      </w:pPr>
      <w:r>
        <w:rPr>
          <w:rFonts w:ascii="Times New Roman"/>
          <w:b w:val="false"/>
          <w:i w:val="false"/>
          <w:color w:val="000000"/>
          <w:sz w:val="28"/>
        </w:rPr>
        <w:t>
      37)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187"/>
    <w:bookmarkStart w:name="z2281" w:id="2188"/>
    <w:p>
      <w:pPr>
        <w:spacing w:after="0"/>
        <w:ind w:left="0"/>
        <w:jc w:val="both"/>
      </w:pPr>
      <w:r>
        <w:rPr>
          <w:rFonts w:ascii="Times New Roman"/>
          <w:b w:val="false"/>
          <w:i w:val="false"/>
          <w:color w:val="000000"/>
          <w:sz w:val="28"/>
        </w:rPr>
        <w:t>
      38) уполномоченный орган – уполномоченный орган по предпринимательству;</w:t>
      </w:r>
    </w:p>
    <w:bookmarkEnd w:id="2188"/>
    <w:bookmarkStart w:name="z2282" w:id="2189"/>
    <w:p>
      <w:pPr>
        <w:spacing w:after="0"/>
        <w:ind w:left="0"/>
        <w:jc w:val="both"/>
      </w:pPr>
      <w:r>
        <w:rPr>
          <w:rFonts w:ascii="Times New Roman"/>
          <w:b w:val="false"/>
          <w:i w:val="false"/>
          <w:color w:val="000000"/>
          <w:sz w:val="28"/>
        </w:rPr>
        <w:t xml:space="preserve">
      39)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2189"/>
    <w:bookmarkStart w:name="z2283" w:id="2190"/>
    <w:p>
      <w:pPr>
        <w:spacing w:after="0"/>
        <w:ind w:left="0"/>
        <w:jc w:val="both"/>
      </w:pPr>
      <w:r>
        <w:rPr>
          <w:rFonts w:ascii="Times New Roman"/>
          <w:b w:val="false"/>
          <w:i w:val="false"/>
          <w:color w:val="000000"/>
          <w:sz w:val="28"/>
        </w:rPr>
        <w:t>
      40) эмитент – предприниматель, осуществляющий выпуск облигаций;</w:t>
      </w:r>
    </w:p>
    <w:bookmarkEnd w:id="2190"/>
    <w:bookmarkStart w:name="z2284" w:id="2191"/>
    <w:p>
      <w:pPr>
        <w:spacing w:after="0"/>
        <w:ind w:left="0"/>
        <w:jc w:val="both"/>
      </w:pPr>
      <w:r>
        <w:rPr>
          <w:rFonts w:ascii="Times New Roman"/>
          <w:b w:val="false"/>
          <w:i w:val="false"/>
          <w:color w:val="000000"/>
          <w:sz w:val="28"/>
        </w:rPr>
        <w:t>
      41)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191"/>
    <w:bookmarkStart w:name="z2285" w:id="2192"/>
    <w:p>
      <w:pPr>
        <w:spacing w:after="0"/>
        <w:ind w:left="0"/>
        <w:jc w:val="both"/>
      </w:pPr>
      <w:r>
        <w:rPr>
          <w:rFonts w:ascii="Times New Roman"/>
          <w:b w:val="false"/>
          <w:i w:val="false"/>
          <w:color w:val="000000"/>
          <w:sz w:val="28"/>
        </w:rPr>
        <w:t>
      42)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услуги, данного в момент его личного присутствия.</w:t>
      </w:r>
    </w:p>
    <w:bookmarkEnd w:id="2192"/>
    <w:bookmarkStart w:name="z2286" w:id="2193"/>
    <w:p>
      <w:pPr>
        <w:spacing w:after="0"/>
        <w:ind w:left="0"/>
        <w:jc w:val="both"/>
      </w:pPr>
      <w:r>
        <w:rPr>
          <w:rFonts w:ascii="Times New Roman"/>
          <w:b w:val="false"/>
          <w:i w:val="false"/>
          <w:color w:val="000000"/>
          <w:sz w:val="28"/>
        </w:rPr>
        <w:t>
      3.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2193"/>
    <w:bookmarkStart w:name="z2287" w:id="2194"/>
    <w:p>
      <w:pPr>
        <w:spacing w:after="0"/>
        <w:ind w:left="0"/>
        <w:jc w:val="both"/>
      </w:pPr>
      <w:r>
        <w:rPr>
          <w:rFonts w:ascii="Times New Roman"/>
          <w:b w:val="false"/>
          <w:i w:val="false"/>
          <w:color w:val="000000"/>
          <w:sz w:val="28"/>
        </w:rPr>
        <w:t>
      4.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При прекращении действия договора гарантии сумма используется для последующего гарантирования проектов.</w:t>
      </w:r>
    </w:p>
    <w:bookmarkEnd w:id="2194"/>
    <w:bookmarkStart w:name="z2288" w:id="2195"/>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2195"/>
    <w:bookmarkStart w:name="z2289" w:id="2196"/>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w:t>
      </w:r>
    </w:p>
    <w:bookmarkEnd w:id="2196"/>
    <w:bookmarkStart w:name="z2290" w:id="2197"/>
    <w:p>
      <w:pPr>
        <w:spacing w:after="0"/>
        <w:ind w:left="0"/>
        <w:jc w:val="both"/>
      </w:pPr>
      <w:r>
        <w:rPr>
          <w:rFonts w:ascii="Times New Roman"/>
          <w:b w:val="false"/>
          <w:i w:val="false"/>
          <w:color w:val="000000"/>
          <w:sz w:val="28"/>
        </w:rPr>
        <w:t>
      5. Средства, предусмотренные для гарантирования по облигациям,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197"/>
    <w:bookmarkStart w:name="z2291" w:id="2198"/>
    <w:p>
      <w:pPr>
        <w:spacing w:after="0"/>
        <w:ind w:left="0"/>
        <w:jc w:val="both"/>
      </w:pPr>
      <w:r>
        <w:rPr>
          <w:rFonts w:ascii="Times New Roman"/>
          <w:b w:val="false"/>
          <w:i w:val="false"/>
          <w:color w:val="000000"/>
          <w:sz w:val="28"/>
        </w:rPr>
        <w:t xml:space="preserve">
      Средства, предусмотренные для гарантирования по облигациям за счет средств местного бюджета, перечисляются региональным координатором в финансовое агентство на основе заключаемого договора гарантирования по облигациям, выпущенным субъектами частного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 </w:t>
      </w:r>
    </w:p>
    <w:bookmarkEnd w:id="2198"/>
    <w:bookmarkStart w:name="z2292" w:id="2199"/>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гарантирования по облигациям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199"/>
    <w:bookmarkStart w:name="z2293" w:id="2200"/>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по облигациям, финансовое агентство приостанавливает частичное гарантирование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2200"/>
    <w:bookmarkStart w:name="z2294" w:id="2201"/>
    <w:p>
      <w:pPr>
        <w:spacing w:after="0"/>
        <w:ind w:left="0"/>
        <w:jc w:val="both"/>
      </w:pPr>
      <w:r>
        <w:rPr>
          <w:rFonts w:ascii="Times New Roman"/>
          <w:b w:val="false"/>
          <w:i w:val="false"/>
          <w:color w:val="000000"/>
          <w:sz w:val="28"/>
        </w:rPr>
        <w:t>
      6.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2201"/>
    <w:bookmarkStart w:name="z2295" w:id="2202"/>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течении периода действия договора гарантирования по облигациям, выпущенным субъектами частного предпринимательства, допускаются использование на субсидирование и/или гарантирование проектов субъектов предпринимательства.</w:t>
      </w:r>
    </w:p>
    <w:bookmarkEnd w:id="2202"/>
    <w:bookmarkStart w:name="z2296" w:id="2203"/>
    <w:p>
      <w:pPr>
        <w:spacing w:after="0"/>
        <w:ind w:left="0"/>
        <w:jc w:val="both"/>
      </w:pPr>
      <w:r>
        <w:rPr>
          <w:rFonts w:ascii="Times New Roman"/>
          <w:b w:val="false"/>
          <w:i w:val="false"/>
          <w:color w:val="000000"/>
          <w:sz w:val="28"/>
        </w:rPr>
        <w:t>
      7. Распределение бюджета для гарантирования по облигациям в рамках новых проектов, утвержденных в соответствующем финансовом году, осуществляется:</w:t>
      </w:r>
    </w:p>
    <w:bookmarkEnd w:id="2203"/>
    <w:bookmarkStart w:name="z2297" w:id="2204"/>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204"/>
    <w:bookmarkStart w:name="z2298" w:id="2205"/>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205"/>
    <w:bookmarkStart w:name="z2299" w:id="2206"/>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2206"/>
    <w:bookmarkStart w:name="z2300" w:id="2207"/>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2207"/>
    <w:bookmarkStart w:name="z2301" w:id="2208"/>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2208"/>
    <w:bookmarkStart w:name="z2302" w:id="2209"/>
    <w:p>
      <w:pPr>
        <w:spacing w:after="0"/>
        <w:ind w:left="0"/>
        <w:jc w:val="left"/>
      </w:pPr>
      <w:r>
        <w:rPr>
          <w:rFonts w:ascii="Times New Roman"/>
          <w:b/>
          <w:i w:val="false"/>
          <w:color w:val="000000"/>
        </w:rPr>
        <w:t xml:space="preserve"> Параграф 1. Условия и требования к эмитентам</w:t>
      </w:r>
    </w:p>
    <w:bookmarkEnd w:id="2209"/>
    <w:bookmarkStart w:name="z2303" w:id="2210"/>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являются:</w:t>
      </w:r>
    </w:p>
    <w:bookmarkEnd w:id="2210"/>
    <w:bookmarkStart w:name="z2304" w:id="2211"/>
    <w:p>
      <w:pPr>
        <w:spacing w:after="0"/>
        <w:ind w:left="0"/>
        <w:jc w:val="both"/>
      </w:pPr>
      <w:r>
        <w:rPr>
          <w:rFonts w:ascii="Times New Roman"/>
          <w:b w:val="false"/>
          <w:i w:val="false"/>
          <w:color w:val="000000"/>
          <w:sz w:val="28"/>
        </w:rPr>
        <w:t>
      эмитенты, осуществляющие выпуск и размещение облигаций для реализации проектов в приоритетных видах экономической деятельности, по перечню согласно приложению 1 к настоящим Правилам гарантирования по облигациям;</w:t>
      </w:r>
    </w:p>
    <w:bookmarkEnd w:id="2211"/>
    <w:bookmarkStart w:name="z2305" w:id="2212"/>
    <w:p>
      <w:pPr>
        <w:spacing w:after="0"/>
        <w:ind w:left="0"/>
        <w:jc w:val="both"/>
      </w:pPr>
      <w:r>
        <w:rPr>
          <w:rFonts w:ascii="Times New Roman"/>
          <w:b w:val="false"/>
          <w:i w:val="false"/>
          <w:color w:val="000000"/>
          <w:sz w:val="28"/>
        </w:rPr>
        <w:t>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212"/>
    <w:bookmarkStart w:name="z2306" w:id="2213"/>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не являются:</w:t>
      </w:r>
    </w:p>
    <w:bookmarkEnd w:id="2213"/>
    <w:bookmarkStart w:name="z2307" w:id="2214"/>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2214"/>
    <w:bookmarkStart w:name="z2308" w:id="2215"/>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2215"/>
    <w:bookmarkStart w:name="z2309" w:id="2216"/>
    <w:p>
      <w:pPr>
        <w:spacing w:after="0"/>
        <w:ind w:left="0"/>
        <w:jc w:val="both"/>
      </w:pPr>
      <w:r>
        <w:rPr>
          <w:rFonts w:ascii="Times New Roman"/>
          <w:b w:val="false"/>
          <w:i w:val="false"/>
          <w:color w:val="000000"/>
          <w:sz w:val="28"/>
        </w:rPr>
        <w:t>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w:t>
      </w:r>
    </w:p>
    <w:bookmarkEnd w:id="2216"/>
    <w:bookmarkStart w:name="z2310" w:id="2217"/>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w:t>
      </w:r>
    </w:p>
    <w:bookmarkEnd w:id="2217"/>
    <w:bookmarkStart w:name="z2311" w:id="2218"/>
    <w:p>
      <w:pPr>
        <w:spacing w:after="0"/>
        <w:ind w:left="0"/>
        <w:jc w:val="both"/>
      </w:pPr>
      <w:r>
        <w:rPr>
          <w:rFonts w:ascii="Times New Roman"/>
          <w:b w:val="false"/>
          <w:i w:val="false"/>
          <w:color w:val="000000"/>
          <w:sz w:val="28"/>
        </w:rPr>
        <w:t>
      5)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средств от размещения облигаций,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2218"/>
    <w:bookmarkStart w:name="z2312" w:id="2219"/>
    <w:p>
      <w:pPr>
        <w:spacing w:after="0"/>
        <w:ind w:left="0"/>
        <w:jc w:val="both"/>
      </w:pPr>
      <w:r>
        <w:rPr>
          <w:rFonts w:ascii="Times New Roman"/>
          <w:b w:val="false"/>
          <w:i w:val="false"/>
          <w:color w:val="000000"/>
          <w:sz w:val="28"/>
        </w:rPr>
        <w:t>
      6)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2219"/>
    <w:bookmarkStart w:name="z2313" w:id="2220"/>
    <w:p>
      <w:pPr>
        <w:spacing w:after="0"/>
        <w:ind w:left="0"/>
        <w:jc w:val="both"/>
      </w:pPr>
      <w:r>
        <w:rPr>
          <w:rFonts w:ascii="Times New Roman"/>
          <w:b w:val="false"/>
          <w:i w:val="false"/>
          <w:color w:val="000000"/>
          <w:sz w:val="28"/>
        </w:rPr>
        <w:t>
      10. По средствам, полученным от размещения облигаций в рамках настоящих Правил гарантирования по облигациям, расчет эмитента с поставщиками, подрядчиками, иными контрагентами осуществляется в безналичной форме платежей.</w:t>
      </w:r>
    </w:p>
    <w:bookmarkEnd w:id="2220"/>
    <w:bookmarkStart w:name="z2314" w:id="2221"/>
    <w:p>
      <w:pPr>
        <w:spacing w:after="0"/>
        <w:ind w:left="0"/>
        <w:jc w:val="left"/>
      </w:pPr>
      <w:r>
        <w:rPr>
          <w:rFonts w:ascii="Times New Roman"/>
          <w:b/>
          <w:i w:val="false"/>
          <w:color w:val="000000"/>
        </w:rPr>
        <w:t xml:space="preserve"> Параграф 2. Условия гарантирования</w:t>
      </w:r>
    </w:p>
    <w:bookmarkEnd w:id="2221"/>
    <w:bookmarkStart w:name="z2315" w:id="2222"/>
    <w:p>
      <w:pPr>
        <w:spacing w:after="0"/>
        <w:ind w:left="0"/>
        <w:jc w:val="both"/>
      </w:pPr>
      <w:r>
        <w:rPr>
          <w:rFonts w:ascii="Times New Roman"/>
          <w:b w:val="false"/>
          <w:i w:val="false"/>
          <w:color w:val="000000"/>
          <w:sz w:val="28"/>
        </w:rPr>
        <w:t>
      11. Гарантия распространяется на облигации, выпущенные в соответствии с законодательством Республики Казахстан о рынке ценных бумаг и включенные в официальный список фондовой биржи.</w:t>
      </w:r>
    </w:p>
    <w:bookmarkEnd w:id="2222"/>
    <w:bookmarkStart w:name="z2316" w:id="2223"/>
    <w:p>
      <w:pPr>
        <w:spacing w:after="0"/>
        <w:ind w:left="0"/>
        <w:jc w:val="both"/>
      </w:pPr>
      <w:r>
        <w:rPr>
          <w:rFonts w:ascii="Times New Roman"/>
          <w:b w:val="false"/>
          <w:i w:val="false"/>
          <w:color w:val="000000"/>
          <w:sz w:val="28"/>
        </w:rPr>
        <w:t xml:space="preserve">
      Исполнение обязательств по гарантии наступает в случае возникновения дефолта по размещенным (за вычетом выкупленных) облигациям эмитента, путем возмещения держателям облигаций обязательств эмитента, связанных с оплатой части номинальной стоимости облигаций. </w:t>
      </w:r>
    </w:p>
    <w:bookmarkEnd w:id="2223"/>
    <w:bookmarkStart w:name="z2317" w:id="2224"/>
    <w:p>
      <w:pPr>
        <w:spacing w:after="0"/>
        <w:ind w:left="0"/>
        <w:jc w:val="both"/>
      </w:pPr>
      <w:r>
        <w:rPr>
          <w:rFonts w:ascii="Times New Roman"/>
          <w:b w:val="false"/>
          <w:i w:val="false"/>
          <w:color w:val="000000"/>
          <w:sz w:val="28"/>
        </w:rPr>
        <w:t>
      12. Гарантия распространяется на облигации, в том числе "зеленые" облигации, выпущенные субъектами предпринимательства, для финансирования реализации инвестиционных проектов, а также проектов, направленных на модернизацию и расширение производства.</w:t>
      </w:r>
    </w:p>
    <w:bookmarkEnd w:id="2224"/>
    <w:bookmarkStart w:name="z2318" w:id="2225"/>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предоставляется гарантия, не превышает 5 (пять) миллиардов тенге на одного эмитента. Размер гарантии не превышает 50 % от объема выпуска облигаций, но не более 2,5 (два с половиной) миллиарда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2225"/>
    <w:bookmarkStart w:name="z2319" w:id="2226"/>
    <w:p>
      <w:pPr>
        <w:spacing w:after="0"/>
        <w:ind w:left="0"/>
        <w:jc w:val="both"/>
      </w:pPr>
      <w:r>
        <w:rPr>
          <w:rFonts w:ascii="Times New Roman"/>
          <w:b w:val="false"/>
          <w:i w:val="false"/>
          <w:color w:val="000000"/>
          <w:sz w:val="28"/>
        </w:rPr>
        <w:t>
      14. Гарантия распространяется на облигации, включая "зеленые" облигации, выпущенные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условиях выпуска облигаций указано, что целевым назначением использования денег, полученных от размещения облигаций, являются:</w:t>
      </w:r>
    </w:p>
    <w:bookmarkEnd w:id="2226"/>
    <w:bookmarkStart w:name="z2320" w:id="2227"/>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2227"/>
    <w:bookmarkStart w:name="z2321" w:id="2228"/>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на приобретение и/или модернизацию основных средств и/или расширение производства, но не более 30 % от суммарной номинальной стоимости выпуска облигаций;</w:t>
      </w:r>
    </w:p>
    <w:bookmarkEnd w:id="2228"/>
    <w:bookmarkStart w:name="z2322" w:id="2229"/>
    <w:p>
      <w:pPr>
        <w:spacing w:after="0"/>
        <w:ind w:left="0"/>
        <w:jc w:val="both"/>
      </w:pPr>
      <w:r>
        <w:rPr>
          <w:rFonts w:ascii="Times New Roman"/>
          <w:b w:val="false"/>
          <w:i w:val="false"/>
          <w:color w:val="000000"/>
          <w:sz w:val="28"/>
        </w:rPr>
        <w:t>
      3)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2229"/>
    <w:bookmarkStart w:name="z2323" w:id="2230"/>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2230"/>
    <w:bookmarkStart w:name="z2324" w:id="2231"/>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2231"/>
    <w:bookmarkStart w:name="z2325" w:id="2232"/>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 связанным лицом;</w:t>
      </w:r>
    </w:p>
    <w:bookmarkEnd w:id="2232"/>
    <w:bookmarkStart w:name="z2326" w:id="2233"/>
    <w:p>
      <w:pPr>
        <w:spacing w:after="0"/>
        <w:ind w:left="0"/>
        <w:jc w:val="both"/>
      </w:pPr>
      <w:r>
        <w:rPr>
          <w:rFonts w:ascii="Times New Roman"/>
          <w:b w:val="false"/>
          <w:i w:val="false"/>
          <w:color w:val="000000"/>
          <w:sz w:val="28"/>
        </w:rPr>
        <w:t>
      4)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2233"/>
    <w:bookmarkStart w:name="z2327" w:id="2234"/>
    <w:p>
      <w:pPr>
        <w:spacing w:after="0"/>
        <w:ind w:left="0"/>
        <w:jc w:val="both"/>
      </w:pPr>
      <w:r>
        <w:rPr>
          <w:rFonts w:ascii="Times New Roman"/>
          <w:b w:val="false"/>
          <w:i w:val="false"/>
          <w:color w:val="000000"/>
          <w:sz w:val="28"/>
        </w:rPr>
        <w:t>
      5) осуществление операций с недвижимым имуществом (приобретение/аренда/субаренда апартаментов, квартир и жилых домов, земельных участков по индивидуальному жилищному строительству);</w:t>
      </w:r>
    </w:p>
    <w:bookmarkEnd w:id="2234"/>
    <w:bookmarkStart w:name="z2328" w:id="2235"/>
    <w:p>
      <w:pPr>
        <w:spacing w:after="0"/>
        <w:ind w:left="0"/>
        <w:jc w:val="both"/>
      </w:pPr>
      <w:r>
        <w:rPr>
          <w:rFonts w:ascii="Times New Roman"/>
          <w:b w:val="false"/>
          <w:i w:val="false"/>
          <w:color w:val="000000"/>
          <w:sz w:val="28"/>
        </w:rPr>
        <w:t>
      6)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2235"/>
    <w:bookmarkStart w:name="z2329" w:id="2236"/>
    <w:p>
      <w:pPr>
        <w:spacing w:after="0"/>
        <w:ind w:left="0"/>
        <w:jc w:val="both"/>
      </w:pPr>
      <w:r>
        <w:rPr>
          <w:rFonts w:ascii="Times New Roman"/>
          <w:b w:val="false"/>
          <w:i w:val="false"/>
          <w:color w:val="000000"/>
          <w:sz w:val="28"/>
        </w:rPr>
        <w:t xml:space="preserve">
      7) оплата налоговых обязательств, пенсионных и социальных отчислений, таможенных платежей и сборов. </w:t>
      </w:r>
    </w:p>
    <w:bookmarkEnd w:id="2236"/>
    <w:bookmarkStart w:name="z2330" w:id="2237"/>
    <w:p>
      <w:pPr>
        <w:spacing w:after="0"/>
        <w:ind w:left="0"/>
        <w:jc w:val="both"/>
      </w:pPr>
      <w:r>
        <w:rPr>
          <w:rFonts w:ascii="Times New Roman"/>
          <w:b w:val="false"/>
          <w:i w:val="false"/>
          <w:color w:val="000000"/>
          <w:sz w:val="28"/>
        </w:rPr>
        <w:t>
      15. Гарантирование осуществляется по проектам, предусматривающим обязательное увеличение объемов фонда оплаты труда с сохранением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2237"/>
    <w:bookmarkStart w:name="z2331" w:id="2238"/>
    <w:p>
      <w:pPr>
        <w:spacing w:after="0"/>
        <w:ind w:left="0"/>
        <w:jc w:val="both"/>
      </w:pPr>
      <w:r>
        <w:rPr>
          <w:rFonts w:ascii="Times New Roman"/>
          <w:b w:val="false"/>
          <w:i w:val="false"/>
          <w:color w:val="000000"/>
          <w:sz w:val="28"/>
        </w:rPr>
        <w:t>
      Эмитент также подтверждает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238"/>
    <w:bookmarkStart w:name="z2332" w:id="223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2239"/>
    <w:bookmarkStart w:name="z2333" w:id="2240"/>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о достижении критериев эффективности не распространяются.</w:t>
      </w:r>
    </w:p>
    <w:bookmarkEnd w:id="2240"/>
    <w:bookmarkStart w:name="z2334" w:id="2241"/>
    <w:p>
      <w:pPr>
        <w:spacing w:after="0"/>
        <w:ind w:left="0"/>
        <w:jc w:val="both"/>
      </w:pPr>
      <w:r>
        <w:rPr>
          <w:rFonts w:ascii="Times New Roman"/>
          <w:b w:val="false"/>
          <w:i w:val="false"/>
          <w:color w:val="000000"/>
          <w:sz w:val="28"/>
        </w:rPr>
        <w:t>
      16.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по которым в условиях выпуска облигаций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2241"/>
    <w:bookmarkStart w:name="z2335" w:id="2242"/>
    <w:p>
      <w:pPr>
        <w:spacing w:after="0"/>
        <w:ind w:left="0"/>
        <w:jc w:val="both"/>
      </w:pPr>
      <w:r>
        <w:rPr>
          <w:rFonts w:ascii="Times New Roman"/>
          <w:b w:val="false"/>
          <w:i w:val="false"/>
          <w:color w:val="000000"/>
          <w:sz w:val="28"/>
        </w:rPr>
        <w:t>
      17. Гарантия распространяется на облигации, выпущенные в соответствии с законодательством Республики Казахстан и включенные в официальный список фондовой биржи и (или) фондовой биржи МФЦА.</w:t>
      </w:r>
    </w:p>
    <w:bookmarkEnd w:id="2242"/>
    <w:bookmarkStart w:name="z2336" w:id="2243"/>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2243"/>
    <w:bookmarkStart w:name="z2337" w:id="2244"/>
    <w:p>
      <w:pPr>
        <w:spacing w:after="0"/>
        <w:ind w:left="0"/>
        <w:jc w:val="both"/>
      </w:pPr>
      <w:r>
        <w:rPr>
          <w:rFonts w:ascii="Times New Roman"/>
          <w:b w:val="false"/>
          <w:i w:val="false"/>
          <w:color w:val="000000"/>
          <w:sz w:val="28"/>
        </w:rPr>
        <w:t>
      19. Внесение изменений и дополнений в условия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244"/>
    <w:bookmarkStart w:name="z2338" w:id="2245"/>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2245"/>
    <w:bookmarkStart w:name="z2339" w:id="2246"/>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осуществляется только по облигациям, по которым условиями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2246"/>
    <w:bookmarkStart w:name="z2340" w:id="2247"/>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2247"/>
    <w:bookmarkStart w:name="z2341" w:id="2248"/>
    <w:p>
      <w:pPr>
        <w:spacing w:after="0"/>
        <w:ind w:left="0"/>
        <w:jc w:val="both"/>
      </w:pPr>
      <w:r>
        <w:rPr>
          <w:rFonts w:ascii="Times New Roman"/>
          <w:b w:val="false"/>
          <w:i w:val="false"/>
          <w:color w:val="000000"/>
          <w:sz w:val="28"/>
        </w:rPr>
        <w:t>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является аффилированным лицом эмитента и андерайтером по выпуску облигаций.</w:t>
      </w:r>
    </w:p>
    <w:bookmarkEnd w:id="2248"/>
    <w:bookmarkStart w:name="z2342" w:id="2249"/>
    <w:p>
      <w:pPr>
        <w:spacing w:after="0"/>
        <w:ind w:left="0"/>
        <w:jc w:val="left"/>
      </w:pPr>
      <w:r>
        <w:rPr>
          <w:rFonts w:ascii="Times New Roman"/>
          <w:b/>
          <w:i w:val="false"/>
          <w:color w:val="000000"/>
        </w:rPr>
        <w:t xml:space="preserve"> Параграф 3. Взаимодействие участников</w:t>
      </w:r>
    </w:p>
    <w:bookmarkEnd w:id="2249"/>
    <w:bookmarkStart w:name="z2343" w:id="2250"/>
    <w:p>
      <w:pPr>
        <w:spacing w:after="0"/>
        <w:ind w:left="0"/>
        <w:jc w:val="both"/>
      </w:pPr>
      <w:r>
        <w:rPr>
          <w:rFonts w:ascii="Times New Roman"/>
          <w:b w:val="false"/>
          <w:i w:val="false"/>
          <w:color w:val="000000"/>
          <w:sz w:val="28"/>
        </w:rPr>
        <w:t>
      24. Эмитент совместно с финансовым консультантом проходит следующие стадии:</w:t>
      </w:r>
    </w:p>
    <w:bookmarkEnd w:id="2250"/>
    <w:bookmarkStart w:name="z2344" w:id="2251"/>
    <w:p>
      <w:pPr>
        <w:spacing w:after="0"/>
        <w:ind w:left="0"/>
        <w:jc w:val="both"/>
      </w:pPr>
      <w:r>
        <w:rPr>
          <w:rFonts w:ascii="Times New Roman"/>
          <w:b w:val="false"/>
          <w:i w:val="false"/>
          <w:color w:val="000000"/>
          <w:sz w:val="28"/>
        </w:rPr>
        <w:t>
      1) получение предварительного согласования фондовой биржи и/или фондовой биржи МФЦА. Для получения предварительного согласования необходимо:</w:t>
      </w:r>
    </w:p>
    <w:bookmarkEnd w:id="2251"/>
    <w:bookmarkStart w:name="z2345" w:id="2252"/>
    <w:p>
      <w:pPr>
        <w:spacing w:after="0"/>
        <w:ind w:left="0"/>
        <w:jc w:val="both"/>
      </w:pPr>
      <w:r>
        <w:rPr>
          <w:rFonts w:ascii="Times New Roman"/>
          <w:b w:val="false"/>
          <w:i w:val="false"/>
          <w:color w:val="000000"/>
          <w:sz w:val="28"/>
        </w:rPr>
        <w:t>
      подача заявления и пакета документов, в том числе проект условий выпуска облигаций в фондовую биржу и/или фондовую биржу МФЦА;</w:t>
      </w:r>
    </w:p>
    <w:bookmarkEnd w:id="2252"/>
    <w:bookmarkStart w:name="z2346" w:id="2253"/>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2253"/>
    <w:bookmarkStart w:name="z2347" w:id="2254"/>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2254"/>
    <w:bookmarkStart w:name="z2348" w:id="2255"/>
    <w:p>
      <w:pPr>
        <w:spacing w:after="0"/>
        <w:ind w:left="0"/>
        <w:jc w:val="both"/>
      </w:pPr>
      <w:r>
        <w:rPr>
          <w:rFonts w:ascii="Times New Roman"/>
          <w:b w:val="false"/>
          <w:i w:val="false"/>
          <w:color w:val="000000"/>
          <w:sz w:val="28"/>
        </w:rPr>
        <w:t>
      3) регистрация условий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2255"/>
    <w:bookmarkStart w:name="z2349" w:id="2256"/>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2256"/>
    <w:bookmarkStart w:name="z2350" w:id="2257"/>
    <w:p>
      <w:pPr>
        <w:spacing w:after="0"/>
        <w:ind w:left="0"/>
        <w:jc w:val="both"/>
      </w:pPr>
      <w:r>
        <w:rPr>
          <w:rFonts w:ascii="Times New Roman"/>
          <w:b w:val="false"/>
          <w:i w:val="false"/>
          <w:color w:val="000000"/>
          <w:sz w:val="28"/>
        </w:rPr>
        <w:t xml:space="preserve">
      25. Финансовое агентство самостоятельно в соответствии с процедурой, установленной внутренними документами финансового агентства, проводит оценку залоговой стоимости обеспечения эмитента. </w:t>
      </w:r>
    </w:p>
    <w:bookmarkEnd w:id="2257"/>
    <w:bookmarkStart w:name="z2351" w:id="2258"/>
    <w:p>
      <w:pPr>
        <w:spacing w:after="0"/>
        <w:ind w:left="0"/>
        <w:jc w:val="both"/>
      </w:pPr>
      <w:r>
        <w:rPr>
          <w:rFonts w:ascii="Times New Roman"/>
          <w:b w:val="false"/>
          <w:i w:val="false"/>
          <w:color w:val="000000"/>
          <w:sz w:val="28"/>
        </w:rPr>
        <w:t>
      26. Для подачи заявления на гарантирование эмитенту дополнительно к пакету документов, согласно приложению 2 к настоящим Правилам гарантирования по облигациям, необходимо представить финансовому агентству следующие документы:</w:t>
      </w:r>
    </w:p>
    <w:bookmarkEnd w:id="2258"/>
    <w:bookmarkStart w:name="z2352" w:id="2259"/>
    <w:p>
      <w:pPr>
        <w:spacing w:after="0"/>
        <w:ind w:left="0"/>
        <w:jc w:val="both"/>
      </w:pPr>
      <w:r>
        <w:rPr>
          <w:rFonts w:ascii="Times New Roman"/>
          <w:b w:val="false"/>
          <w:i w:val="false"/>
          <w:color w:val="000000"/>
          <w:sz w:val="28"/>
        </w:rPr>
        <w:t>
      1) предварительное согласование фондовой биржи и/или фондовой биржи МФЦА о соответствии эмитента и его ценных бумаг листинговым требованиям и требованиям к документам;</w:t>
      </w:r>
    </w:p>
    <w:bookmarkEnd w:id="2259"/>
    <w:bookmarkStart w:name="z2353" w:id="2260"/>
    <w:p>
      <w:pPr>
        <w:spacing w:after="0"/>
        <w:ind w:left="0"/>
        <w:jc w:val="both"/>
      </w:pPr>
      <w:r>
        <w:rPr>
          <w:rFonts w:ascii="Times New Roman"/>
          <w:b w:val="false"/>
          <w:i w:val="false"/>
          <w:color w:val="000000"/>
          <w:sz w:val="28"/>
        </w:rPr>
        <w:t>
      2) проект условий выпуска облигаций;</w:t>
      </w:r>
    </w:p>
    <w:bookmarkEnd w:id="2260"/>
    <w:bookmarkStart w:name="z2354" w:id="2261"/>
    <w:p>
      <w:pPr>
        <w:spacing w:after="0"/>
        <w:ind w:left="0"/>
        <w:jc w:val="both"/>
      </w:pPr>
      <w:r>
        <w:rPr>
          <w:rFonts w:ascii="Times New Roman"/>
          <w:b w:val="false"/>
          <w:i w:val="false"/>
          <w:color w:val="000000"/>
          <w:sz w:val="28"/>
        </w:rPr>
        <w:t>
      3) уведомление о намерении в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2261"/>
    <w:bookmarkStart w:name="z2355" w:id="2262"/>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2262"/>
    <w:bookmarkStart w:name="z2356" w:id="2263"/>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2263"/>
    <w:bookmarkStart w:name="z2357" w:id="2264"/>
    <w:p>
      <w:pPr>
        <w:spacing w:after="0"/>
        <w:ind w:left="0"/>
        <w:jc w:val="both"/>
      </w:pPr>
      <w:r>
        <w:rPr>
          <w:rFonts w:ascii="Times New Roman"/>
          <w:b w:val="false"/>
          <w:i w:val="false"/>
          <w:color w:val="000000"/>
          <w:sz w:val="28"/>
        </w:rPr>
        <w:t>
      Указанные документы, в том числе указанные в приложении 2 к настоящим Правилам гарантирования по облигациям, возможно предоставить финансовому агенту онлайн через приложения Egov или Damu-online.</w:t>
      </w:r>
    </w:p>
    <w:bookmarkEnd w:id="2264"/>
    <w:bookmarkStart w:name="z2358" w:id="2265"/>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2265"/>
    <w:bookmarkStart w:name="z2359" w:id="2266"/>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2266"/>
    <w:bookmarkStart w:name="z2360" w:id="2267"/>
    <w:p>
      <w:pPr>
        <w:spacing w:after="0"/>
        <w:ind w:left="0"/>
        <w:jc w:val="both"/>
      </w:pPr>
      <w:r>
        <w:rPr>
          <w:rFonts w:ascii="Times New Roman"/>
          <w:b w:val="false"/>
          <w:i w:val="false"/>
          <w:color w:val="000000"/>
          <w:sz w:val="28"/>
        </w:rPr>
        <w:t>
      2) проверяет целевое назначение проекта условий выпуска облигаций на предмет соответствия условиям настоящих Правил гарантирования по облигациям;</w:t>
      </w:r>
    </w:p>
    <w:bookmarkEnd w:id="2267"/>
    <w:bookmarkStart w:name="z2361" w:id="2268"/>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2268"/>
    <w:bookmarkStart w:name="z2362" w:id="2269"/>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2269"/>
    <w:bookmarkStart w:name="z2363" w:id="2270"/>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w:t>
      </w:r>
    </w:p>
    <w:bookmarkEnd w:id="2270"/>
    <w:bookmarkStart w:name="z2364" w:id="2271"/>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271"/>
    <w:bookmarkStart w:name="z2365" w:id="2272"/>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содержит аргументированное обоснование отрицательного решения.</w:t>
      </w:r>
    </w:p>
    <w:bookmarkEnd w:id="2272"/>
    <w:bookmarkStart w:name="z2366" w:id="2273"/>
    <w:p>
      <w:pPr>
        <w:spacing w:after="0"/>
        <w:ind w:left="0"/>
        <w:jc w:val="both"/>
      </w:pPr>
      <w:r>
        <w:rPr>
          <w:rFonts w:ascii="Times New Roman"/>
          <w:b w:val="false"/>
          <w:i w:val="false"/>
          <w:color w:val="000000"/>
          <w:sz w:val="28"/>
        </w:rPr>
        <w:t>
      31. После получения письма с положительным решением между финансовым агентством, представителем держателей облигаций и эмитентом заключается договор гарантирования по облигациям.</w:t>
      </w:r>
    </w:p>
    <w:bookmarkEnd w:id="2273"/>
    <w:bookmarkStart w:name="z2367" w:id="2274"/>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2274"/>
    <w:bookmarkStart w:name="z2368" w:id="2275"/>
    <w:p>
      <w:pPr>
        <w:spacing w:after="0"/>
        <w:ind w:left="0"/>
        <w:jc w:val="both"/>
      </w:pPr>
      <w:r>
        <w:rPr>
          <w:rFonts w:ascii="Times New Roman"/>
          <w:b w:val="false"/>
          <w:i w:val="false"/>
          <w:color w:val="000000"/>
          <w:sz w:val="28"/>
        </w:rPr>
        <w:t>
      32.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w:t>
      </w:r>
    </w:p>
    <w:bookmarkEnd w:id="2275"/>
    <w:bookmarkStart w:name="z2369" w:id="2276"/>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2276"/>
    <w:bookmarkStart w:name="z2370" w:id="2277"/>
    <w:p>
      <w:pPr>
        <w:spacing w:after="0"/>
        <w:ind w:left="0"/>
        <w:jc w:val="both"/>
      </w:pPr>
      <w:r>
        <w:rPr>
          <w:rFonts w:ascii="Times New Roman"/>
          <w:b w:val="false"/>
          <w:i w:val="false"/>
          <w:color w:val="000000"/>
          <w:sz w:val="28"/>
        </w:rPr>
        <w:t>
      33. Решение о прекращении действия договора гарантирования проекта эмитента принимается финансовым агентством.</w:t>
      </w:r>
    </w:p>
    <w:bookmarkEnd w:id="2277"/>
    <w:bookmarkStart w:name="z2371" w:id="2278"/>
    <w:p>
      <w:pPr>
        <w:spacing w:after="0"/>
        <w:ind w:left="0"/>
        <w:jc w:val="both"/>
      </w:pPr>
      <w:r>
        <w:rPr>
          <w:rFonts w:ascii="Times New Roman"/>
          <w:b w:val="false"/>
          <w:i w:val="false"/>
          <w:color w:val="000000"/>
          <w:sz w:val="28"/>
        </w:rPr>
        <w:t>
      34. Финансовое агентство в течение 10 (десять) рабочих дней с момента выявления принимает решение о прекращении/аннулировании договора гарантирования проекта эмитента при установлении следующих фактов:</w:t>
      </w:r>
    </w:p>
    <w:bookmarkEnd w:id="2278"/>
    <w:bookmarkStart w:name="z2372" w:id="2279"/>
    <w:p>
      <w:pPr>
        <w:spacing w:after="0"/>
        <w:ind w:left="0"/>
        <w:jc w:val="both"/>
      </w:pPr>
      <w:r>
        <w:rPr>
          <w:rFonts w:ascii="Times New Roman"/>
          <w:b w:val="false"/>
          <w:i w:val="false"/>
          <w:color w:val="000000"/>
          <w:sz w:val="28"/>
        </w:rPr>
        <w:t>
      1) нецелевое использование средств от размещения облигаций, по которым осуществляется гарантирование. При выявлении фактов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2279"/>
    <w:bookmarkStart w:name="z2373" w:id="2280"/>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2280"/>
    <w:bookmarkStart w:name="z2374" w:id="2281"/>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281"/>
    <w:bookmarkStart w:name="z2375" w:id="2282"/>
    <w:p>
      <w:pPr>
        <w:spacing w:after="0"/>
        <w:ind w:left="0"/>
        <w:jc w:val="both"/>
      </w:pPr>
      <w:r>
        <w:rPr>
          <w:rFonts w:ascii="Times New Roman"/>
          <w:b w:val="false"/>
          <w:i w:val="false"/>
          <w:color w:val="000000"/>
          <w:sz w:val="28"/>
        </w:rPr>
        <w:t>
      4)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bookmarkEnd w:id="2282"/>
    <w:bookmarkStart w:name="z2376" w:id="2283"/>
    <w:p>
      <w:pPr>
        <w:spacing w:after="0"/>
        <w:ind w:left="0"/>
        <w:jc w:val="both"/>
      </w:pPr>
      <w:r>
        <w:rPr>
          <w:rFonts w:ascii="Times New Roman"/>
          <w:b w:val="false"/>
          <w:i w:val="false"/>
          <w:color w:val="000000"/>
          <w:sz w:val="28"/>
        </w:rPr>
        <w:t>
      35.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2283"/>
    <w:bookmarkStart w:name="z2377" w:id="2284"/>
    <w:p>
      <w:pPr>
        <w:spacing w:after="0"/>
        <w:ind w:left="0"/>
        <w:jc w:val="both"/>
      </w:pPr>
      <w:r>
        <w:rPr>
          <w:rFonts w:ascii="Times New Roman"/>
          <w:b w:val="false"/>
          <w:i w:val="false"/>
          <w:color w:val="000000"/>
          <w:sz w:val="28"/>
        </w:rPr>
        <w:t>
      В случае, если эмитентом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284"/>
    <w:bookmarkStart w:name="z2378" w:id="2285"/>
    <w:p>
      <w:pPr>
        <w:spacing w:after="0"/>
        <w:ind w:left="0"/>
        <w:jc w:val="both"/>
      </w:pPr>
      <w:r>
        <w:rPr>
          <w:rFonts w:ascii="Times New Roman"/>
          <w:b w:val="false"/>
          <w:i w:val="false"/>
          <w:color w:val="000000"/>
          <w:sz w:val="28"/>
        </w:rPr>
        <w:t>
      36. Финансовое агентство после установления фактов, указанных в пункте 34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2285"/>
    <w:bookmarkStart w:name="z2379" w:id="2286"/>
    <w:p>
      <w:pPr>
        <w:spacing w:after="0"/>
        <w:ind w:left="0"/>
        <w:jc w:val="both"/>
      </w:pPr>
      <w:r>
        <w:rPr>
          <w:rFonts w:ascii="Times New Roman"/>
          <w:b w:val="false"/>
          <w:i w:val="false"/>
          <w:color w:val="000000"/>
          <w:sz w:val="28"/>
        </w:rPr>
        <w:t>
      37.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2286"/>
    <w:bookmarkStart w:name="z2380" w:id="2287"/>
    <w:p>
      <w:pPr>
        <w:spacing w:after="0"/>
        <w:ind w:left="0"/>
        <w:jc w:val="both"/>
      </w:pPr>
      <w:r>
        <w:rPr>
          <w:rFonts w:ascii="Times New Roman"/>
          <w:b w:val="false"/>
          <w:i w:val="false"/>
          <w:color w:val="000000"/>
          <w:sz w:val="28"/>
        </w:rPr>
        <w:t>
      38. Финансовое агентство в течение 5 (пять) рабочих дней со дня принятии решения о прекращении действия договора гарантирования эмитента соответствующим письмом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2287"/>
    <w:bookmarkStart w:name="z2381" w:id="2288"/>
    <w:p>
      <w:pPr>
        <w:spacing w:after="0"/>
        <w:ind w:left="0"/>
        <w:jc w:val="both"/>
      </w:pPr>
      <w:r>
        <w:rPr>
          <w:rFonts w:ascii="Times New Roman"/>
          <w:b w:val="false"/>
          <w:i w:val="false"/>
          <w:color w:val="000000"/>
          <w:sz w:val="28"/>
        </w:rPr>
        <w:t>
      39. Договор гарантирования по облигациям признается расторгнутым в случаях:</w:t>
      </w:r>
    </w:p>
    <w:bookmarkEnd w:id="2288"/>
    <w:bookmarkStart w:name="z2382" w:id="2289"/>
    <w:p>
      <w:pPr>
        <w:spacing w:after="0"/>
        <w:ind w:left="0"/>
        <w:jc w:val="both"/>
      </w:pPr>
      <w:r>
        <w:rPr>
          <w:rFonts w:ascii="Times New Roman"/>
          <w:b w:val="false"/>
          <w:i w:val="false"/>
          <w:color w:val="000000"/>
          <w:sz w:val="28"/>
        </w:rPr>
        <w:t>
      1) полного погашения облигаций эмитентом;</w:t>
      </w:r>
    </w:p>
    <w:bookmarkEnd w:id="2289"/>
    <w:bookmarkStart w:name="z2383" w:id="2290"/>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2290"/>
    <w:bookmarkStart w:name="z2384" w:id="2291"/>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2291"/>
    <w:bookmarkStart w:name="z2385" w:id="2292"/>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2292"/>
    <w:bookmarkStart w:name="z2386" w:id="2293"/>
    <w:p>
      <w:pPr>
        <w:spacing w:after="0"/>
        <w:ind w:left="0"/>
        <w:jc w:val="both"/>
      </w:pPr>
      <w:r>
        <w:rPr>
          <w:rFonts w:ascii="Times New Roman"/>
          <w:b w:val="false"/>
          <w:i w:val="false"/>
          <w:color w:val="000000"/>
          <w:sz w:val="28"/>
        </w:rPr>
        <w:t>
      5) расторжения договора гарантирования по облигациям по инициативе эмитента;</w:t>
      </w:r>
    </w:p>
    <w:bookmarkEnd w:id="2293"/>
    <w:bookmarkStart w:name="z2387" w:id="2294"/>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2294"/>
    <w:bookmarkStart w:name="z2388" w:id="2295"/>
    <w:p>
      <w:pPr>
        <w:spacing w:after="0"/>
        <w:ind w:left="0"/>
        <w:jc w:val="both"/>
      </w:pPr>
      <w:r>
        <w:rPr>
          <w:rFonts w:ascii="Times New Roman"/>
          <w:b w:val="false"/>
          <w:i w:val="false"/>
          <w:color w:val="000000"/>
          <w:sz w:val="28"/>
        </w:rPr>
        <w:t>
      40.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2295"/>
    <w:bookmarkStart w:name="z2389" w:id="2296"/>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"электронного правительства"</w:t>
      </w:r>
    </w:p>
    <w:bookmarkEnd w:id="2296"/>
    <w:bookmarkStart w:name="z2390" w:id="2297"/>
    <w:p>
      <w:pPr>
        <w:spacing w:after="0"/>
        <w:ind w:left="0"/>
        <w:jc w:val="both"/>
      </w:pPr>
      <w:r>
        <w:rPr>
          <w:rFonts w:ascii="Times New Roman"/>
          <w:b w:val="false"/>
          <w:i w:val="false"/>
          <w:color w:val="000000"/>
          <w:sz w:val="28"/>
        </w:rPr>
        <w:t>
      41. Предприниматель в рамках настоящих Правил гарантирования по облигациям при обращении через веб-портал "электронного правительства" представляет финансовому агентству следующие документы в электронной форме:</w:t>
      </w:r>
    </w:p>
    <w:bookmarkEnd w:id="2297"/>
    <w:bookmarkStart w:name="z2391" w:id="2298"/>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298"/>
    <w:bookmarkStart w:name="z2392" w:id="2299"/>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299"/>
    <w:bookmarkStart w:name="z2393" w:id="2300"/>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300"/>
    <w:bookmarkStart w:name="z2394" w:id="2301"/>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2301"/>
    <w:bookmarkStart w:name="z2395" w:id="2302"/>
    <w:p>
      <w:pPr>
        <w:spacing w:after="0"/>
        <w:ind w:left="0"/>
        <w:jc w:val="both"/>
      </w:pPr>
      <w:r>
        <w:rPr>
          <w:rFonts w:ascii="Times New Roman"/>
          <w:b w:val="false"/>
          <w:i w:val="false"/>
          <w:color w:val="000000"/>
          <w:sz w:val="28"/>
        </w:rPr>
        <w:t>
      5) проект условий выпуска облигаций с расчетом суммы гарантии.</w:t>
      </w:r>
    </w:p>
    <w:bookmarkEnd w:id="2302"/>
    <w:bookmarkStart w:name="z2396" w:id="2303"/>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2303"/>
    <w:bookmarkStart w:name="z2397" w:id="2304"/>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2304"/>
    <w:bookmarkStart w:name="z2398" w:id="2305"/>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2305"/>
    <w:bookmarkStart w:name="z2399" w:id="2306"/>
    <w:p>
      <w:pPr>
        <w:spacing w:after="0"/>
        <w:ind w:left="0"/>
        <w:jc w:val="both"/>
      </w:pPr>
      <w:r>
        <w:rPr>
          <w:rFonts w:ascii="Times New Roman"/>
          <w:b w:val="false"/>
          <w:i w:val="false"/>
          <w:color w:val="000000"/>
          <w:sz w:val="28"/>
        </w:rPr>
        <w:t>
      42. Результат оказания услуги направляется предпринимателю в "личный кабинет" в форме электронного документа, удостоверенного электронной цифровой подписью.</w:t>
      </w:r>
    </w:p>
    <w:bookmarkEnd w:id="2306"/>
    <w:bookmarkStart w:name="z2400" w:id="2307"/>
    <w:p>
      <w:pPr>
        <w:spacing w:after="0"/>
        <w:ind w:left="0"/>
        <w:jc w:val="left"/>
      </w:pPr>
      <w:r>
        <w:rPr>
          <w:rFonts w:ascii="Times New Roman"/>
          <w:b/>
          <w:i w:val="false"/>
          <w:color w:val="000000"/>
        </w:rPr>
        <w:t xml:space="preserve"> Глава 3. Мониторинг реализации проектов</w:t>
      </w:r>
    </w:p>
    <w:bookmarkEnd w:id="2307"/>
    <w:bookmarkStart w:name="z2401" w:id="2308"/>
    <w:p>
      <w:pPr>
        <w:spacing w:after="0"/>
        <w:ind w:left="0"/>
        <w:jc w:val="both"/>
      </w:pPr>
      <w:r>
        <w:rPr>
          <w:rFonts w:ascii="Times New Roman"/>
          <w:b w:val="false"/>
          <w:i w:val="false"/>
          <w:color w:val="000000"/>
          <w:sz w:val="28"/>
        </w:rPr>
        <w:t>
      43. Мониторинг реализации проектов эмитентов в рамках настоящих Правил гарантирования по облигациям осуществляется финансовым агентством и представителем держателей облигаций.</w:t>
      </w:r>
    </w:p>
    <w:bookmarkEnd w:id="2308"/>
    <w:bookmarkStart w:name="z2402" w:id="2309"/>
    <w:p>
      <w:pPr>
        <w:spacing w:after="0"/>
        <w:ind w:left="0"/>
        <w:jc w:val="both"/>
      </w:pPr>
      <w:r>
        <w:rPr>
          <w:rFonts w:ascii="Times New Roman"/>
          <w:b w:val="false"/>
          <w:i w:val="false"/>
          <w:color w:val="000000"/>
          <w:sz w:val="28"/>
        </w:rPr>
        <w:t xml:space="preserve">
      Финансовое агентство осуществляет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309"/>
    <w:bookmarkStart w:name="z2403" w:id="2310"/>
    <w:p>
      <w:pPr>
        <w:spacing w:after="0"/>
        <w:ind w:left="0"/>
        <w:jc w:val="both"/>
      </w:pPr>
      <w:r>
        <w:rPr>
          <w:rFonts w:ascii="Times New Roman"/>
          <w:b w:val="false"/>
          <w:i w:val="false"/>
          <w:color w:val="000000"/>
          <w:sz w:val="28"/>
        </w:rPr>
        <w:t>
      44. Функции финансового агентства:</w:t>
      </w:r>
    </w:p>
    <w:bookmarkEnd w:id="2310"/>
    <w:bookmarkStart w:name="z2404" w:id="2311"/>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2311"/>
    <w:bookmarkStart w:name="z2405" w:id="2312"/>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2312"/>
    <w:bookmarkStart w:name="z2406" w:id="2313"/>
    <w:p>
      <w:pPr>
        <w:spacing w:after="0"/>
        <w:ind w:left="0"/>
        <w:jc w:val="both"/>
      </w:pPr>
      <w:r>
        <w:rPr>
          <w:rFonts w:ascii="Times New Roman"/>
          <w:b w:val="false"/>
          <w:i w:val="false"/>
          <w:color w:val="000000"/>
          <w:sz w:val="28"/>
        </w:rPr>
        <w:t>
      3) мониторинг реализации проекта;</w:t>
      </w:r>
    </w:p>
    <w:bookmarkEnd w:id="2313"/>
    <w:bookmarkStart w:name="z2407" w:id="2314"/>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2314"/>
    <w:bookmarkStart w:name="z2408" w:id="2315"/>
    <w:p>
      <w:pPr>
        <w:spacing w:after="0"/>
        <w:ind w:left="0"/>
        <w:jc w:val="both"/>
      </w:pPr>
      <w:r>
        <w:rPr>
          <w:rFonts w:ascii="Times New Roman"/>
          <w:b w:val="false"/>
          <w:i w:val="false"/>
          <w:color w:val="000000"/>
          <w:sz w:val="28"/>
        </w:rPr>
        <w:t>
      45. Функции представителя держателей облигаций, в том числе в соответствии с условиями договора гарантии по облигациям:</w:t>
      </w:r>
    </w:p>
    <w:bookmarkEnd w:id="2315"/>
    <w:bookmarkStart w:name="z2409" w:id="2316"/>
    <w:p>
      <w:pPr>
        <w:spacing w:after="0"/>
        <w:ind w:left="0"/>
        <w:jc w:val="both"/>
      </w:pPr>
      <w:r>
        <w:rPr>
          <w:rFonts w:ascii="Times New Roman"/>
          <w:b w:val="false"/>
          <w:i w:val="false"/>
          <w:color w:val="000000"/>
          <w:sz w:val="28"/>
        </w:rPr>
        <w:t>
      1) контроль исполнения эмитентом обязательств, установленных условиями выпуска облигаций, перед держателями облигаций;</w:t>
      </w:r>
    </w:p>
    <w:bookmarkEnd w:id="2316"/>
    <w:bookmarkStart w:name="z2410" w:id="2317"/>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2317"/>
    <w:bookmarkStart w:name="z2411" w:id="2318"/>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2318"/>
    <w:bookmarkStart w:name="z2412" w:id="2319"/>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2319"/>
    <w:bookmarkStart w:name="z2413" w:id="2320"/>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2320"/>
    <w:bookmarkStart w:name="z2414" w:id="2321"/>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условиями выпуска облигаций;</w:t>
      </w:r>
    </w:p>
    <w:bookmarkEnd w:id="2321"/>
    <w:bookmarkStart w:name="z2415" w:id="2322"/>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2322"/>
    <w:bookmarkStart w:name="z2416" w:id="2323"/>
    <w:p>
      <w:pPr>
        <w:spacing w:after="0"/>
        <w:ind w:left="0"/>
        <w:jc w:val="both"/>
      </w:pPr>
      <w:r>
        <w:rPr>
          <w:rFonts w:ascii="Times New Roman"/>
          <w:b w:val="false"/>
          <w:i w:val="false"/>
          <w:color w:val="000000"/>
          <w:sz w:val="28"/>
        </w:rPr>
        <w:t>
      8) по проектам гарантирования с суммой гарантии свыше 500 (пятьсот) миллионов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2323"/>
    <w:bookmarkStart w:name="z2417" w:id="2324"/>
    <w:p>
      <w:pPr>
        <w:spacing w:after="0"/>
        <w:ind w:left="0"/>
        <w:jc w:val="both"/>
      </w:pPr>
      <w:r>
        <w:rPr>
          <w:rFonts w:ascii="Times New Roman"/>
          <w:b w:val="false"/>
          <w:i w:val="false"/>
          <w:color w:val="000000"/>
          <w:sz w:val="28"/>
        </w:rPr>
        <w:t>
      46. Функции фондовой биржи и/или фондовой биржи МФЦА:</w:t>
      </w:r>
    </w:p>
    <w:bookmarkEnd w:id="2324"/>
    <w:bookmarkStart w:name="z2418" w:id="2325"/>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условий выпуска облигаций;</w:t>
      </w:r>
    </w:p>
    <w:bookmarkEnd w:id="2325"/>
    <w:bookmarkStart w:name="z2419" w:id="2326"/>
    <w:p>
      <w:pPr>
        <w:spacing w:after="0"/>
        <w:ind w:left="0"/>
        <w:jc w:val="both"/>
      </w:pPr>
      <w:r>
        <w:rPr>
          <w:rFonts w:ascii="Times New Roman"/>
          <w:b w:val="false"/>
          <w:i w:val="false"/>
          <w:color w:val="000000"/>
          <w:sz w:val="28"/>
        </w:rPr>
        <w:t>
      2) выдает предварительное согласование о включении облигаций эмитента, включая "зеленые" облигации, в официальный список фондовой биржи и/или фондовой биржи МФЦА;</w:t>
      </w:r>
    </w:p>
    <w:bookmarkEnd w:id="2326"/>
    <w:bookmarkStart w:name="z2420" w:id="2327"/>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2327"/>
    <w:bookmarkStart w:name="z2421" w:id="2328"/>
    <w:p>
      <w:pPr>
        <w:spacing w:after="0"/>
        <w:ind w:left="0"/>
        <w:jc w:val="both"/>
      </w:pPr>
      <w:r>
        <w:rPr>
          <w:rFonts w:ascii="Times New Roman"/>
          <w:b w:val="false"/>
          <w:i w:val="false"/>
          <w:color w:val="000000"/>
          <w:sz w:val="28"/>
        </w:rPr>
        <w:t>
      47.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2328"/>
    <w:bookmarkStart w:name="z2422" w:id="2329"/>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2329"/>
    <w:bookmarkStart w:name="z2423" w:id="2330"/>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330"/>
    <w:bookmarkStart w:name="z2424" w:id="2331"/>
    <w:p>
      <w:pPr>
        <w:spacing w:after="0"/>
        <w:ind w:left="0"/>
        <w:jc w:val="both"/>
      </w:pPr>
      <w:r>
        <w:rPr>
          <w:rFonts w:ascii="Times New Roman"/>
          <w:b w:val="false"/>
          <w:i w:val="false"/>
          <w:color w:val="000000"/>
          <w:sz w:val="28"/>
        </w:rPr>
        <w:t>
      2) минимальные уровни выбросов парниковых газов;</w:t>
      </w:r>
    </w:p>
    <w:bookmarkEnd w:id="2331"/>
    <w:bookmarkStart w:name="z2425" w:id="2332"/>
    <w:p>
      <w:pPr>
        <w:spacing w:after="0"/>
        <w:ind w:left="0"/>
        <w:jc w:val="both"/>
      </w:pPr>
      <w:r>
        <w:rPr>
          <w:rFonts w:ascii="Times New Roman"/>
          <w:b w:val="false"/>
          <w:i w:val="false"/>
          <w:color w:val="000000"/>
          <w:sz w:val="28"/>
        </w:rPr>
        <w:t>
      3) снижение доли/утилизации отходов;</w:t>
      </w:r>
    </w:p>
    <w:bookmarkEnd w:id="2332"/>
    <w:bookmarkStart w:name="z2426" w:id="2333"/>
    <w:p>
      <w:pPr>
        <w:spacing w:after="0"/>
        <w:ind w:left="0"/>
        <w:jc w:val="both"/>
      </w:pPr>
      <w:r>
        <w:rPr>
          <w:rFonts w:ascii="Times New Roman"/>
          <w:b w:val="false"/>
          <w:i w:val="false"/>
          <w:color w:val="000000"/>
          <w:sz w:val="28"/>
        </w:rPr>
        <w:t>
      4) снижение водопотребления;</w:t>
      </w:r>
    </w:p>
    <w:bookmarkEnd w:id="2333"/>
    <w:bookmarkStart w:name="z2427" w:id="2334"/>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334"/>
    <w:bookmarkStart w:name="z2428" w:id="2335"/>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2335"/>
    <w:bookmarkStart w:name="z2429" w:id="2336"/>
    <w:p>
      <w:pPr>
        <w:spacing w:after="0"/>
        <w:ind w:left="0"/>
        <w:jc w:val="both"/>
      </w:pPr>
      <w:r>
        <w:rPr>
          <w:rFonts w:ascii="Times New Roman"/>
          <w:b w:val="false"/>
          <w:i w:val="false"/>
          <w:color w:val="000000"/>
          <w:sz w:val="28"/>
        </w:rPr>
        <w:t>
      48.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2336"/>
    <w:bookmarkStart w:name="z2430" w:id="2337"/>
    <w:p>
      <w:pPr>
        <w:spacing w:after="0"/>
        <w:ind w:left="0"/>
        <w:jc w:val="both"/>
      </w:pPr>
      <w:r>
        <w:rPr>
          <w:rFonts w:ascii="Times New Roman"/>
          <w:b w:val="false"/>
          <w:i w:val="false"/>
          <w:color w:val="000000"/>
          <w:sz w:val="28"/>
        </w:rPr>
        <w:t>
      49. Представитель держателей облигаций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w:t>
      </w:r>
    </w:p>
    <w:bookmarkEnd w:id="2337"/>
    <w:bookmarkStart w:name="z2431" w:id="2338"/>
    <w:p>
      <w:pPr>
        <w:spacing w:after="0"/>
        <w:ind w:left="0"/>
        <w:jc w:val="both"/>
      </w:pPr>
      <w:r>
        <w:rPr>
          <w:rFonts w:ascii="Times New Roman"/>
          <w:b w:val="false"/>
          <w:i w:val="false"/>
          <w:color w:val="000000"/>
          <w:sz w:val="28"/>
        </w:rPr>
        <w:t>
      50. Финансовое агентство прекращает/аннулирует гарантию при полном нецелевом использовании средств от размещения облигаций/снижает сумму гарантии пропорционально сумме нецелевого использования средств от размещения облигаций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2338"/>
    <w:bookmarkStart w:name="z2432" w:id="2339"/>
    <w:p>
      <w:pPr>
        <w:spacing w:after="0"/>
        <w:ind w:left="0"/>
        <w:jc w:val="both"/>
      </w:pPr>
      <w:r>
        <w:rPr>
          <w:rFonts w:ascii="Times New Roman"/>
          <w:b w:val="false"/>
          <w:i w:val="false"/>
          <w:color w:val="000000"/>
          <w:sz w:val="28"/>
        </w:rPr>
        <w:t>
      51. Отчет о текущем мониторинге хода реализации проекта эмитента согласно утвержденной форме финансового агентства представляется представителем держателей облигаций финансовому агентству в соответствии с условиями договора гарантии по облигациям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434" w:id="2340"/>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эксплуатация арендуемой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2435" w:id="2341"/>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41"/>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437" w:id="2342"/>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2342"/>
    <w:bookmarkStart w:name="z2438" w:id="2343"/>
    <w:p>
      <w:pPr>
        <w:spacing w:after="0"/>
        <w:ind w:left="0"/>
        <w:jc w:val="both"/>
      </w:pPr>
      <w:r>
        <w:rPr>
          <w:rFonts w:ascii="Times New Roman"/>
          <w:b w:val="false"/>
          <w:i w:val="false"/>
          <w:color w:val="000000"/>
          <w:sz w:val="28"/>
        </w:rPr>
        <w:t>
      1. Общие документы:</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согласование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так далее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гарантии)/электронный формат с применением ЭЦП</w:t>
            </w:r>
          </w:p>
        </w:tc>
      </w:tr>
    </w:tbl>
    <w:p>
      <w:pPr>
        <w:spacing w:after="0"/>
        <w:ind w:left="0"/>
        <w:jc w:val="both"/>
      </w:pPr>
      <w:bookmarkStart w:name="z2439" w:id="2344"/>
      <w:r>
        <w:rPr>
          <w:rFonts w:ascii="Times New Roman"/>
          <w:b w:val="false"/>
          <w:i w:val="false"/>
          <w:color w:val="000000"/>
          <w:sz w:val="28"/>
        </w:rPr>
        <w:t>
      *по кредитам, превышающим 500 (пятьсот) миллионов тенге.</w:t>
      </w:r>
    </w:p>
    <w:bookmarkEnd w:id="2344"/>
    <w:p>
      <w:pPr>
        <w:spacing w:after="0"/>
        <w:ind w:left="0"/>
        <w:jc w:val="both"/>
      </w:pPr>
      <w:r>
        <w:rPr>
          <w:rFonts w:ascii="Times New Roman"/>
          <w:b w:val="false"/>
          <w:i w:val="false"/>
          <w:color w:val="000000"/>
          <w:sz w:val="28"/>
        </w:rPr>
        <w:t>Примечание: срок давности финансовой отчетности не превышает 6 (шесть) месяцев на дату представления банком пакета документов.</w:t>
      </w:r>
    </w:p>
    <w:bookmarkStart w:name="z2440" w:id="2345"/>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345"/>
    <w:bookmarkStart w:name="z2441" w:id="2346"/>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442" w:id="2347"/>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2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443" w:id="2348"/>
    <w:p>
      <w:pPr>
        <w:spacing w:after="0"/>
        <w:ind w:left="0"/>
        <w:jc w:val="both"/>
      </w:pPr>
      <w:r>
        <w:rPr>
          <w:rFonts w:ascii="Times New Roman"/>
          <w:b w:val="false"/>
          <w:i w:val="false"/>
          <w:color w:val="000000"/>
          <w:sz w:val="28"/>
        </w:rPr>
        <w:t>
      Примечание:</w:t>
      </w:r>
    </w:p>
    <w:bookmarkEnd w:id="2348"/>
    <w:bookmarkStart w:name="z2444" w:id="2349"/>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2349"/>
    <w:bookmarkStart w:name="z2445" w:id="2350"/>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2350"/>
    <w:bookmarkStart w:name="z2446" w:id="2351"/>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3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