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e14e" w14:textId="9c0e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отбора на 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15 января 2024 года № 13. Зарегистрирован в Министерстве юстиции Республики Казахстан 16 января 2024 года № 33909.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20-1) и 44-9)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согласования занятия административных государственных должностей корпуса "Б" без проведения конкурса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согласования квалификационных требований, предъявляемых к административным государственным должностям корпуса "Б"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 № 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занятия административных государственных должностей корпуса "Б" без проведения конкурса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согласования занятия административных государственных должностей корпуса "Б" без проведения конкурса (далее – Правила) разработаны 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 и определяют порядок согласования занятия административных государственных должностей корпуса "Б" без проведения конкурса лицами, указанными в части второй пункта 3, в пунктах 3-2, 4, 5, 7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не распространяются на правоотношения, связанные с занятием вакантной или временно вакантной административной государственной должности корпуса "Б" без проведения конкурса в порядке перевода.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занятия административных государственных должностей корпуса "Б" без проведения конкурса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Согласование занятия административных государственных должностей корпуса "Б" без проведения конкурса осуществляется уполномоченным органом по делам государственной службы (далее – уполномоченный орган) и его территориальными подразделениями.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осуществляется согласование занятия без проведения конкурса: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административных государственных должностей корпуса "Б", лицами, указанными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руководителей исполнительных органов областей, городов республиканского значения, столицы,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административных государственных должностей корпуса "Б" центральных государственных органов и их ведомств, руководителей их территориальных подразделений, а также руководителей исполнительных органов областей, городов республиканского значения, столицы,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административных государственных должностей корпуса "Б",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Территориальным подразделением уполномоченного органа осуществляется согласование занятия без проведения конкурса: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административных государственных должностей корпуса "Б" местных исполнительных органов,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за исключением должностей, указанных в подпункте 2) пункта 4 настоящих Правил;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административных государственных должностей корпуса "Б",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за исключением должностей, указанных в подпункте 3) пункта 4 настоящих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на согласование кандидата на занятие вакантной административной государственной должности корпуса "Б" без проведения конкурса, направляются государственным органом в уполномоченный орган или его территориальное подразделение через систему электронного документооборота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уполномоченным органом или его территориальным подразделением не должен превышать 15 рабочих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 для согласования кандидата на занятие административной государственной должности корпуса "Б" без проведения конкурса направляет в уполномоченный орган или его территориальное подразделение следующие документы: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(представление), оформленное в произвольной форме на бланке государственного органа, подписанное первым руководителем государственного органа либо лицом, на которое возложено исполнение обязанностей первого руководителя, представляющего кандидата;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гражданина Республики Казахстан, содержащего индивидуальный идентификационный номер;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 кандидата с приложениями.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документов, полученным в зарубежных организациях образования, прилагаются копии удостоверений о признании данных документов в порядке, определяемом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квалификационных требований, предъявляемых к вакантной административной государственной должности корпуса "Б" государственного органа, заверенную службой управления персоналом (кадровой службой);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письмо (справка) из организации образования при Президенте Республики Казахстан об окончании обучения кандидата в рамках государственного заказа по программам послевузовского образования с результатом обучения не ниже значения, установленного уполномоченным органом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сдачу квалификационного экзамена, для лиц,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послужной список кандидата (государственного служащего) по форме, утвержденной уполномоченным органом, или копию документа, подтверждающего трудовую деятельность (функциональные обязанности), в случае трудовой деятельности кандидата вне государственной службы, заверенные службой управления персоналом (кадровой службой);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письменное согласие кандидата на сбор и обработку его персональных данных;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сведения, указанные в подпунктах 3), 4), 5), 6) и 8) пункта 11 настоящих Правил.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Председателя Агентства РК по делам государственной службы от 11.08.2025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Ответственность за достоверность предоставленной информации несет должностное лицо, направляющее на согласование кандидата на занятие вакантной административной государственной должности корпуса "Б" без проведения конкурса.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основе представленных документов уполномоченный орган или его территориальное подразделение принимает одно из следующих решений: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назначение;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на доработку в случае неполного представления документов или некачественных (невозможности прочтения) копий документов, не заполнения или неполного заполнения сведений в документах;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отказывает в согласовании назначения с предоставлением мотивированного ответа о причинах отказа в соответствии с пунктом 11 настоящих Правил.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отказа в согласовании занятия административных государственных должностей корпуса "Б" без проведения конкурса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отказа в согласовании уполномоченным органом или его территориальным подразделением являются: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кандидата предъявляемым квалификационным требованиям;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обоснованной критики со стороны общества в действиях (бездействии) и поведении кандидата, негативных публикаций в средствах массовой информации, подтвержденных аудио, видео и иными материалами;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неудовлетворительная оценка деятельности государственного служащего за предыдущий (последний) квартал;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административной ответственности за правонарушения, посягающие на общественный порядок и нравственность;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возбужденного дела об административном правонарушении по результатам проверки, проведенной в порядке, установленном законодательством;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кандидата неснятого дисциплинарного взыскания или не прекращенного в отношении кандидата дисциплинарного дела;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несоответствие условиям поступления на государственную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конкурсных процедур по замещению вакантной или временно вакантной административной государственной должности корпуса "Б", на которую осуществляется согласование кандидата.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Председателя Агентства РК по делам государственной службы от 23.04.2025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изменением, внесенным приказом Председателя Агентства РК по делам государственной службы от 11.08.2025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 № 13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квалификационных требований, предъявляемых к административным государственным должностям корпуса "Б" государственных органов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согласования квалификационных требований, предъявляемых к административным государственным должностям корпуса "Б" государственных органов (далее - Правила) разработаны в соответствии с подпунктом 44-9)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 и определяют порядок согласования квалификационных требований, предъявляемых к административным государственным должностям корпуса "Б" государственных органов (далее – квалификационные требования).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квалификационных требований, предъявляемых к административным государственным должностям корпуса "Б"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Согласования квалификационных требований осуществляются в следующих случаях: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государственного органа;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государственному органу функций, полномочий и (или) штатных единиц другого государственного органа, в том числе упраздненного (ликвидированного) либо реорганизованного;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структуры и (или) штатного расписания государственного органа;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наименования, функций и (или) полномочий государственной должности либо государственного органа (структурного подразделения);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случаях, предусмотренных законодательством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для согласования направляются государственным органом в уполномоченный орган или его территориальное подразделение посредством интегрированной информационной системы "Е-қызмет".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государственном органе интегрированной информационной системы "Е-қызмет", квалификационные требования для согласования направляются в уполномоченный орган и (или) его территориальное подразделение в электронном виде посредством системы электронного документооборота государственных органов.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документов уполномоченным органом или его территориальным подразделением не должен превышать один месяц.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или его территориальное подразделение, рассмотрев представленные документы, принимает одно из следующих решений: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квалификационные требования;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отказывает в согласовании квалификационных требований.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отказа в согласовании квалификационных требований, предъявляемых к административным государственным должностям корпуса "Б"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отказа в согласовании квалификационных требований уполномоченным органом или его территориальным подразделением являются: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Типовым квалификационным требованиям к административным государственным должностям корпуса "Б", утвержденным уполномоченным органом по делам государственной службы;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требований по образованию (специальности) основным функциональным направлениям конкретной должности данной категории государственного органа;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требований по образованию, предъявляемым к вышестоящим и нижестоящим государственным должностям, предусмотренным штатным расписанием структурного подразделения государственного органа;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текстов квалификационных требований на государственном и русском языках (при наличии);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правового акта, подтверждающего необходимость утверждения или внесения изменений и (или) дополнений в квалификационные требования государственных органов.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