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15ab" w14:textId="4601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нормативное постановление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Высшей аудиторской палаты Республики Казахстан от 10 января 2024 года № 2-НҚ. Зарегистрировано в Министерстве юстиции Республики Казахстан 11 января 2024 года № 33903</w:t>
      </w:r>
    </w:p>
    <w:p>
      <w:pPr>
        <w:spacing w:after="0"/>
        <w:ind w:left="0"/>
        <w:jc w:val="both"/>
      </w:pPr>
      <w:bookmarkStart w:name="z4" w:id="0"/>
      <w:r>
        <w:rPr>
          <w:rFonts w:ascii="Times New Roman"/>
          <w:b w:val="false"/>
          <w:i w:val="false"/>
          <w:color w:val="000000"/>
          <w:sz w:val="28"/>
        </w:rPr>
        <w:t>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 следующие изменения и дополнение: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оценки деятельности органов государственного аудита и финансового контроля, утвержденном указанным нормативным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"9. Критериями направления "Формирование и исполнение Перечня объектов государственного аудита на соответствующий год" являются:</w:t>
      </w:r>
    </w:p>
    <w:bookmarkEnd w:id="3"/>
    <w:bookmarkStart w:name="z9" w:id="4"/>
    <w:p>
      <w:pPr>
        <w:spacing w:after="0"/>
        <w:ind w:left="0"/>
        <w:jc w:val="both"/>
      </w:pPr>
      <w:r>
        <w:rPr>
          <w:rFonts w:ascii="Times New Roman"/>
          <w:b w:val="false"/>
          <w:i w:val="false"/>
          <w:color w:val="000000"/>
          <w:sz w:val="28"/>
        </w:rPr>
        <w:t>
      1) формирование Перечня объектов государственного аудита на соответствующий год;</w:t>
      </w:r>
    </w:p>
    <w:bookmarkEnd w:id="4"/>
    <w:bookmarkStart w:name="z10" w:id="5"/>
    <w:p>
      <w:pPr>
        <w:spacing w:after="0"/>
        <w:ind w:left="0"/>
        <w:jc w:val="both"/>
      </w:pPr>
      <w:r>
        <w:rPr>
          <w:rFonts w:ascii="Times New Roman"/>
          <w:b w:val="false"/>
          <w:i w:val="false"/>
          <w:color w:val="000000"/>
          <w:sz w:val="28"/>
        </w:rPr>
        <w:t>
      2) направление уведомлений о проведении внепланового аудита;</w:t>
      </w:r>
    </w:p>
    <w:bookmarkEnd w:id="5"/>
    <w:bookmarkStart w:name="z11" w:id="6"/>
    <w:p>
      <w:pPr>
        <w:spacing w:after="0"/>
        <w:ind w:left="0"/>
        <w:jc w:val="both"/>
      </w:pPr>
      <w:r>
        <w:rPr>
          <w:rFonts w:ascii="Times New Roman"/>
          <w:b w:val="false"/>
          <w:i w:val="false"/>
          <w:color w:val="000000"/>
          <w:sz w:val="28"/>
        </w:rPr>
        <w:t>
      3) внесение изменений в Перечень объектов государственного аудита на соответствующий год;</w:t>
      </w:r>
    </w:p>
    <w:bookmarkEnd w:id="6"/>
    <w:bookmarkStart w:name="z12" w:id="7"/>
    <w:p>
      <w:pPr>
        <w:spacing w:after="0"/>
        <w:ind w:left="0"/>
        <w:jc w:val="both"/>
      </w:pPr>
      <w:r>
        <w:rPr>
          <w:rFonts w:ascii="Times New Roman"/>
          <w:b w:val="false"/>
          <w:i w:val="false"/>
          <w:color w:val="000000"/>
          <w:sz w:val="28"/>
        </w:rPr>
        <w:t>
      4)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w:t>
      </w:r>
    </w:p>
    <w:bookmarkEnd w:id="7"/>
    <w:bookmarkStart w:name="z13" w:id="8"/>
    <w:p>
      <w:pPr>
        <w:spacing w:after="0"/>
        <w:ind w:left="0"/>
        <w:jc w:val="both"/>
      </w:pPr>
      <w:r>
        <w:rPr>
          <w:rFonts w:ascii="Times New Roman"/>
          <w:b w:val="false"/>
          <w:i w:val="false"/>
          <w:color w:val="000000"/>
          <w:sz w:val="28"/>
        </w:rPr>
        <w:t>
      10. Критериями направления "Проведение государственного аудита и финансового контроля" являются:</w:t>
      </w:r>
    </w:p>
    <w:bookmarkEnd w:id="8"/>
    <w:bookmarkStart w:name="z14" w:id="9"/>
    <w:p>
      <w:pPr>
        <w:spacing w:after="0"/>
        <w:ind w:left="0"/>
        <w:jc w:val="both"/>
      </w:pPr>
      <w:r>
        <w:rPr>
          <w:rFonts w:ascii="Times New Roman"/>
          <w:b w:val="false"/>
          <w:i w:val="false"/>
          <w:color w:val="000000"/>
          <w:sz w:val="28"/>
        </w:rPr>
        <w:t>
      1) выявление нарушений в ходе государственного аудита;</w:t>
      </w:r>
    </w:p>
    <w:bookmarkEnd w:id="9"/>
    <w:bookmarkStart w:name="z15" w:id="10"/>
    <w:p>
      <w:pPr>
        <w:spacing w:after="0"/>
        <w:ind w:left="0"/>
        <w:jc w:val="both"/>
      </w:pPr>
      <w:r>
        <w:rPr>
          <w:rFonts w:ascii="Times New Roman"/>
          <w:b w:val="false"/>
          <w:i w:val="false"/>
          <w:color w:val="000000"/>
          <w:sz w:val="28"/>
        </w:rPr>
        <w:t>
      2) возмещение сумм нарушений в бюджет (за исключением камерального контроля) по поручениям/предписаниям с наступившими сроками исполнения;</w:t>
      </w:r>
    </w:p>
    <w:bookmarkEnd w:id="10"/>
    <w:bookmarkStart w:name="z16" w:id="11"/>
    <w:p>
      <w:pPr>
        <w:spacing w:after="0"/>
        <w:ind w:left="0"/>
        <w:jc w:val="both"/>
      </w:pPr>
      <w:r>
        <w:rPr>
          <w:rFonts w:ascii="Times New Roman"/>
          <w:b w:val="false"/>
          <w:i w:val="false"/>
          <w:color w:val="000000"/>
          <w:sz w:val="28"/>
        </w:rPr>
        <w:t>
      3) восстановление и отражение по учету выявленных нарушений по поручениям/предписаниям с наступившими сроками исполнения (за исключением камерального контроля);</w:t>
      </w:r>
    </w:p>
    <w:bookmarkEnd w:id="11"/>
    <w:bookmarkStart w:name="z17" w:id="12"/>
    <w:p>
      <w:pPr>
        <w:spacing w:after="0"/>
        <w:ind w:left="0"/>
        <w:jc w:val="both"/>
      </w:pPr>
      <w:r>
        <w:rPr>
          <w:rFonts w:ascii="Times New Roman"/>
          <w:b w:val="false"/>
          <w:i w:val="false"/>
          <w:color w:val="000000"/>
          <w:sz w:val="28"/>
        </w:rPr>
        <w:t>
      4) взыскание в доход бюджета сумм административных штрафов, по которым наступил срок уплаты, за исключением вынесенных постановлений по материалам, поступившим из других государственных органов, и постановлений, вынесенных судами, а также переданных на принудительное взыскание в установленном законодательством порядке;</w:t>
      </w:r>
    </w:p>
    <w:bookmarkEnd w:id="12"/>
    <w:bookmarkStart w:name="z18" w:id="13"/>
    <w:p>
      <w:pPr>
        <w:spacing w:after="0"/>
        <w:ind w:left="0"/>
        <w:jc w:val="both"/>
      </w:pPr>
      <w:r>
        <w:rPr>
          <w:rFonts w:ascii="Times New Roman"/>
          <w:b w:val="false"/>
          <w:i w:val="false"/>
          <w:color w:val="000000"/>
          <w:sz w:val="28"/>
        </w:rPr>
        <w:t>
      5) удовлетворение судами исков по материалам уполномоченного органа по внутреннему государственному аудиту и его территориальных подразделений;</w:t>
      </w:r>
    </w:p>
    <w:bookmarkEnd w:id="13"/>
    <w:bookmarkStart w:name="z19" w:id="14"/>
    <w:p>
      <w:pPr>
        <w:spacing w:after="0"/>
        <w:ind w:left="0"/>
        <w:jc w:val="both"/>
      </w:pPr>
      <w:r>
        <w:rPr>
          <w:rFonts w:ascii="Times New Roman"/>
          <w:b w:val="false"/>
          <w:i w:val="false"/>
          <w:color w:val="000000"/>
          <w:sz w:val="28"/>
        </w:rPr>
        <w:t>
      6) внесение и принятие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bookmarkEnd w:id="14"/>
    <w:bookmarkStart w:name="z20" w:id="15"/>
    <w:p>
      <w:pPr>
        <w:spacing w:after="0"/>
        <w:ind w:left="0"/>
        <w:jc w:val="both"/>
      </w:pPr>
      <w:r>
        <w:rPr>
          <w:rFonts w:ascii="Times New Roman"/>
          <w:b w:val="false"/>
          <w:i w:val="false"/>
          <w:color w:val="000000"/>
          <w:sz w:val="28"/>
        </w:rPr>
        <w:t>
      7) доля исполненных рекомендаций, поручений от количества рекомендаций, поручений, принятых по итогам государственного аудита (с наступившими сроками исполнения) с учетом прошлых периодов;</w:t>
      </w:r>
    </w:p>
    <w:bookmarkEnd w:id="15"/>
    <w:bookmarkStart w:name="z21" w:id="16"/>
    <w:p>
      <w:pPr>
        <w:spacing w:after="0"/>
        <w:ind w:left="0"/>
        <w:jc w:val="both"/>
      </w:pPr>
      <w:r>
        <w:rPr>
          <w:rFonts w:ascii="Times New Roman"/>
          <w:b w:val="false"/>
          <w:i w:val="false"/>
          <w:color w:val="000000"/>
          <w:sz w:val="28"/>
        </w:rPr>
        <w:t>
      8) факты по привлечению к административной и уголовной ответственности по итогам государственного аудита.";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23" w:id="17"/>
    <w:p>
      <w:pPr>
        <w:spacing w:after="0"/>
        <w:ind w:left="0"/>
        <w:jc w:val="both"/>
      </w:pPr>
      <w:r>
        <w:rPr>
          <w:rFonts w:ascii="Times New Roman"/>
          <w:b w:val="false"/>
          <w:i w:val="false"/>
          <w:color w:val="000000"/>
          <w:sz w:val="28"/>
        </w:rPr>
        <w:t>
      "17. Критериями направления "Формирование и исполнение Перечня объектов государственного аудита" являются формирование Перечня объектов государственного аудита на соответствующий год,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 и аудиторских мероприятий по поручению Высшей аудиторской палаты и решениям соответствующих маслихатов), а также согласование бюджетных программ, одним из источников финансирования которых являются средства республиканского бюджета и Национального фонда Республики Казахстан.</w:t>
      </w:r>
    </w:p>
    <w:bookmarkEnd w:id="17"/>
    <w:bookmarkStart w:name="z24" w:id="18"/>
    <w:p>
      <w:pPr>
        <w:spacing w:after="0"/>
        <w:ind w:left="0"/>
        <w:jc w:val="both"/>
      </w:pPr>
      <w:r>
        <w:rPr>
          <w:rFonts w:ascii="Times New Roman"/>
          <w:b w:val="false"/>
          <w:i w:val="false"/>
          <w:color w:val="000000"/>
          <w:sz w:val="28"/>
        </w:rPr>
        <w:t>
      18. Критериями направления "Проведение государственного аудита и финансового контроля" являются:</w:t>
      </w:r>
    </w:p>
    <w:bookmarkEnd w:id="18"/>
    <w:bookmarkStart w:name="z25" w:id="19"/>
    <w:p>
      <w:pPr>
        <w:spacing w:after="0"/>
        <w:ind w:left="0"/>
        <w:jc w:val="both"/>
      </w:pPr>
      <w:r>
        <w:rPr>
          <w:rFonts w:ascii="Times New Roman"/>
          <w:b w:val="false"/>
          <w:i w:val="false"/>
          <w:color w:val="000000"/>
          <w:sz w:val="28"/>
        </w:rPr>
        <w:t>
      1) доля исполненных рекомендаций, поручений от количества рекомендаций, поручений, принятых по итогам государственного аудита и экспертно-аналитических мероприятий (с наступившими сроками исполнения) с учетом прошлых периодов;</w:t>
      </w:r>
    </w:p>
    <w:bookmarkEnd w:id="19"/>
    <w:bookmarkStart w:name="z26" w:id="20"/>
    <w:p>
      <w:pPr>
        <w:spacing w:after="0"/>
        <w:ind w:left="0"/>
        <w:jc w:val="both"/>
      </w:pPr>
      <w:r>
        <w:rPr>
          <w:rFonts w:ascii="Times New Roman"/>
          <w:b w:val="false"/>
          <w:i w:val="false"/>
          <w:color w:val="000000"/>
          <w:sz w:val="28"/>
        </w:rPr>
        <w:t>
      2) факты по привлечению к административной и уголовной ответственности по итогам государственного аудита;</w:t>
      </w:r>
    </w:p>
    <w:bookmarkEnd w:id="20"/>
    <w:bookmarkStart w:name="z27" w:id="21"/>
    <w:p>
      <w:pPr>
        <w:spacing w:after="0"/>
        <w:ind w:left="0"/>
        <w:jc w:val="both"/>
      </w:pPr>
      <w:r>
        <w:rPr>
          <w:rFonts w:ascii="Times New Roman"/>
          <w:b w:val="false"/>
          <w:i w:val="false"/>
          <w:color w:val="000000"/>
          <w:sz w:val="28"/>
        </w:rPr>
        <w:t>
      3) удовлетворение судами исков, поданных ревизионными комиссиями,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21"/>
    <w:bookmarkStart w:name="z28" w:id="22"/>
    <w:p>
      <w:pPr>
        <w:spacing w:after="0"/>
        <w:ind w:left="0"/>
        <w:jc w:val="both"/>
      </w:pPr>
      <w:r>
        <w:rPr>
          <w:rFonts w:ascii="Times New Roman"/>
          <w:b w:val="false"/>
          <w:i w:val="false"/>
          <w:color w:val="000000"/>
          <w:sz w:val="28"/>
        </w:rPr>
        <w:t>
      4) возмещение (восстановление) средств по итогам государственного аудита и финансового контроля (за исключением доходной части);</w:t>
      </w:r>
    </w:p>
    <w:bookmarkEnd w:id="22"/>
    <w:bookmarkStart w:name="z29" w:id="23"/>
    <w:p>
      <w:pPr>
        <w:spacing w:after="0"/>
        <w:ind w:left="0"/>
        <w:jc w:val="both"/>
      </w:pPr>
      <w:r>
        <w:rPr>
          <w:rFonts w:ascii="Times New Roman"/>
          <w:b w:val="false"/>
          <w:i w:val="false"/>
          <w:color w:val="000000"/>
          <w:sz w:val="28"/>
        </w:rPr>
        <w:t>
      5) неэффективное планирование и (или) неэффективное использование бюджетных средств и активов по итогам государственного аудита и финансового контроля;</w:t>
      </w:r>
    </w:p>
    <w:bookmarkEnd w:id="23"/>
    <w:bookmarkStart w:name="z30" w:id="24"/>
    <w:p>
      <w:pPr>
        <w:spacing w:after="0"/>
        <w:ind w:left="0"/>
        <w:jc w:val="both"/>
      </w:pPr>
      <w:r>
        <w:rPr>
          <w:rFonts w:ascii="Times New Roman"/>
          <w:b w:val="false"/>
          <w:i w:val="false"/>
          <w:color w:val="000000"/>
          <w:sz w:val="28"/>
        </w:rPr>
        <w:t>
      6) признание в судебном порядке незаконными пунктов (подпунктов, частей) предписания ревизионной комиссии;</w:t>
      </w:r>
    </w:p>
    <w:bookmarkEnd w:id="24"/>
    <w:bookmarkStart w:name="z31" w:id="25"/>
    <w:p>
      <w:pPr>
        <w:spacing w:after="0"/>
        <w:ind w:left="0"/>
        <w:jc w:val="both"/>
      </w:pPr>
      <w:r>
        <w:rPr>
          <w:rFonts w:ascii="Times New Roman"/>
          <w:b w:val="false"/>
          <w:i w:val="false"/>
          <w:color w:val="000000"/>
          <w:sz w:val="28"/>
        </w:rPr>
        <w:t>
      7) полнота и своевременность поступлений в местный бюджет, взимание поступлений в бюджет, а также правильность возврата, зачета ошибочно (излишне) оплаченных сумм из местного бюджета по итогам государственного аудита и финансового контроля;</w:t>
      </w:r>
    </w:p>
    <w:bookmarkEnd w:id="25"/>
    <w:bookmarkStart w:name="z32" w:id="26"/>
    <w:p>
      <w:pPr>
        <w:spacing w:after="0"/>
        <w:ind w:left="0"/>
        <w:jc w:val="both"/>
      </w:pPr>
      <w:r>
        <w:rPr>
          <w:rFonts w:ascii="Times New Roman"/>
          <w:b w:val="false"/>
          <w:i w:val="false"/>
          <w:color w:val="000000"/>
          <w:sz w:val="28"/>
        </w:rPr>
        <w:t>
      8) 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w:t>
      </w:r>
    </w:p>
    <w:bookmarkEnd w:id="26"/>
    <w:bookmarkStart w:name="z33" w:id="27"/>
    <w:p>
      <w:pPr>
        <w:spacing w:after="0"/>
        <w:ind w:left="0"/>
        <w:jc w:val="both"/>
      </w:pPr>
      <w:r>
        <w:rPr>
          <w:rFonts w:ascii="Times New Roman"/>
          <w:b w:val="false"/>
          <w:i w:val="false"/>
          <w:color w:val="000000"/>
          <w:sz w:val="28"/>
        </w:rPr>
        <w:t>
      9) выявление нарушений в ходе государственного аудита консолидированной финансовой отчетности.";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"21. Критериями направления "Исполнение решений Координационного совета органов государственного аудита и финансового контроля (и его Подкомитета)" являются:</w:t>
      </w:r>
    </w:p>
    <w:bookmarkEnd w:id="28"/>
    <w:bookmarkStart w:name="z36" w:id="29"/>
    <w:p>
      <w:pPr>
        <w:spacing w:after="0"/>
        <w:ind w:left="0"/>
        <w:jc w:val="both"/>
      </w:pPr>
      <w:r>
        <w:rPr>
          <w:rFonts w:ascii="Times New Roman"/>
          <w:b w:val="false"/>
          <w:i w:val="false"/>
          <w:color w:val="000000"/>
          <w:sz w:val="28"/>
        </w:rPr>
        <w:t>
      1) полнота, качество и своевременность исполнения решений Координационного совета органов государственного аудита и финансового контроля;</w:t>
      </w:r>
    </w:p>
    <w:bookmarkEnd w:id="29"/>
    <w:bookmarkStart w:name="z37" w:id="30"/>
    <w:p>
      <w:pPr>
        <w:spacing w:after="0"/>
        <w:ind w:left="0"/>
        <w:jc w:val="both"/>
      </w:pPr>
      <w:r>
        <w:rPr>
          <w:rFonts w:ascii="Times New Roman"/>
          <w:b w:val="false"/>
          <w:i w:val="false"/>
          <w:color w:val="000000"/>
          <w:sz w:val="28"/>
        </w:rPr>
        <w:t>
      2) полнота, качество и своевременность исполнения решений Подкомитета Координационного совета органов государственного аудита и финансового контроля (при наличии).</w:t>
      </w:r>
    </w:p>
    <w:bookmarkEnd w:id="30"/>
    <w:bookmarkStart w:name="z38" w:id="31"/>
    <w:p>
      <w:pPr>
        <w:spacing w:after="0"/>
        <w:ind w:left="0"/>
        <w:jc w:val="both"/>
      </w:pPr>
      <w:r>
        <w:rPr>
          <w:rFonts w:ascii="Times New Roman"/>
          <w:b w:val="false"/>
          <w:i w:val="false"/>
          <w:color w:val="000000"/>
          <w:sz w:val="28"/>
        </w:rPr>
        <w:t>
      22. Критериями направления "Иные направления" являются:</w:t>
      </w:r>
    </w:p>
    <w:bookmarkEnd w:id="31"/>
    <w:bookmarkStart w:name="z39" w:id="32"/>
    <w:p>
      <w:pPr>
        <w:spacing w:after="0"/>
        <w:ind w:left="0"/>
        <w:jc w:val="both"/>
      </w:pPr>
      <w:r>
        <w:rPr>
          <w:rFonts w:ascii="Times New Roman"/>
          <w:b w:val="false"/>
          <w:i w:val="false"/>
          <w:color w:val="000000"/>
          <w:sz w:val="28"/>
        </w:rPr>
        <w:t>
      1) соответствие требованиям представляемой ревизионными комиссиями информации о своей работе Высшей аудиторской палате;</w:t>
      </w:r>
    </w:p>
    <w:bookmarkEnd w:id="32"/>
    <w:bookmarkStart w:name="z40" w:id="33"/>
    <w:p>
      <w:pPr>
        <w:spacing w:after="0"/>
        <w:ind w:left="0"/>
        <w:jc w:val="both"/>
      </w:pPr>
      <w:r>
        <w:rPr>
          <w:rFonts w:ascii="Times New Roman"/>
          <w:b w:val="false"/>
          <w:i w:val="false"/>
          <w:color w:val="000000"/>
          <w:sz w:val="28"/>
        </w:rPr>
        <w:t>
      2)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w:t>
      </w:r>
    </w:p>
    <w:bookmarkEnd w:id="33"/>
    <w:bookmarkStart w:name="z41" w:id="34"/>
    <w:p>
      <w:pPr>
        <w:spacing w:after="0"/>
        <w:ind w:left="0"/>
        <w:jc w:val="both"/>
      </w:pPr>
      <w:r>
        <w:rPr>
          <w:rFonts w:ascii="Times New Roman"/>
          <w:b w:val="false"/>
          <w:i w:val="false"/>
          <w:color w:val="000000"/>
          <w:sz w:val="28"/>
        </w:rPr>
        <w:t>
      3) неисполнение или несвоевременное исполнение поручений Главы государства и Администрации Президента, а также поручения Высшей аудиторской палаты, связанные с ними;</w:t>
      </w:r>
    </w:p>
    <w:bookmarkEnd w:id="34"/>
    <w:bookmarkStart w:name="z42" w:id="35"/>
    <w:p>
      <w:pPr>
        <w:spacing w:after="0"/>
        <w:ind w:left="0"/>
        <w:jc w:val="both"/>
      </w:pPr>
      <w:r>
        <w:rPr>
          <w:rFonts w:ascii="Times New Roman"/>
          <w:b w:val="false"/>
          <w:i w:val="false"/>
          <w:color w:val="000000"/>
          <w:sz w:val="28"/>
        </w:rPr>
        <w:t>
      4)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bookmarkEnd w:id="35"/>
    <w:bookmarkStart w:name="z43" w:id="36"/>
    <w:p>
      <w:pPr>
        <w:spacing w:after="0"/>
        <w:ind w:left="0"/>
        <w:jc w:val="both"/>
      </w:pPr>
      <w:r>
        <w:rPr>
          <w:rFonts w:ascii="Times New Roman"/>
          <w:b w:val="false"/>
          <w:i w:val="false"/>
          <w:color w:val="000000"/>
          <w:sz w:val="28"/>
        </w:rPr>
        <w:t>
      5) участие государственных аудиторов ревизионной комиссии в аудиторских мероприятиях Высшей аудиторской палаты;</w:t>
      </w:r>
    </w:p>
    <w:bookmarkEnd w:id="36"/>
    <w:bookmarkStart w:name="z44" w:id="37"/>
    <w:p>
      <w:pPr>
        <w:spacing w:after="0"/>
        <w:ind w:left="0"/>
        <w:jc w:val="both"/>
      </w:pPr>
      <w:r>
        <w:rPr>
          <w:rFonts w:ascii="Times New Roman"/>
          <w:b w:val="false"/>
          <w:i w:val="false"/>
          <w:color w:val="000000"/>
          <w:sz w:val="28"/>
        </w:rPr>
        <w:t>
      6) проведение экспертно-аналитического мероприятия Ревизионной комиссией;</w:t>
      </w:r>
    </w:p>
    <w:bookmarkEnd w:id="37"/>
    <w:bookmarkStart w:name="z45" w:id="38"/>
    <w:p>
      <w:pPr>
        <w:spacing w:after="0"/>
        <w:ind w:left="0"/>
        <w:jc w:val="both"/>
      </w:pPr>
      <w:r>
        <w:rPr>
          <w:rFonts w:ascii="Times New Roman"/>
          <w:b w:val="false"/>
          <w:i w:val="false"/>
          <w:color w:val="000000"/>
          <w:sz w:val="28"/>
        </w:rPr>
        <w:t>
      7) участие государственных аудиторов/работников ревизионной комиссии в совместных, параллельных проверках, стажировках в Высшей аудиторской палате.";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постановлению;</w:t>
      </w:r>
    </w:p>
    <w:bookmarkStart w:name="z49" w:id="39"/>
    <w:p>
      <w:pPr>
        <w:spacing w:after="0"/>
        <w:ind w:left="0"/>
        <w:jc w:val="both"/>
      </w:pPr>
      <w:r>
        <w:rPr>
          <w:rFonts w:ascii="Times New Roman"/>
          <w:b w:val="false"/>
          <w:i w:val="false"/>
          <w:color w:val="000000"/>
          <w:sz w:val="28"/>
        </w:rPr>
        <w:t xml:space="preserve">
      дополнить приложением 5-1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нормативному постановлению.</w:t>
      </w:r>
    </w:p>
    <w:bookmarkEnd w:id="39"/>
    <w:bookmarkStart w:name="z50" w:id="40"/>
    <w:p>
      <w:pPr>
        <w:spacing w:after="0"/>
        <w:ind w:left="0"/>
        <w:jc w:val="both"/>
      </w:pPr>
      <w:r>
        <w:rPr>
          <w:rFonts w:ascii="Times New Roman"/>
          <w:b w:val="false"/>
          <w:i w:val="false"/>
          <w:color w:val="000000"/>
          <w:sz w:val="28"/>
        </w:rPr>
        <w:t>
      2. Департаменту методологии и контроля качества Высшей аудиторской палаты в установленном законодательством порядке обеспечить:</w:t>
      </w:r>
    </w:p>
    <w:bookmarkEnd w:id="40"/>
    <w:bookmarkStart w:name="z51" w:id="41"/>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41"/>
    <w:bookmarkStart w:name="z52" w:id="42"/>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Высшей аудиторской палаты.</w:t>
      </w:r>
    </w:p>
    <w:bookmarkEnd w:id="42"/>
    <w:bookmarkStart w:name="z53" w:id="43"/>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Высшей аудиторской палаты.</w:t>
      </w:r>
    </w:p>
    <w:bookmarkEnd w:id="43"/>
    <w:bookmarkStart w:name="z54" w:id="44"/>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Высшей</w:t>
            </w:r>
          </w:p>
          <w:p>
            <w:pPr>
              <w:spacing w:after="20"/>
              <w:ind w:left="20"/>
              <w:jc w:val="both"/>
            </w:pPr>
          </w:p>
          <w:p>
            <w:pPr>
              <w:spacing w:after="20"/>
              <w:ind w:left="20"/>
              <w:jc w:val="both"/>
            </w:pPr>
            <w:r>
              <w:rPr>
                <w:rFonts w:ascii="Times New Roman"/>
                <w:b w:val="false"/>
                <w:i/>
                <w:color w:val="000000"/>
                <w:sz w:val="20"/>
              </w:rPr>
              <w:t>аудиторской палаты</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2024 года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bookmarkStart w:name="z58" w:id="45"/>
    <w:p>
      <w:pPr>
        <w:spacing w:after="0"/>
        <w:ind w:left="0"/>
        <w:jc w:val="left"/>
      </w:pPr>
      <w:r>
        <w:rPr>
          <w:rFonts w:ascii="Times New Roman"/>
          <w:b/>
          <w:i w:val="false"/>
          <w:color w:val="000000"/>
        </w:rPr>
        <w:t xml:space="preserve"> Направления и критерии оценки деятельности уполномоченного органа по внутреннему государственному аудиту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по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формирование и исполнение Перечня объектов государственного аудита на соответствующий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дублирования в утвержденном Перечне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 Высшей аудиторской палатой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дублирования в утвержденном Перечне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 Высшей аудиторской палатой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-2 балла (максимально (-10)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уведомлений о проведении внепланового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направления уведомлений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Ненаправление либо несвоевременное направление уведомления о проведении внепланового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Перечень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исключения объектов государственного аудита из Перечня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изменений в Перечень объектов государственного аудита (наименование объектов государственного аудита, тип аудита, вид проверки, период охвата государственным аудитом объектов государственного аудита, уровень бюджета, сумма охвата государственным аудитом бюджетных средств, активов государства), за исключением реорганизованных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объектов государственного аудита к первоначальному Перечню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15 % объектов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 до 36 %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37 % и более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проведение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нарушений в ходе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нарушений процедур государственных закупок от общей суммы, охваченной аудитом: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нарушений по консолидированной финансовой отчетности от общей суммы и активов, охваченной аудитом: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сумм нарушений в бюджет (за исключением камерального контроля) по поручениям/предписаниям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возмещенных в бюджет сумм нарушений в отчетном периоде в общей сумме нарушений, подлежащих возмещению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 до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 до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 до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отражение по учету выявленных нарушений по поручениям/предписаниям с наступившими сроками исполнения (за исключением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восстановленных и отраженных по учету сумм нарушений в отчетном периоде в общей сумме нарушений, подлежащих восстановлению: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доход бюджета сумм административных штрафов, по которым наступил срок уплаты, за исключением вынесенных постановлений по материалам, поступившим из других государственных органов, и постановлений, вынесенных судами, а также переданных на принудительное взыскание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взысканных в доход бюджета сумм административных штрафов в общей сумме штрафов, наложенных в отчетном периоде, по которым наступил срок уплаты за исключением вынесенных постановлений по материалам, поступившим из других государственных органов (Правоохранительных органов, Высшей аудиторской палаты Республики Казахстан, Ревизионных комиссий, Служб внутреннего аудита) и постановлений, вынесенных судами, а также переданных на принудительное взыскание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судами исков по материалам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удовлетворенных судами исков по материалам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 принятие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 принятых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за каждое принятое предложение (максимально 12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поручений от количества рекомендаций, поручений, принятых по итогам государственного аудита (с наступившими сроками исполнения) с учетом прошлых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рекомендаций, принятых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поручений, принятых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и уголовной ответственности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ответственности по материалам с соответствующими аудиторскими доказательствами: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привлечения лиц к уголовной ответственности по итогам передачи материалов в правоохранительные органы, в том числе в отчетном периоде по материалам прошлых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проведение камерального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уведомлений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исполненных уведомлений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рассмотрения возражений на уведомления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заключений по результатам рассмотрения возражений на уведомления в пользу объектов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процедур государственных закупок, охваченных камеральным контролем, из общего количества подлежащих охвату способом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процедур государственных закупок способом конкурса, охваченных камеральным контролем: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соблюдение стандартов государственного аудита и финансового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проведенной Высшей аудиторской палатой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ходе проведения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(присваивается в случаях установления фактов представления недостоверной информации по направлениям и критериям, несоблюдения Общих стандартов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признанных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предыдущие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материалов аудита, не соответствующих Стандартам государственного аудита и финансового контроля, выявленных центральным аппаратом уполномоченного органа по внутреннему государственному аудиту и его территориальными подразделениями, к общему количеству материалов, охваченных контролем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 материалов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 за исключением оснований, предусмотренных критерием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уполномоченного органа по внутреннему государственному аудиту и его территориальных подразделений, у которых отозван сертификат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ответственность работников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дисциплинарной, административной и уголовной ответственности, связанной с деятельностью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дисциплинарной ответственности за дисциплинарный проступок, дискредитирующий государственную службу: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административной ответственности, за исключением административных коррупционных правонарушений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административной ответственности за административные коррупционные правонарушения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уголовной ответственности при наличии вступивших в законную силу обвинительных приговоров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случаев обращений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 поступивших в Высшую аудиторскую палату, уполномоченный орган и его территориальные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исполнение решений Координационного совета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обоснованных предложений по решению проблем и/или улучшение деятельности органов государственного аудита и финансового контроля, процедур государственного аудита, отраженных в Плане работы Координационного совета на очередной планируемый год и/или Протоколе по результатам заседания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7: иные направления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эффективности деятельности служб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оценки эффективности деятельности служб внутреннего аудита и направление их результатов в Высшую аудиторскую палату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некачественного и несвоевременного проведения оценки эффективности деятельности служб внутреннего аудита утвержденным нормативным правовым и правовым 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методологической помощи службам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принятых нормативных правовых и правовых актов по вопросам деятельности служб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 за каждый принятый нормативный правовой или правовой акт (максимально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несвоевременное исполнение заданий и поручений Администрации Президента Республики Казахстан,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или несвоевременно исполненных заданий и поручений Администрации Президента Республики Казахстан,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 (максимально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встреч, брифингов, пресс-конференций, круглых столов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за каждый случай (максимально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2024 года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bookmarkStart w:name="z61" w:id="46"/>
    <w:p>
      <w:pPr>
        <w:spacing w:after="0"/>
        <w:ind w:left="0"/>
        <w:jc w:val="left"/>
      </w:pPr>
      <w:r>
        <w:rPr>
          <w:rFonts w:ascii="Times New Roman"/>
          <w:b/>
          <w:i w:val="false"/>
          <w:color w:val="000000"/>
        </w:rPr>
        <w:t xml:space="preserve"> Направления и критерии оценки деятельности ревизионных комиссий областей, городов республиканского значения, столицы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по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формирование и исполнение Перечня объектов государственного аудита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дублирования при проведении государственного аудита в соответствии с Перечнем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дублирования проведения государственного аудита по бюджетным программам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-2 балла (максимально (-10)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Перечень объектов государственного аудита без оснований, установленных Правилами проведения внешнего государственного аудита и финансового контроля, утвержденными нормативным </w:t>
            </w:r>
            <w:r>
              <w:rPr>
                <w:rFonts w:ascii="Times New Roman"/>
                <w:b w:val="false"/>
                <w:i w:val="false"/>
                <w:color w:val="000000"/>
                <w:sz w:val="20"/>
              </w:rPr>
              <w:t>постановлением</w:t>
            </w:r>
            <w:r>
              <w:rPr>
                <w:rFonts w:ascii="Times New Roman"/>
                <w:b w:val="false"/>
                <w:i w:val="false"/>
                <w:color w:val="000000"/>
                <w:sz w:val="20"/>
              </w:rPr>
              <w:t xml:space="preserve"> Счетного комитета по контролю за исполнением республиканского бюджета от 30 июля 2020 года № 6-НҚ (зарегистрирован в Реестре государственной регистрации нормативных правовых актов № 21070) (далее – Правила № 6-НҚ).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 и аудиторских мероприятий по поручению Высшей аудиторской палаты Республики Казахстан и решениям соответствующих маслихатов)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объектов государственного аудита к первоначальному Перечню объектов государственного аудита без оснований, установленных </w:t>
            </w:r>
            <w:r>
              <w:rPr>
                <w:rFonts w:ascii="Times New Roman"/>
                <w:b w:val="false"/>
                <w:i w:val="false"/>
                <w:color w:val="000000"/>
                <w:sz w:val="20"/>
              </w:rPr>
              <w:t>Правилами 6-НҚ</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15%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36%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37% и более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бюджетных программ, одним из источников финансирования, которых являются средства республиканского бюджета и Национального фонда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согласования бюджетных программ, одним из источников финансирования, которых являются средства республиканского бюджета и Национального фонда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проведение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поручений от количества рекомендаций, поручений, принятых по итогам государственного аудита и экспертно-аналитических мероприятий (с наступившими сроками исполнения) с учетом прошлых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рекомендаций, направленных на устранение пробелов и противоречий, а также на совершенствование бюджетного и иного законодательства Республики Казахстан, актов субъектов квазигосударственного сектора, принятых для реализации норм законодательства Республики Казахстан от общего количества рекомендаций: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поручений, принятых по итогам государственного аудита и экспертно-аналитических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и уголовной ответственности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ответственности по итогам передачи материалов с соответствующими аудиторскими доказательствами в органы, уполномоченные рассматривать дела об административных правонарушениях, а также по итогам составления протокола об административном правонарушении органом государственного аудита, за исключением фактов не привлечения к административной ответственности лиц по независящим от ревизионной комиссии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привлечения лиц к уголовной ответственности по итогам передачи материалов в правоохранительные органы, в том числе в отчетном периоде по материалам прошлых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Удовлетворение судами исков, поданных ревизионными комиссиями,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удовлетворенных судами исков (в том числе частично удовлетворенных)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(восстановление) средств по итогам государственного аудита и финансового контроля (за исключением доходной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возмещенных средств в общем объеме средств, подлежащих возмещению по итогам аудиторских мероприятий,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восстановленных средств в общем объеме средств, подлежащих восстановлению по итогам аудиторских мероприятий,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и (или) неэффективное использование бюджетных средств и активов по итогам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выявленных сумм неэффективного планирования и неэффективного использования бюджетных средств и активов от общей суммы бюджетных средств и активов, охваченной аудитом эффективности,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судебном порядке незаконными пунктов (подпунктов, частей) предписания ревизионной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(подпунктов, частей) предписаний ревизионной комиссии, признанных в судебном порядке незаконными: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своевременность поступлений в местный бюджет, взимание поступлений в бюджет, а также правильность возврата, зачета ошибочно (излишне) оплаченных сумм из местного бюджета по итогам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обеспеченных поступлений в бюджет по результатам проведенных аудиторских мероприятий к общей сумме средств установленных нарушений по поступлениям в бюджет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внесение талонов-уведомлений по результатам аудиторских мероприятий по перечню объектов государственного аудита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внесенных талонов-уведомлений по результатам аудиторских мероприятий с нарушением сроков: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от общего количества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70% от общего количества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от общего количества объектов аудита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талонов-уведомлений по результатам аудиторских мероприятий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нарушений в ходе государственного аудита консолидированной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искажений консолидированной финансовой отчетности, являющиеся финансовыми к общей сумме установленных искажений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соблюдение стандартов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проведенной Высшей аудиторской палатой Республики Казахстан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выявленной суммы неверной классификации финансовых нарушений от общей суммы установленных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процедурного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единицы до 15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единиц до 30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признанных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предыдущие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материалов аудита, не соответствующих Стандартам государственного аудита и финансового контроля, выявленных Ревизионной комиссией к общему количеству материалов, охваченных контролем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 материалов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 за исключением оснований, предусмотренных критерием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ревизионных комиссий, у которых отозван сертификат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сотрудника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ответственность работников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дисциплинарной, административной и уголовной ответственности, связанной с деятельностью ревизионных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дисциплинарной ответственности за дисциплинарный проступок, дискредитирующий государственную службу: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административной ответственности, за исключением административных коррупционных правонарушений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административной ответственности за административные коррупционные правонарушения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привлечения работников ревизионных комиссий к уголовной ответственности при наличии вступивших в законную силу обвинительных приговоров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физических и юридических лиц на противоправные действия работников ревизионных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случаев обращений физических и юридических лиц на противоправные действия работников ревизионных комиссий, поступивших в Высшую аудиторскую палату Республики Казахстан или ревизионную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исполнение решений Координационного совета органов государственного аудита и финансового контроля и его Подкомитета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обоснованных предложений по решению проблем и/или улучшение деятельности органов государственного аудита и финансового контроля, процедур государственного аудита, отраженных в Плане работы Координационного совета на очередной планируемый год и/или Протоколе по результатам заседания Координационного совета (и его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Подкомитета Координационного совета органов государственного аудита и финансового контроля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 (или) некачественного 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 (или) некачественного 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иные направления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представляемой ревизионными комиссиями информации о своей работе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представляемой ревизионными комиссиями информации Процедурному стандарту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"своевременность" (подготовка и представление отчета в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"полнота и прозрачность"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"надежность" (достоверность и отсутствие ошибок в представляемой ревизионными комиссиями информации Высшей аудиторской палате Республики Казахстан о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"надежность" (по итогам контроля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установленных сроков;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75%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50%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25%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несвоевременное исполнение поручений Главы государства и Администрации Президента, а также поручения Высшей аудиторской палаты Республики Казахстан, связанные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или несвоевременно исполненных поручений Главы государства и Администрации Президента, а также поручений Высшей аудиторской палаты Республики Казахстан, связанные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балла (максимально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встреч, брифингов, пресс-конференций, круглых столов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за каждый случай (максимально 5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государственных аудиторов ревизионной комиссии в аудиторских мероприятиях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аудиторов ревизионной комиссии, участвовавших в аудиторских мероприятиях Высшей аудиторской палаты Республики Казахстан, за исключением совместных и параллельных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каждого привлеченного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3 балла)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экспертно-аналитического мероприятия Ревизионной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экспертно-аналитических мероприятий Ревизионной комиссией, за исключением текущих и последующих оценок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проведенное экспертно-аналитическое мероприятие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3 балла)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государственных аудиторов/работников ревизионной комиссии в совместных, параллельных проверках, стажировках в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совместных, параллельных проверок, пройденных стажировок в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проведенную совместную, параллельную проверку, пройденную стажировку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3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2024 года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 w:id="47"/>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проверки по оценке в плановом порядке</w:t>
      </w:r>
    </w:p>
    <w:bookmarkEnd w:id="47"/>
    <w:p>
      <w:pPr>
        <w:spacing w:after="0"/>
        <w:ind w:left="0"/>
        <w:jc w:val="both"/>
      </w:pPr>
      <w:bookmarkStart w:name="z66" w:id="48"/>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48"/>
    <w:p>
      <w:pPr>
        <w:spacing w:after="0"/>
        <w:ind w:left="0"/>
        <w:jc w:val="both"/>
      </w:pPr>
      <w:r>
        <w:rPr>
          <w:rFonts w:ascii="Times New Roman"/>
          <w:b w:val="false"/>
          <w:i w:val="false"/>
          <w:color w:val="000000"/>
          <w:sz w:val="28"/>
        </w:rPr>
        <w:t>      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на 20__ год поручается</w:t>
      </w:r>
    </w:p>
    <w:p>
      <w:pPr>
        <w:spacing w:after="0"/>
        <w:ind w:left="0"/>
        <w:jc w:val="both"/>
      </w:pPr>
      <w:r>
        <w:rPr>
          <w:rFonts w:ascii="Times New Roman"/>
          <w:b w:val="false"/>
          <w:i w:val="false"/>
          <w:color w:val="000000"/>
          <w:sz w:val="28"/>
        </w:rPr>
        <w:t>провести проверку по оценке в плановом порядке в отношении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орган государственного аудита и финансового контроля, полное</w:t>
      </w:r>
    </w:p>
    <w:p>
      <w:pPr>
        <w:spacing w:after="0"/>
        <w:ind w:left="0"/>
        <w:jc w:val="both"/>
      </w:pPr>
      <w:r>
        <w:rPr>
          <w:rFonts w:ascii="Times New Roman"/>
          <w:b w:val="false"/>
          <w:i w:val="false"/>
          <w:color w:val="000000"/>
          <w:sz w:val="28"/>
        </w:rPr>
        <w:t>наименование, его местонахождение, бизнес-идентификационный номер).</w:t>
      </w:r>
    </w:p>
    <w:p>
      <w:pPr>
        <w:spacing w:after="0"/>
        <w:ind w:left="0"/>
        <w:jc w:val="both"/>
      </w:pPr>
      <w:r>
        <w:rPr>
          <w:rFonts w:ascii="Times New Roman"/>
          <w:b w:val="false"/>
          <w:i w:val="false"/>
          <w:color w:val="000000"/>
          <w:sz w:val="28"/>
        </w:rPr>
        <w:t>Должностные лица, осуществляющие проведение проверки по оценке в плановом</w:t>
      </w:r>
    </w:p>
    <w:p>
      <w:pPr>
        <w:spacing w:after="0"/>
        <w:ind w:left="0"/>
        <w:jc w:val="both"/>
      </w:pPr>
      <w:r>
        <w:rPr>
          <w:rFonts w:ascii="Times New Roman"/>
          <w:b w:val="false"/>
          <w:i w:val="false"/>
          <w:color w:val="000000"/>
          <w:sz w:val="28"/>
        </w:rPr>
        <w:t>порядке:______________________________________________________________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наличии) и должность работника (-ов)</w:t>
      </w:r>
    </w:p>
    <w:p>
      <w:pPr>
        <w:spacing w:after="0"/>
        <w:ind w:left="0"/>
        <w:jc w:val="both"/>
      </w:pPr>
      <w:r>
        <w:rPr>
          <w:rFonts w:ascii="Times New Roman"/>
          <w:b w:val="false"/>
          <w:i w:val="false"/>
          <w:color w:val="000000"/>
          <w:sz w:val="28"/>
        </w:rPr>
        <w:t>Период, охватываемый проверкой: с _________ по ___________</w:t>
      </w:r>
    </w:p>
    <w:p>
      <w:pPr>
        <w:spacing w:after="0"/>
        <w:ind w:left="0"/>
        <w:jc w:val="both"/>
      </w:pPr>
      <w:r>
        <w:rPr>
          <w:rFonts w:ascii="Times New Roman"/>
          <w:b w:val="false"/>
          <w:i w:val="false"/>
          <w:color w:val="000000"/>
          <w:sz w:val="28"/>
        </w:rPr>
        <w:t>Сроки проведения проверки: с ____________ по 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bookmarkStart w:name="z67" w:id="49"/>
      <w:r>
        <w:rPr>
          <w:rFonts w:ascii="Times New Roman"/>
          <w:b w:val="false"/>
          <w:i w:val="false"/>
          <w:color w:val="000000"/>
          <w:sz w:val="28"/>
        </w:rPr>
        <w:t>
      _____________________________________________________________________</w:t>
      </w:r>
    </w:p>
    <w:bookmarkEnd w:id="49"/>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2024 года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50"/>
    <w:p>
      <w:pPr>
        <w:spacing w:after="0"/>
        <w:ind w:left="0"/>
        <w:jc w:val="left"/>
      </w:pPr>
      <w:r>
        <w:rPr>
          <w:rFonts w:ascii="Times New Roman"/>
          <w:b/>
          <w:i w:val="false"/>
          <w:color w:val="000000"/>
        </w:rPr>
        <w:t xml:space="preserve"> ПОРУЧЕНИЕ (Акт)</w:t>
      </w:r>
      <w:r>
        <w:br/>
      </w:r>
      <w:r>
        <w:rPr>
          <w:rFonts w:ascii="Times New Roman"/>
          <w:b/>
          <w:i w:val="false"/>
          <w:color w:val="000000"/>
        </w:rPr>
        <w:t>о продлении проверки по оценке в плановом порядке</w:t>
      </w:r>
    </w:p>
    <w:bookmarkEnd w:id="50"/>
    <w:p>
      <w:pPr>
        <w:spacing w:after="0"/>
        <w:ind w:left="0"/>
        <w:jc w:val="both"/>
      </w:pPr>
      <w:bookmarkStart w:name="z72" w:id="51"/>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51"/>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на 20__ год поручается продлить</w:t>
      </w:r>
    </w:p>
    <w:p>
      <w:pPr>
        <w:spacing w:after="0"/>
        <w:ind w:left="0"/>
        <w:jc w:val="both"/>
      </w:pPr>
      <w:r>
        <w:rPr>
          <w:rFonts w:ascii="Times New Roman"/>
          <w:b w:val="false"/>
          <w:i w:val="false"/>
          <w:color w:val="000000"/>
          <w:sz w:val="28"/>
        </w:rPr>
        <w:t>срок проверки по оценке в плановом порядке в отношении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орган государственного аудита и финансового контроля, полное</w:t>
      </w:r>
    </w:p>
    <w:p>
      <w:pPr>
        <w:spacing w:after="0"/>
        <w:ind w:left="0"/>
        <w:jc w:val="both"/>
      </w:pPr>
      <w:r>
        <w:rPr>
          <w:rFonts w:ascii="Times New Roman"/>
          <w:b w:val="false"/>
          <w:i w:val="false"/>
          <w:color w:val="000000"/>
          <w:sz w:val="28"/>
        </w:rPr>
        <w:t>наименование, его местонахождение, бизнес-идентификационный номер)</w:t>
      </w:r>
    </w:p>
    <w:p>
      <w:pPr>
        <w:spacing w:after="0"/>
        <w:ind w:left="0"/>
        <w:jc w:val="both"/>
      </w:pPr>
      <w:r>
        <w:rPr>
          <w:rFonts w:ascii="Times New Roman"/>
          <w:b w:val="false"/>
          <w:i w:val="false"/>
          <w:color w:val="000000"/>
          <w:sz w:val="28"/>
        </w:rPr>
        <w:t>с "___"________года по "_____"______года.</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 подписывать</w:t>
      </w:r>
    </w:p>
    <w:p>
      <w:pPr>
        <w:spacing w:after="0"/>
        <w:ind w:left="0"/>
        <w:jc w:val="both"/>
      </w:pPr>
      <w:r>
        <w:rPr>
          <w:rFonts w:ascii="Times New Roman"/>
          <w:b w:val="false"/>
          <w:i w:val="false"/>
          <w:color w:val="000000"/>
          <w:sz w:val="28"/>
        </w:rPr>
        <w:t>поручение 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QR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