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9c35" w14:textId="f379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10 января 2024 года № 5. Зарегистрирован в Министерстве юстиции Республики Казахстан 11 января 2024 года № 33901. Утратил силу приказом Министра финансов Республики Казахстан от 24 июня 2025 года № 318.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24.06.2025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16423)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утвержденным указанным приказом:</w:t>
      </w:r>
    </w:p>
    <w:bookmarkEnd w:id="2"/>
    <w:bookmarkStart w:name="z7" w:id="3"/>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промышленности и строительства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лесохозяйственного производства при изъятии лесных угодий для использования их в целях, не связанных с ведением лесного хозяйства</w:t>
            </w:r>
          </w:p>
        </w:tc>
      </w:tr>
    </w:tbl>
    <w:bookmarkStart w:name="z12" w:id="8"/>
    <w:p>
      <w:pPr>
        <w:spacing w:after="0"/>
        <w:ind w:left="0"/>
        <w:jc w:val="both"/>
      </w:pP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2.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
    <w:bookmarkStart w:name="z16"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2"/>
    <w:bookmarkStart w:name="z17" w:id="1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