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35d18" w14:textId="6035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национальной экономики Республики Казахстан от 30 января 2015 года № 67 "Об утверждении квалификационных требований, предъявляемых к деятельности по лицензированию экспорта и импорта товаров, перечня документов, подтверждающих соответствие им, форм заявлений для получения лицензии и (или) приложения к лицензии, форм лицензий и (или) приложения к лицензии"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4 января 2024 года № 3-НҚ. Зарегистрирован в Министерстве юстиции Республики Казахстан 5 января 2024 года № 33883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января 2015 года № 67 "Об утверждении квалификационных требований, предъявляемых к деятельности по лицензированию экспорта и импорта товаров, перечня документов, подтверждающих соответствие им, форм заявлений для получения лицензии и (или) приложения к лицензии, форм лицензий и (или) приложения к лицензии" (зарегистрирован в Реестре государственной регистрации нормативных правовых актов за № 11074)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>, предъявляемых к деятельности по лицензированию экспорта и импорта товаров и перечень документов, подтверждающих соответствие им,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5-1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законности приобретения или добычи или вылова или выращивания или производства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(разрешительный документ) выданное уполномоченным на выдачу заключений органом государства-члена, на территорий которого осуществлена добыча или вылов или выращивание или производство товара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экспорта с территории государства-члена, не являющегося государством, на территории которого осуществлены добыча или вылов или выращивание или производство товара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36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законности владения, происхождения вылова рыб и других водных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Справка о происхождении вылова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экспорта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подтверждающий приобретения рыб и других водных животных, справка о происхождении вылова, действующая на момент заключения договора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экспорта другими физическими и юридическими лицами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38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законности приобретения (вылова) рыб и других водных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Справка о происхождении вылова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экспорта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подтверждающий приобретения рыб и других водных животных, справка о происхождении вылова, действующая на момент заключения договора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экспорта другими физическими и юридическими лицами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73, 74, 75, 76, 77, 78, 79, 80 и 81 следующего содержания: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экспорте и (или) импорте товаров, на экспорт и (или) импорт которых предоставлено исключительное право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намерения получения лицензии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выдаче лицензии, заполненное и оформленное в соответствии с инструкцией об оформлении заявления на выдачу лицензии на экспорт и (или) импорт отдельных видов товаров и об оформлении такой лицензии, утвержденной соответствующим решением Коллегии Евразийской экономической комиссии или электронная копия заявления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намерения сторон на осуществление внешнеторговой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внешнеторгового договора (контракта), приложения и (или) дополнения к нему, а в случае отсутствия внешнеторгового договора (контракта) – копия иного документа, подтверждающего намерения сторон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осуществление соответствующего вида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лицензии на осуществление лицензируемого вида деятельности или сведения о наличии лицензии на осуществление лицензируемого вида деятельности, если такой вид деятельности связан с оборотом товара, в отношении которого введено лицензирование на таможенной территории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законности добычи или вылова или выращивания или производства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удостоверяющих законность добычи или вылова или выращивания или производства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экспорта отдельных видов углей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свидетельствующий о стране происхождения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о происхождении товара формы "СТ-KZ"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экспорта отдельных видов удобрений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экспорте товаров, в отношений которых установлены количественные ограничений (квоты)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намерения получения лицензии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выдаче лицензии, заполненное и оформленное в соответствии с инструкцией об оформлении заявления на выдачу лицензии на экспорт и (или) импорт отдельных видов товаров и об оформлении такой лицензии, утвержденной соответствующим решением Коллегии Евразийской экономической комиссии или электронная копия заявления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намерения сторон на осуществление внешнеторговой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внешнеторгового договора (контракта), приложения и (или) дополнения к нему, а в случае отсутствия внешнеторгового договора (контракта) – копия иного документа, подтверждающего намерения сторон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осуществление соответствующего вида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лицензии на осуществление лицензируемого вида деятельности или сведения о наличии лицензии на осуществление лицензируемого вида деятельности, если такой вид деятельности связан с оборотом товара, в отношении которого введено лицензирование на таможенной территории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законности добычи или вылова или выращивания или производства или приобретения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удостоверяющих законность добычи или вылова или выращивания или производства или приобретения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внешнеторговой деятельности Министерства торговли и интеграции Республики Казахстан в установленном законодательством порядке обеспечить: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интеграции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5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