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3e9" w14:textId="96a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2020 года № 63-2 "Об утверждении Правил определения размера и порядка оказания жилищной помощи малообеспеченным семьям (гражданам) в Чингирлауском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июня 2023 года № 5-2. Зарегистрирован в Департаменте юстиции Западно-Казахстанской области 13 июня 2023 года № 7211-07. Утратило силу решением Чингирлауского районного маслихата Западно-Казахстанской области от 29 марта 2024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декабря 2020 года № 63-2 "Об 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(зарегистрировано в Реестре государственной регистрации нормативных правовых актов под №6557)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Чингирлауском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Чингирлауском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63-2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Чингирлауском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Чингирлауском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Чингирлауского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