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2621" w14:textId="0572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постановлении акимата Теректинского района от 27 марта 2018 года № 90 "Об утверждении методики оценки деятельности административных государственных служащих корпуса "Б" Государственного учреждения "Аппарат акима Теректинского района" и районных исполнительных органов, финансируемых из местного бюджета" и от 26 мая 2022 года № 127 "О внесении изменений в постановление акимата Теректинского района от 27 марта 2018 года № 90 "Об утверждении методики оценки деятельности административных государственных служащих корпуса "Б" Государственного учреждения "Аппарат акима Теректинского района" и районных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17 мая 2023 года № 96. Зарегистрировано Департаментом юстиции Западно-Казахстанской области 24 мая 2023 года № 7165-07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Теректинского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постановлении акимата Теректинского района от 27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Теректинского района" и районных исполнительных органов, финансируемых из местного бюджета" (зарегистрированное в Реестре государственной регистрации нормативных правовых актов под № 5130) и от 26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Теректинского района от 27 марта 2018 года № 90 "Об утверждении методики оценки деятельности административных государственных служащих корпуса "Б" Государственного учреждения "Аппарат акима Теректинского района" и районных исполнительных органов, финансируемых из местного бюджета".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