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89e8" w14:textId="3bf8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Таскалинского района от 27 марта 2018 года № 79 "Об утверждении методики оценки деятельности административных государственных служащих корпуса "Б"" государственного учреждения "Аппарат акима Таскалинского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6 июня 2023 года № 94. Зарегистрирован в Департаменте юстиции Западно-Казахстанской области 8 июня 2023 года № 7207-07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Таскалинского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27 марта 2018 года № 79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под № 5165).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Таскалинского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