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e261" w14:textId="978e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 июня 2023 года № 62. Зарегистрирован в Департаменте юстиции Западно-Казахстанской области 2 июня 2023 года № 7183-07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№264 "Об утверждении Правил внутренней торговли" (зарегистрирован в Реестре государственной регистрации нормативных правовых актов под № 11148) акимат Сырымского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Сырымского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62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Сырымского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 торговых обьектов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улица Алашорда напротив магазина "Өркен"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"Өркен"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С. Датова справа от магазина "Айша"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"Айша"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Аралтобе, улица А.Иманова слева от магазина "Тәтті"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"Тәтті"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Булан, улица Дружба слева от магазина "Азық түлік"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"Азық түлік"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Булдырты, улица К.Кайсенова справа от ресторана "Байтерек"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"Байтерек"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Таскудык, улица С. Датова слева от магазина "Ерлан"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"Ерлан"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Коныр, улица С. Датова справа от ресторана "Тамаша"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"Тамаша"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Жетиколь, улица С.Датова 18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Кособа, улица С.Датова справа от магазина "Бекарыс"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"Бекарыс"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Шагырлой, улица А.Иманова справа от магазина "Нурдаулет"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"Нурдаулет"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Талдыбулак, улица С. Датова справа от магазина "Коктобе"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"Коктобе"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Тоганас, улица К.Кайсенова 3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продукции,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