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ee70" w14:textId="ed8e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Казталовского района Западно-Казахстанской области от 22 июля 2021 года №19 "Об объявлении чрезвычайной ситуации природного характера местного масштаба на территории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9 февраля 2023 года № 4. Зарегистрировано Департаментом юстиции Западно-Казахстанской области 1 марта 2023 года № 7121-07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Казталовского района Западно-Казахстанской области от 22 июля 2021 года №19 "Об объявлении чрезвычайной ситуации природного характера местного масштаба на территории Казталовского района" (зарегистрировано в Реестре государственной регистрации нормативных правовых актов под №23682).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Казталовского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