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8ce65" w14:textId="388ce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на сбор, транспортировку, сортировку и захоронение твердых бытовых отходов по Казталовскому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17 января 2023 года № 28-6. Зарегистрировано Департаментом юстиции Западно-Казахстанской области 24 января 2023 года № 7109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365 Экологического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для населения на сбор, транспортировку, сортировку и захоронение твердых бытовых отходов по Казталовскому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22 ноября 2017 года №16-6 "Об утверждении тарифов на сбор и вывоз твердых бытовых отходов по Казталовскому району" (зарегистрировано в Реестре государственной регистрации нормативных правовых актов под №4973).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января 2023 года № 28-6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для населения на сбор, транспортировку, сортировку и захоронение твердых бытовых отходов по Казталовскому району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(Без налога на добавленную стоимость)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тариф на единицу (объем)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1293,3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 м3- метр кубический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